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49be" w14:textId="ed94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2021 жылғы 27 желтоқсандағы № 16/100 "2022-2024 жылдарға арналған кенттер және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2022 жылғы 25 наурыздағы № 19/116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"2022-2024 жылдарға арналған кенттер және ауылдық округтердің бюджеті туралы" 2021 жылғы 27 желтоқсандағы №16/100 (Нормативтік құқықтық актілерді мемлекеттік тіркеу тізілімінде № 162475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2022-2024 жылдарға арналған Ақтау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50 023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1 695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48 120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50 292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269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269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2022-2024 жылдарға арналған Байдалы би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47 107 мың теңге,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2 121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44 536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47 401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- 294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294 мың теңге, оның ішінде: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294 мың теңге.";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2022-2024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42 158 мың теңге,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3 450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38 148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42 327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- 169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169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169 мың теңге.";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2022-2024 жылдарға арналған Қызылжар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41 816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7 757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720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33 339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43 905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- 2089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2089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2089 мың теңге.";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2022-2024 жылдарға арналған Түгіскен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55 188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10 076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820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44 292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55 988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- 800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800 мың теңге, оның ішінде: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800 мың теңге.";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Имантүсіпов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 №19/116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10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Ақтау ауылдық округінің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 №19/116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10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Байдалы би ауылдық округінің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 №19/116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11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Бидайық ауылдық округінің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 №19/116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11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кентінің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 №19/116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11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Түгіскен ауылдық округінің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 №19/116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12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аудандық бюджеттен төменгі тұрған бюджеттерге берілетін нысаналы трансферттер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Мұқажан 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