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bfc5" w14:textId="520b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Қарағанды облысы Бұқар жырау ауданы Ғабиден Мұстафин кентінің әкімінің 2022 жылғы 4 қарашадағы № 8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19-бабының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Ғабиден Мұстафин кентінің әкімі ШЕШІМ ҚАБЫЛДАДЫ:</w:t>
      </w:r>
    </w:p>
    <w:bookmarkEnd w:id="0"/>
    <w:bookmarkStart w:name="z5" w:id="1"/>
    <w:p>
      <w:pPr>
        <w:spacing w:after="0"/>
        <w:ind w:left="0"/>
        <w:jc w:val="both"/>
      </w:pPr>
      <w:r>
        <w:rPr>
          <w:rFonts w:ascii="Times New Roman"/>
          <w:b w:val="false"/>
          <w:i w:val="false"/>
          <w:color w:val="000000"/>
          <w:sz w:val="28"/>
        </w:rPr>
        <w:t>
      1. "Қарағанды облысының энергетика және тұрғын үй-коммуналдық шаруашылық басқармасы" мемлекеттік мекемесіне Қарағанды облысы, Бұқар жырау ауданы, Ғабиден Мұстафин кенті мекенжайында орналасқан жалпы алаңы 28,7650 гектар жер учаскесіне "Ақтау кентінің және Ғабиден Мұстафин кентінің газ құбыры мен газбен жабдықтау желілерін салу" жобасы бойынша жеткізу газ құбырын жобалау және салу үшін 5 жыл мерзімге шектеулі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"Қарағанды облысы Бұқар жырау ауданы Ғабиден Мұстафин кенті әкімінің аппараты" мемлекеттік мекемесі осы шешімнен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Ғабиден Мұстафин кентінің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Кусаинов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