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dfba" w14:textId="e41d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Бұқар жырау аудандық мәслихатының 2022 жылғы 22 желтоқсандағы № 8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актiлердiң мемлекеттiк тiркеу тізілімiнде № 9946 болып тiркелген) аудандық мәслихат ШЕШТІ:</w:t>
      </w:r>
    </w:p>
    <w:bookmarkEnd w:id="0"/>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