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7ced" w14:textId="1287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13 сессиясының 2021 жылғы 28 желтоқсандағы № 7 "2022-2024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2022 жылғы 18 мамырдағы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13 сессиясының 2021 жылғы 28 желтоқсаңдағы №7 "2022-2024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320 290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24 410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295 140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325 103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4 813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129 917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160 596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15 070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145 526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162 005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1 409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56 195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241 601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137 211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104 390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244 627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3 026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4 879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153 033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24 940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657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127 436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154 578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1 545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43 260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92 754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10 045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6 300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76 409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94 500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1 746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62 347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72 102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2 854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69 248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72 994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48 731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76 357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5 150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71 207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77 494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1 137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53 009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71 128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3 846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67 282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71 796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668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45 848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94 969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6 190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88 339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95 169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68 058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138 822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24 645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173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1 402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112 602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142 144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3 322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65 982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60 690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1 516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59 174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61 567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877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33 778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32 810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1 725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31 085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32 811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27 509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42 416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1 366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41 050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43 496 мың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28 098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37 163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1 098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36 065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37 294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32 002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49 490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2 300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47 190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49 819 мың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37 613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2022-2024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42 118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1 121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40 997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42 601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483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23 649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58 143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1 321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56 822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58 143 мың теңге;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35 467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2022-2024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69 097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1 569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67 528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69 260 мың теңге;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33 944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2022-2024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76 015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3 007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73 008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76 213 мың теңге;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47 111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20. 2022-2024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81 759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4 678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77 081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83 006 мың теңге;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1 247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31 949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2022-2024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61 563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2 372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360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58 831мың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61 659 мың теңге; 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38 588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2022-2024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70 359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7 563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1 900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60 896 мың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71 020 мың теңге; 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661 мың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41 404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2022-2024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62 775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2 833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59 942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63 030 мың теңге; 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 мың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49 246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2022-2024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45 846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1 203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44 643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45 846 мың теңге; 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26 399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2022-2024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61 322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2 879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58 443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61 324 мың теңге; 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38 941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2022-2024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45 013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1 570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138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43 305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45 762 мың теңге; 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749 мың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35 301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2022-2024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78 566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8 202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70 364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79 111 мың теңге; 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545 мың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40 678 мың теңге.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2022-2024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60 954 мың теңге, оның ішінде: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42 510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18 444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62 714 мың теңге; 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1 760 мың теңге;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4 566 мың теңге.";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жылдың 1 қаңтарынан бастап қолданысқа енгізіледі.</w:t>
      </w:r>
    </w:p>
    <w:bookmarkEnd w:id="4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 №4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 қосымша</w:t>
            </w:r>
          </w:p>
        </w:tc>
      </w:tr>
    </w:tbl>
    <w:bookmarkStart w:name="z48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Ботақара кенті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 №4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 қосымша</w:t>
            </w:r>
          </w:p>
        </w:tc>
      </w:tr>
    </w:tbl>
    <w:bookmarkStart w:name="z49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Ғабиден Мұстафин кенті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 қосымша</w:t>
            </w:r>
          </w:p>
        </w:tc>
      </w:tr>
    </w:tbl>
    <w:bookmarkStart w:name="z49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Қушоқы кенті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10 қосымша</w:t>
            </w:r>
          </w:p>
        </w:tc>
      </w:tr>
    </w:tbl>
    <w:bookmarkStart w:name="z49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Доскей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13 қосымша</w:t>
            </w:r>
          </w:p>
        </w:tc>
      </w:tr>
    </w:tbl>
    <w:bookmarkStart w:name="z499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Көкпекті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шешіміне 6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16 қосымша</w:t>
            </w:r>
          </w:p>
        </w:tc>
      </w:tr>
    </w:tbl>
    <w:bookmarkStart w:name="z50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Керней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19 қосымша</w:t>
            </w:r>
          </w:p>
        </w:tc>
      </w:tr>
    </w:tbl>
    <w:bookmarkStart w:name="z50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Петровка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шешіміне 8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22 қосымша</w:t>
            </w:r>
          </w:p>
        </w:tc>
      </w:tr>
    </w:tbl>
    <w:bookmarkStart w:name="z508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Баймырза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25 қосымша</w:t>
            </w:r>
          </w:p>
        </w:tc>
      </w:tr>
    </w:tbl>
    <w:bookmarkStart w:name="z511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Ростов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28 қосымша</w:t>
            </w:r>
          </w:p>
        </w:tc>
      </w:tr>
    </w:tbl>
    <w:bookmarkStart w:name="z51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Үштөбе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31 қосымша</w:t>
            </w:r>
          </w:p>
        </w:tc>
      </w:tr>
    </w:tbl>
    <w:bookmarkStart w:name="z517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Ақбел ауылдық округінің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34 қосымша</w:t>
            </w:r>
          </w:p>
        </w:tc>
      </w:tr>
    </w:tbl>
    <w:bookmarkStart w:name="z520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Ақөре ауылының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шешіміне 13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37 қосымша</w:t>
            </w:r>
          </w:p>
        </w:tc>
      </w:tr>
    </w:tbl>
    <w:bookmarkStart w:name="z52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40 қосымша</w:t>
            </w:r>
          </w:p>
        </w:tc>
      </w:tr>
    </w:tbl>
    <w:bookmarkStart w:name="z526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Белағаш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шешіміне 15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43 қосымша</w:t>
            </w:r>
          </w:p>
        </w:tc>
      </w:tr>
    </w:tbl>
    <w:bookmarkStart w:name="z529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Ботақара ауылының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46 қосымша</w:t>
            </w:r>
          </w:p>
        </w:tc>
      </w:tr>
    </w:tbl>
    <w:bookmarkStart w:name="z53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Бұқар жырау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49 қосымша</w:t>
            </w:r>
          </w:p>
        </w:tc>
      </w:tr>
    </w:tbl>
    <w:bookmarkStart w:name="z53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Гагарин ауылдық округінің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52 қосымша</w:t>
            </w:r>
          </w:p>
        </w:tc>
      </w:tr>
    </w:tbl>
    <w:bookmarkStart w:name="z53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Жанаталап ауылының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55 қосымша</w:t>
            </w:r>
          </w:p>
        </w:tc>
      </w:tr>
    </w:tbl>
    <w:bookmarkStart w:name="z54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Қаражар ауылдық округінің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58 қосымша</w:t>
            </w:r>
          </w:p>
        </w:tc>
      </w:tr>
    </w:tbl>
    <w:bookmarkStart w:name="z54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ауылының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61 қосымша</w:t>
            </w:r>
          </w:p>
        </w:tc>
      </w:tr>
    </w:tbl>
    <w:bookmarkStart w:name="z54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Қызылқайың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шешіміне 22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64 қосымша</w:t>
            </w:r>
          </w:p>
        </w:tc>
      </w:tr>
    </w:tbl>
    <w:bookmarkStart w:name="z55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Жаңаөзен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55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Самарканд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70 қосымша</w:t>
            </w:r>
          </w:p>
        </w:tc>
      </w:tr>
    </w:tbl>
    <w:bookmarkStart w:name="z55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Суықсу ауылының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76 қосымша</w:t>
            </w:r>
          </w:p>
        </w:tc>
      </w:tr>
    </w:tbl>
    <w:bookmarkStart w:name="z55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Тұзды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79 қосымша</w:t>
            </w:r>
          </w:p>
        </w:tc>
      </w:tr>
    </w:tbl>
    <w:bookmarkStart w:name="z56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Үмүткер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82 қосымша</w:t>
            </w:r>
          </w:p>
        </w:tc>
      </w:tr>
    </w:tbl>
    <w:bookmarkStart w:name="z565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Центральный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85 қосымша</w:t>
            </w:r>
          </w:p>
        </w:tc>
      </w:tr>
    </w:tbl>
    <w:bookmarkStart w:name="z56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Шешенқара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