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a220" w14:textId="99aa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2022 жылғы 1 тамыздағы № 8 шешімі. Күші жойылды - Қарағанды облысы Бұқар жырау аудандық мәслихатының 2023 жылғы 25 сәуірдегі № 11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25.04.2023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"Бұқар жырау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19 сессиясының 2022 жылғы</w:t>
            </w:r>
            <w:r>
              <w:br/>
            </w:r>
            <w:r>
              <w:rPr>
                <w:rFonts w:ascii="Times New Roman"/>
                <w:b w:val="false"/>
                <w:i w:val="false"/>
                <w:color w:val="000000"/>
                <w:sz w:val="20"/>
              </w:rPr>
              <w:t>01 тамыздағы № 8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"Бұқар жырау аудандық мәслихатының аппараты" мемлекеттік мекемесінің "Б" корпусы мемлекеттік әкімшілік қызметшілерінің қызметін бағалаудың үлгілік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"Бұқар жырау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3"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4"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5"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6"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7"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8"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19"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0"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1"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2"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аудандық мәслихат аппаратының бас маманы (бұдан әрі – Бас маман) жұмыс органы болып табылатын бағалау жөніндегі комиссия (бұдан әрі – Комиссия) құрылады.</w:t>
      </w:r>
    </w:p>
    <w:bookmarkEnd w:id="16"/>
    <w:bookmarkStart w:name="z23"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4"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5" w:id="19"/>
    <w:p>
      <w:pPr>
        <w:spacing w:after="0"/>
        <w:ind w:left="0"/>
        <w:jc w:val="both"/>
      </w:pPr>
      <w:r>
        <w:rPr>
          <w:rFonts w:ascii="Times New Roman"/>
          <w:b w:val="false"/>
          <w:i w:val="false"/>
          <w:color w:val="000000"/>
          <w:sz w:val="28"/>
        </w:rPr>
        <w:t>
      1) НМИ жетістіктерін бағалау;</w:t>
      </w:r>
    </w:p>
    <w:bookmarkEnd w:id="19"/>
    <w:bookmarkStart w:name="z26"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7"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28"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29" w:id="23"/>
    <w:p>
      <w:pPr>
        <w:spacing w:after="0"/>
        <w:ind w:left="0"/>
        <w:jc w:val="both"/>
      </w:pPr>
      <w:r>
        <w:rPr>
          <w:rFonts w:ascii="Times New Roman"/>
          <w:b w:val="false"/>
          <w:i w:val="false"/>
          <w:color w:val="000000"/>
          <w:sz w:val="28"/>
        </w:rPr>
        <w:t>
      8. Бағалауға байланысты құжаттар аудандық мәслихат аппаратының бас маманда бағалау аяқталғаннан кейін үш жыл бойы сақталады.</w:t>
      </w:r>
    </w:p>
    <w:bookmarkEnd w:id="23"/>
    <w:bookmarkStart w:name="z30" w:id="24"/>
    <w:p>
      <w:pPr>
        <w:spacing w:after="0"/>
        <w:ind w:left="0"/>
        <w:jc w:val="left"/>
      </w:pPr>
      <w:r>
        <w:rPr>
          <w:rFonts w:ascii="Times New Roman"/>
          <w:b/>
          <w:i w:val="false"/>
          <w:color w:val="000000"/>
        </w:rPr>
        <w:t xml:space="preserve"> 2-тарау. НМИ анықтау тәртібі</w:t>
      </w:r>
    </w:p>
    <w:bookmarkEnd w:id="24"/>
    <w:bookmarkStart w:name="z31"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2"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3"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4"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5"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6" w:id="30"/>
    <w:p>
      <w:pPr>
        <w:spacing w:after="0"/>
        <w:ind w:left="0"/>
        <w:jc w:val="both"/>
      </w:pPr>
      <w:r>
        <w:rPr>
          <w:rFonts w:ascii="Times New Roman"/>
          <w:b w:val="false"/>
          <w:i w:val="false"/>
          <w:color w:val="000000"/>
          <w:sz w:val="28"/>
        </w:rPr>
        <w:t>
      13. НМИ:</w:t>
      </w:r>
    </w:p>
    <w:bookmarkEnd w:id="30"/>
    <w:bookmarkStart w:name="z37"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8"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39"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0"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1" w:id="35"/>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42" w:id="36"/>
    <w:p>
      <w:pPr>
        <w:spacing w:after="0"/>
        <w:ind w:left="0"/>
        <w:jc w:val="both"/>
      </w:pPr>
      <w:r>
        <w:rPr>
          <w:rFonts w:ascii="Times New Roman"/>
          <w:b w:val="false"/>
          <w:i w:val="false"/>
          <w:color w:val="000000"/>
          <w:sz w:val="28"/>
        </w:rPr>
        <w:t>
      14. НМИ саны 5 құрайды.</w:t>
      </w:r>
    </w:p>
    <w:bookmarkEnd w:id="36"/>
    <w:bookmarkStart w:name="z43" w:id="37"/>
    <w:p>
      <w:pPr>
        <w:spacing w:after="0"/>
        <w:ind w:left="0"/>
        <w:jc w:val="both"/>
      </w:pPr>
      <w:r>
        <w:rPr>
          <w:rFonts w:ascii="Times New Roman"/>
          <w:b w:val="false"/>
          <w:i w:val="false"/>
          <w:color w:val="000000"/>
          <w:sz w:val="28"/>
        </w:rPr>
        <w:t>
      15. Жеке жұмыс жоспары Бас маманда сақталады.</w:t>
      </w:r>
    </w:p>
    <w:bookmarkEnd w:id="37"/>
    <w:bookmarkStart w:name="z44" w:id="38"/>
    <w:p>
      <w:pPr>
        <w:spacing w:after="0"/>
        <w:ind w:left="0"/>
        <w:jc w:val="left"/>
      </w:pPr>
      <w:r>
        <w:rPr>
          <w:rFonts w:ascii="Times New Roman"/>
          <w:b/>
          <w:i w:val="false"/>
          <w:color w:val="000000"/>
        </w:rPr>
        <w:t xml:space="preserve"> 3-тарау. НМИ жетістігін бағалау тәртібі</w:t>
      </w:r>
    </w:p>
    <w:bookmarkEnd w:id="38"/>
    <w:bookmarkStart w:name="z45"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6"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7"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48"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49"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0" w:id="44"/>
    <w:p>
      <w:pPr>
        <w:spacing w:after="0"/>
        <w:ind w:left="0"/>
        <w:jc w:val="both"/>
      </w:pPr>
      <w:r>
        <w:rPr>
          <w:rFonts w:ascii="Times New Roman"/>
          <w:b w:val="false"/>
          <w:i w:val="false"/>
          <w:color w:val="000000"/>
          <w:sz w:val="28"/>
        </w:rPr>
        <w:t>
      НМИ санының 5-нен 4-і орындалған жағдайда "тиімді" баға қойылады. НМИ санының 5-нен 3-і орындалған жағдайда "қанағаттанарлық" баға қойылады.</w:t>
      </w:r>
    </w:p>
    <w:bookmarkEnd w:id="44"/>
    <w:bookmarkStart w:name="z51"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52" w:id="4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6"/>
    <w:bookmarkStart w:name="z53" w:id="4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7"/>
    <w:bookmarkStart w:name="z54" w:id="4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8"/>
    <w:bookmarkStart w:name="z55" w:id="4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6" w:id="50"/>
    <w:p>
      <w:pPr>
        <w:spacing w:after="0"/>
        <w:ind w:left="0"/>
        <w:jc w:val="both"/>
      </w:pPr>
      <w:r>
        <w:rPr>
          <w:rFonts w:ascii="Times New Roman"/>
          <w:b w:val="false"/>
          <w:i w:val="false"/>
          <w:color w:val="000000"/>
          <w:sz w:val="28"/>
        </w:rPr>
        <w:t>
      1) бағалаумен келісу;</w:t>
      </w:r>
    </w:p>
    <w:bookmarkEnd w:id="50"/>
    <w:bookmarkStart w:name="z57" w:id="51"/>
    <w:p>
      <w:pPr>
        <w:spacing w:after="0"/>
        <w:ind w:left="0"/>
        <w:jc w:val="both"/>
      </w:pPr>
      <w:r>
        <w:rPr>
          <w:rFonts w:ascii="Times New Roman"/>
          <w:b w:val="false"/>
          <w:i w:val="false"/>
          <w:color w:val="000000"/>
          <w:sz w:val="28"/>
        </w:rPr>
        <w:t>
      2) түзетуге жіберу.</w:t>
      </w:r>
    </w:p>
    <w:bookmarkEnd w:id="51"/>
    <w:bookmarkStart w:name="z58" w:id="5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59" w:id="53"/>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 24. Жоғары тұрған басшымен бағалау парағына қол қойылғаннан кейін бас маман 2 жұмыс күнінен кешіктірмей оны Комиссияның қарауына ұсынады.</w:t>
      </w:r>
    </w:p>
    <w:bookmarkEnd w:id="53"/>
    <w:bookmarkStart w:name="z60" w:id="54"/>
    <w:p>
      <w:pPr>
        <w:spacing w:after="0"/>
        <w:ind w:left="0"/>
        <w:jc w:val="left"/>
      </w:pPr>
      <w:r>
        <w:rPr>
          <w:rFonts w:ascii="Times New Roman"/>
          <w:b/>
          <w:i w:val="false"/>
          <w:color w:val="000000"/>
        </w:rPr>
        <w:t xml:space="preserve"> 4-тарау. Құзыреттерді бағалау тәртібі</w:t>
      </w:r>
    </w:p>
    <w:bookmarkEnd w:id="54"/>
    <w:bookmarkStart w:name="z61" w:id="5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5"/>
    <w:bookmarkStart w:name="z62" w:id="5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6"/>
    <w:bookmarkStart w:name="z63" w:id="5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7"/>
    <w:bookmarkStart w:name="z64" w:id="5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8"/>
    <w:bookmarkStart w:name="z65" w:id="5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59"/>
    <w:bookmarkStart w:name="z66" w:id="6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0"/>
    <w:bookmarkStart w:name="z67" w:id="61"/>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1"/>
    <w:bookmarkStart w:name="z68" w:id="62"/>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2"/>
    <w:bookmarkStart w:name="z69" w:id="63"/>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3"/>
    <w:bookmarkStart w:name="z70" w:id="64"/>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4"/>
    <w:bookmarkStart w:name="z71" w:id="65"/>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5"/>
    <w:bookmarkStart w:name="z72" w:id="66"/>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6"/>
    <w:bookmarkStart w:name="z73" w:id="67"/>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67"/>
    <w:bookmarkStart w:name="z74" w:id="68"/>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68"/>
    <w:bookmarkStart w:name="z75" w:id="69"/>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69"/>
    <w:bookmarkStart w:name="z76" w:id="70"/>
    <w:p>
      <w:pPr>
        <w:spacing w:after="0"/>
        <w:ind w:left="0"/>
        <w:jc w:val="both"/>
      </w:pPr>
      <w:r>
        <w:rPr>
          <w:rFonts w:ascii="Times New Roman"/>
          <w:b w:val="false"/>
          <w:i w:val="false"/>
          <w:color w:val="000000"/>
          <w:sz w:val="28"/>
        </w:rPr>
        <w:t>
      1) толтырылған бағалау парақтарын;</w:t>
      </w:r>
    </w:p>
    <w:bookmarkEnd w:id="70"/>
    <w:bookmarkStart w:name="z77" w:id="7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1"/>
    <w:bookmarkStart w:name="z78" w:id="72"/>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2"/>
    <w:bookmarkStart w:name="z79" w:id="73"/>
    <w:p>
      <w:pPr>
        <w:spacing w:after="0"/>
        <w:ind w:left="0"/>
        <w:jc w:val="both"/>
      </w:pPr>
      <w:r>
        <w:rPr>
          <w:rFonts w:ascii="Times New Roman"/>
          <w:b w:val="false"/>
          <w:i w:val="false"/>
          <w:color w:val="000000"/>
          <w:sz w:val="28"/>
        </w:rPr>
        <w:t>
      1) бағалау нәтижелерін бекіту;</w:t>
      </w:r>
    </w:p>
    <w:bookmarkEnd w:id="73"/>
    <w:bookmarkStart w:name="z80" w:id="74"/>
    <w:p>
      <w:pPr>
        <w:spacing w:after="0"/>
        <w:ind w:left="0"/>
        <w:jc w:val="both"/>
      </w:pPr>
      <w:r>
        <w:rPr>
          <w:rFonts w:ascii="Times New Roman"/>
          <w:b w:val="false"/>
          <w:i w:val="false"/>
          <w:color w:val="000000"/>
          <w:sz w:val="28"/>
        </w:rPr>
        <w:t>
      2) бағалау нәтижелерін қайта қарау.</w:t>
      </w:r>
    </w:p>
    <w:bookmarkEnd w:id="74"/>
    <w:bookmarkStart w:name="z81" w:id="75"/>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5"/>
    <w:bookmarkStart w:name="z82" w:id="76"/>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6"/>
    <w:bookmarkStart w:name="z83" w:id="77"/>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7"/>
    <w:bookmarkStart w:name="z84" w:id="7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маманымен және мемлекеттік органның басқа екі қызметшісімен қол қойылған акт толтырылады.</w:t>
      </w:r>
    </w:p>
    <w:bookmarkEnd w:id="78"/>
    <w:bookmarkStart w:name="z85" w:id="79"/>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79"/>
    <w:bookmarkStart w:name="z86" w:id="80"/>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bookmarkStart w:name="z87" w:id="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1"/>
    <w:bookmarkStart w:name="z88" w:id="8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2"/>
    <w:bookmarkStart w:name="z89" w:id="83"/>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 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92" w:id="8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4"/>
    <w:bookmarkStart w:name="z93" w:id="85"/>
    <w:p>
      <w:pPr>
        <w:spacing w:after="0"/>
        <w:ind w:left="0"/>
        <w:jc w:val="both"/>
      </w:pPr>
      <w:r>
        <w:rPr>
          <w:rFonts w:ascii="Times New Roman"/>
          <w:b w:val="false"/>
          <w:i w:val="false"/>
          <w:color w:val="000000"/>
          <w:sz w:val="28"/>
        </w:rPr>
        <w:t>
      __________________________________ жыл</w:t>
      </w:r>
    </w:p>
    <w:bookmarkEnd w:id="85"/>
    <w:bookmarkStart w:name="z94" w:id="86"/>
    <w:p>
      <w:pPr>
        <w:spacing w:after="0"/>
        <w:ind w:left="0"/>
        <w:jc w:val="both"/>
      </w:pPr>
      <w:r>
        <w:rPr>
          <w:rFonts w:ascii="Times New Roman"/>
          <w:b w:val="false"/>
          <w:i w:val="false"/>
          <w:color w:val="000000"/>
          <w:sz w:val="28"/>
        </w:rPr>
        <w:t>
      (жеке жоспар құрастырылатын кезең)</w:t>
      </w:r>
    </w:p>
    <w:bookmarkEnd w:id="86"/>
    <w:bookmarkStart w:name="z95" w:id="87"/>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bookmarkEnd w:id="87"/>
    <w:bookmarkStart w:name="z96" w:id="88"/>
    <w:p>
      <w:pPr>
        <w:spacing w:after="0"/>
        <w:ind w:left="0"/>
        <w:jc w:val="both"/>
      </w:pPr>
      <w:r>
        <w:rPr>
          <w:rFonts w:ascii="Times New Roman"/>
          <w:b w:val="false"/>
          <w:i w:val="false"/>
          <w:color w:val="000000"/>
          <w:sz w:val="28"/>
        </w:rPr>
        <w:t>
      Қызметшінің лауазымы: ____________________________________________</w:t>
      </w:r>
    </w:p>
    <w:bookmarkEnd w:id="88"/>
    <w:bookmarkStart w:name="z97" w:id="89"/>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0"/>
    <w:bookmarkStart w:name="z99" w:id="91"/>
    <w:p>
      <w:pPr>
        <w:spacing w:after="0"/>
        <w:ind w:left="0"/>
        <w:jc w:val="both"/>
      </w:pPr>
      <w:r>
        <w:rPr>
          <w:rFonts w:ascii="Times New Roman"/>
          <w:b w:val="false"/>
          <w:i w:val="false"/>
          <w:color w:val="000000"/>
          <w:sz w:val="28"/>
        </w:rPr>
        <w:t>
      Қызметші Тікелей басшы</w:t>
      </w:r>
    </w:p>
    <w:bookmarkEnd w:id="91"/>
    <w:bookmarkStart w:name="z100" w:id="92"/>
    <w:p>
      <w:pPr>
        <w:spacing w:after="0"/>
        <w:ind w:left="0"/>
        <w:jc w:val="both"/>
      </w:pPr>
      <w:r>
        <w:rPr>
          <w:rFonts w:ascii="Times New Roman"/>
          <w:b w:val="false"/>
          <w:i w:val="false"/>
          <w:color w:val="000000"/>
          <w:sz w:val="28"/>
        </w:rPr>
        <w:t>
      ___________________________ ___________________________</w:t>
      </w:r>
    </w:p>
    <w:bookmarkEnd w:id="92"/>
    <w:bookmarkStart w:name="z101" w:id="93"/>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3"/>
    <w:bookmarkStart w:name="z102" w:id="94"/>
    <w:p>
      <w:pPr>
        <w:spacing w:after="0"/>
        <w:ind w:left="0"/>
        <w:jc w:val="both"/>
      </w:pPr>
      <w:r>
        <w:rPr>
          <w:rFonts w:ascii="Times New Roman"/>
          <w:b w:val="false"/>
          <w:i w:val="false"/>
          <w:color w:val="000000"/>
          <w:sz w:val="28"/>
        </w:rPr>
        <w:t>
      күні _______________________                   күні _______________________</w:t>
      </w:r>
    </w:p>
    <w:bookmarkEnd w:id="94"/>
    <w:bookmarkStart w:name="z103" w:id="95"/>
    <w:p>
      <w:pPr>
        <w:spacing w:after="0"/>
        <w:ind w:left="0"/>
        <w:jc w:val="both"/>
      </w:pPr>
      <w:r>
        <w:rPr>
          <w:rFonts w:ascii="Times New Roman"/>
          <w:b w:val="false"/>
          <w:i w:val="false"/>
          <w:color w:val="000000"/>
          <w:sz w:val="28"/>
        </w:rPr>
        <w:t>
      қолы ____________________                   қолы ____________________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108" w:id="96"/>
    <w:p>
      <w:pPr>
        <w:spacing w:after="0"/>
        <w:ind w:left="0"/>
        <w:jc w:val="left"/>
      </w:pPr>
      <w:r>
        <w:rPr>
          <w:rFonts w:ascii="Times New Roman"/>
          <w:b/>
          <w:i w:val="false"/>
          <w:color w:val="000000"/>
        </w:rPr>
        <w:t xml:space="preserve"> НМИ бойынша бағалау парағы</w:t>
      </w:r>
    </w:p>
    <w:bookmarkEnd w:id="96"/>
    <w:bookmarkStart w:name="z109" w:id="97"/>
    <w:p>
      <w:pPr>
        <w:spacing w:after="0"/>
        <w:ind w:left="0"/>
        <w:jc w:val="both"/>
      </w:pPr>
      <w:r>
        <w:rPr>
          <w:rFonts w:ascii="Times New Roman"/>
          <w:b w:val="false"/>
          <w:i w:val="false"/>
          <w:color w:val="000000"/>
          <w:sz w:val="28"/>
        </w:rPr>
        <w:t>
      ___________________________________________________</w:t>
      </w:r>
    </w:p>
    <w:bookmarkEnd w:id="97"/>
    <w:bookmarkStart w:name="z110" w:id="98"/>
    <w:p>
      <w:pPr>
        <w:spacing w:after="0"/>
        <w:ind w:left="0"/>
        <w:jc w:val="both"/>
      </w:pPr>
      <w:r>
        <w:rPr>
          <w:rFonts w:ascii="Times New Roman"/>
          <w:b w:val="false"/>
          <w:i w:val="false"/>
          <w:color w:val="000000"/>
          <w:sz w:val="28"/>
        </w:rPr>
        <w:t>
      (Т.А.Ә.,бағаланатын тұлғаның лауазымы)</w:t>
      </w:r>
    </w:p>
    <w:bookmarkEnd w:id="98"/>
    <w:bookmarkStart w:name="z111" w:id="99"/>
    <w:p>
      <w:pPr>
        <w:spacing w:after="0"/>
        <w:ind w:left="0"/>
        <w:jc w:val="both"/>
      </w:pPr>
      <w:r>
        <w:rPr>
          <w:rFonts w:ascii="Times New Roman"/>
          <w:b w:val="false"/>
          <w:i w:val="false"/>
          <w:color w:val="000000"/>
          <w:sz w:val="28"/>
        </w:rPr>
        <w:t>
      ____________________________________</w:t>
      </w:r>
    </w:p>
    <w:bookmarkEnd w:id="99"/>
    <w:bookmarkStart w:name="z112" w:id="100"/>
    <w:p>
      <w:pPr>
        <w:spacing w:after="0"/>
        <w:ind w:left="0"/>
        <w:jc w:val="both"/>
      </w:pPr>
      <w:r>
        <w:rPr>
          <w:rFonts w:ascii="Times New Roman"/>
          <w:b w:val="false"/>
          <w:i w:val="false"/>
          <w:color w:val="000000"/>
          <w:sz w:val="28"/>
        </w:rPr>
        <w:t>
      (бағаланатын кезең)</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1"/>
    <w:p>
      <w:pPr>
        <w:spacing w:after="0"/>
        <w:ind w:left="0"/>
        <w:jc w:val="both"/>
      </w:pPr>
      <w:r>
        <w:rPr>
          <w:rFonts w:ascii="Times New Roman"/>
          <w:b w:val="false"/>
          <w:i w:val="false"/>
          <w:color w:val="000000"/>
          <w:sz w:val="28"/>
        </w:rPr>
        <w:t>
       Бағалау нәтижесі __________________________________________________</w:t>
      </w:r>
    </w:p>
    <w:bookmarkEnd w:id="101"/>
    <w:bookmarkStart w:name="z114" w:id="102"/>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2"/>
    <w:bookmarkStart w:name="z115" w:id="103"/>
    <w:p>
      <w:pPr>
        <w:spacing w:after="0"/>
        <w:ind w:left="0"/>
        <w:jc w:val="both"/>
      </w:pPr>
      <w:r>
        <w:rPr>
          <w:rFonts w:ascii="Times New Roman"/>
          <w:b w:val="false"/>
          <w:i w:val="false"/>
          <w:color w:val="000000"/>
          <w:sz w:val="28"/>
        </w:rPr>
        <w:t>
      Қызметші                                     Тікелей басшы</w:t>
      </w:r>
    </w:p>
    <w:bookmarkEnd w:id="103"/>
    <w:bookmarkStart w:name="z116" w:id="104"/>
    <w:p>
      <w:pPr>
        <w:spacing w:after="0"/>
        <w:ind w:left="0"/>
        <w:jc w:val="both"/>
      </w:pPr>
      <w:r>
        <w:rPr>
          <w:rFonts w:ascii="Times New Roman"/>
          <w:b w:val="false"/>
          <w:i w:val="false"/>
          <w:color w:val="000000"/>
          <w:sz w:val="28"/>
        </w:rPr>
        <w:t>
      ___________________________             ___________________________</w:t>
      </w:r>
    </w:p>
    <w:bookmarkEnd w:id="104"/>
    <w:bookmarkStart w:name="z117" w:id="105"/>
    <w:p>
      <w:pPr>
        <w:spacing w:after="0"/>
        <w:ind w:left="0"/>
        <w:jc w:val="both"/>
      </w:pPr>
      <w:r>
        <w:rPr>
          <w:rFonts w:ascii="Times New Roman"/>
          <w:b w:val="false"/>
          <w:i w:val="false"/>
          <w:color w:val="000000"/>
          <w:sz w:val="28"/>
        </w:rPr>
        <w:t>
      (тегі, аты-жөні)                               (тегі, аты-жөні)</w:t>
      </w:r>
    </w:p>
    <w:bookmarkEnd w:id="105"/>
    <w:bookmarkStart w:name="z118" w:id="106"/>
    <w:p>
      <w:pPr>
        <w:spacing w:after="0"/>
        <w:ind w:left="0"/>
        <w:jc w:val="both"/>
      </w:pPr>
      <w:r>
        <w:rPr>
          <w:rFonts w:ascii="Times New Roman"/>
          <w:b w:val="false"/>
          <w:i w:val="false"/>
          <w:color w:val="000000"/>
          <w:sz w:val="28"/>
        </w:rPr>
        <w:t>
      күні _______________________                   күні _______________________</w:t>
      </w:r>
    </w:p>
    <w:bookmarkEnd w:id="106"/>
    <w:bookmarkStart w:name="z119" w:id="107"/>
    <w:p>
      <w:pPr>
        <w:spacing w:after="0"/>
        <w:ind w:left="0"/>
        <w:jc w:val="both"/>
      </w:pPr>
      <w:r>
        <w:rPr>
          <w:rFonts w:ascii="Times New Roman"/>
          <w:b w:val="false"/>
          <w:i w:val="false"/>
          <w:color w:val="000000"/>
          <w:sz w:val="28"/>
        </w:rPr>
        <w:t>
      қолы ____________________                   қолы ____________________</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8"/>
    <w:p>
      <w:pPr>
        <w:spacing w:after="0"/>
        <w:ind w:left="0"/>
        <w:jc w:val="left"/>
      </w:pPr>
      <w:r>
        <w:rPr>
          <w:rFonts w:ascii="Times New Roman"/>
          <w:b/>
          <w:i w:val="false"/>
          <w:color w:val="000000"/>
        </w:rPr>
        <w:t xml:space="preserve"> Құзыреттер бойынша бағалау парағы _________________ жыл</w:t>
      </w:r>
    </w:p>
    <w:bookmarkEnd w:id="108"/>
    <w:bookmarkStart w:name="z124" w:id="109"/>
    <w:p>
      <w:pPr>
        <w:spacing w:after="0"/>
        <w:ind w:left="0"/>
        <w:jc w:val="both"/>
      </w:pPr>
      <w:r>
        <w:rPr>
          <w:rFonts w:ascii="Times New Roman"/>
          <w:b w:val="false"/>
          <w:i w:val="false"/>
          <w:color w:val="000000"/>
          <w:sz w:val="28"/>
        </w:rPr>
        <w:t>
      (бағаланатын жыл)</w:t>
      </w:r>
    </w:p>
    <w:bookmarkEnd w:id="109"/>
    <w:bookmarkStart w:name="z125" w:id="110"/>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0"/>
    <w:bookmarkStart w:name="z126"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27" w:id="11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2"/>
    <w:bookmarkStart w:name="z128" w:id="11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3"/>
    <w:bookmarkStart w:name="z129" w:id="114"/>
    <w:p>
      <w:pPr>
        <w:spacing w:after="0"/>
        <w:ind w:left="0"/>
        <w:jc w:val="both"/>
      </w:pPr>
      <w:r>
        <w:rPr>
          <w:rFonts w:ascii="Times New Roman"/>
          <w:b w:val="false"/>
          <w:i w:val="false"/>
          <w:color w:val="000000"/>
          <w:sz w:val="28"/>
        </w:rPr>
        <w:t>
       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5"/>
    <w:bookmarkStart w:name="z131" w:id="116"/>
    <w:p>
      <w:pPr>
        <w:spacing w:after="0"/>
        <w:ind w:left="0"/>
        <w:jc w:val="both"/>
      </w:pPr>
      <w:r>
        <w:rPr>
          <w:rFonts w:ascii="Times New Roman"/>
          <w:b w:val="false"/>
          <w:i w:val="false"/>
          <w:color w:val="000000"/>
          <w:sz w:val="28"/>
        </w:rPr>
        <w:t>
      Қызметші                               Тікелей басшы</w:t>
      </w:r>
    </w:p>
    <w:bookmarkEnd w:id="116"/>
    <w:bookmarkStart w:name="z132" w:id="117"/>
    <w:p>
      <w:pPr>
        <w:spacing w:after="0"/>
        <w:ind w:left="0"/>
        <w:jc w:val="both"/>
      </w:pPr>
      <w:r>
        <w:rPr>
          <w:rFonts w:ascii="Times New Roman"/>
          <w:b w:val="false"/>
          <w:i w:val="false"/>
          <w:color w:val="000000"/>
          <w:sz w:val="28"/>
        </w:rPr>
        <w:t>
      ___________________________             ___________________________</w:t>
      </w:r>
    </w:p>
    <w:bookmarkEnd w:id="117"/>
    <w:bookmarkStart w:name="z133" w:id="118"/>
    <w:p>
      <w:pPr>
        <w:spacing w:after="0"/>
        <w:ind w:left="0"/>
        <w:jc w:val="both"/>
      </w:pPr>
      <w:r>
        <w:rPr>
          <w:rFonts w:ascii="Times New Roman"/>
          <w:b w:val="false"/>
          <w:i w:val="false"/>
          <w:color w:val="000000"/>
          <w:sz w:val="28"/>
        </w:rPr>
        <w:t>
      (тегі, аты-жөні)                         (тегі, аты-жөні)</w:t>
      </w:r>
    </w:p>
    <w:bookmarkEnd w:id="118"/>
    <w:bookmarkStart w:name="z134" w:id="119"/>
    <w:p>
      <w:pPr>
        <w:spacing w:after="0"/>
        <w:ind w:left="0"/>
        <w:jc w:val="both"/>
      </w:pPr>
      <w:r>
        <w:rPr>
          <w:rFonts w:ascii="Times New Roman"/>
          <w:b w:val="false"/>
          <w:i w:val="false"/>
          <w:color w:val="000000"/>
          <w:sz w:val="28"/>
        </w:rPr>
        <w:t>
      күні _______________________            күні _______________________</w:t>
      </w:r>
    </w:p>
    <w:bookmarkEnd w:id="119"/>
    <w:bookmarkStart w:name="z135" w:id="120"/>
    <w:p>
      <w:pPr>
        <w:spacing w:after="0"/>
        <w:ind w:left="0"/>
        <w:jc w:val="both"/>
      </w:pPr>
      <w:r>
        <w:rPr>
          <w:rFonts w:ascii="Times New Roman"/>
          <w:b w:val="false"/>
          <w:i w:val="false"/>
          <w:color w:val="000000"/>
          <w:sz w:val="28"/>
        </w:rPr>
        <w:t>
      қолы ____________________             қолы ____________________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1"/>
    <w:p>
      <w:pPr>
        <w:spacing w:after="0"/>
        <w:ind w:left="0"/>
        <w:jc w:val="left"/>
      </w:pPr>
      <w:r>
        <w:rPr>
          <w:rFonts w:ascii="Times New Roman"/>
          <w:b/>
          <w:i w:val="false"/>
          <w:color w:val="000000"/>
        </w:rPr>
        <w:t xml:space="preserve"> Құзыреттердің мінез-құлық индикаторлары</w:t>
      </w:r>
    </w:p>
    <w:bookmarkEnd w:id="121"/>
    <w:bookmarkStart w:name="z139"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●Тапсырмаларды жүйесіз орындайды;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●Ұжымда сенімді қарым-қатынас орнатады;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●Ұжымда өзара сенімсіз қарым-қатынас орнатады;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9"/>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3"/>
          <w:p>
            <w:pPr>
              <w:spacing w:after="20"/>
              <w:ind w:left="20"/>
              <w:jc w:val="both"/>
            </w:pPr>
            <w:r>
              <w:rPr>
                <w:rFonts w:ascii="Times New Roman"/>
                <w:b w:val="false"/>
                <w:i w:val="false"/>
                <w:color w:val="000000"/>
                <w:sz w:val="20"/>
              </w:rPr>
              <w:t>
● Қажетті мәліметтерді таба алады;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4"/>
          <w:p>
            <w:pPr>
              <w:spacing w:after="20"/>
              <w:ind w:left="20"/>
              <w:jc w:val="both"/>
            </w:pPr>
            <w:r>
              <w:rPr>
                <w:rFonts w:ascii="Times New Roman"/>
                <w:b w:val="false"/>
                <w:i w:val="false"/>
                <w:color w:val="000000"/>
                <w:sz w:val="20"/>
              </w:rPr>
              <w:t>
● Қажетті мәліметтерді таба алмайды;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5"/>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6"/>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7"/>
          <w:p>
            <w:pPr>
              <w:spacing w:after="20"/>
              <w:ind w:left="20"/>
              <w:jc w:val="both"/>
            </w:pPr>
            <w:r>
              <w:rPr>
                <w:rFonts w:ascii="Times New Roman"/>
                <w:b w:val="false"/>
                <w:i w:val="false"/>
                <w:color w:val="000000"/>
                <w:sz w:val="20"/>
              </w:rPr>
              <w:t>
●Сыпайы және тілектестікпен қызмет көрсетеді;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8"/>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1"/>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2"/>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3"/>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4"/>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5"/>
          <w:p>
            <w:pPr>
              <w:spacing w:after="20"/>
              <w:ind w:left="20"/>
              <w:jc w:val="both"/>
            </w:pPr>
            <w:r>
              <w:rPr>
                <w:rFonts w:ascii="Times New Roman"/>
                <w:b w:val="false"/>
                <w:i w:val="false"/>
                <w:color w:val="000000"/>
                <w:sz w:val="20"/>
              </w:rPr>
              <w:t>
●Жұмысты жақсарту жөнінде ұсыныстар енгізеді;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6"/>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7"/>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8"/>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1"/>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2"/>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3"/>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4"/>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24" w:id="155"/>
    <w:p>
      <w:pPr>
        <w:spacing w:after="0"/>
        <w:ind w:left="0"/>
        <w:jc w:val="left"/>
      </w:pPr>
      <w:r>
        <w:rPr>
          <w:rFonts w:ascii="Times New Roman"/>
          <w:b/>
          <w:i w:val="false"/>
          <w:color w:val="000000"/>
        </w:rPr>
        <w:t xml:space="preserve"> Бағалау жөніндегі комиссия отырысының хаттамасы</w:t>
      </w:r>
    </w:p>
    <w:bookmarkEnd w:id="155"/>
    <w:bookmarkStart w:name="z225" w:id="156"/>
    <w:p>
      <w:pPr>
        <w:spacing w:after="0"/>
        <w:ind w:left="0"/>
        <w:jc w:val="both"/>
      </w:pPr>
      <w:r>
        <w:rPr>
          <w:rFonts w:ascii="Times New Roman"/>
          <w:b w:val="false"/>
          <w:i w:val="false"/>
          <w:color w:val="000000"/>
          <w:sz w:val="28"/>
        </w:rPr>
        <w:t>
      ____________________________________________________________________</w:t>
      </w:r>
    </w:p>
    <w:bookmarkEnd w:id="156"/>
    <w:bookmarkStart w:name="z226" w:id="157"/>
    <w:p>
      <w:pPr>
        <w:spacing w:after="0"/>
        <w:ind w:left="0"/>
        <w:jc w:val="both"/>
      </w:pPr>
      <w:r>
        <w:rPr>
          <w:rFonts w:ascii="Times New Roman"/>
          <w:b w:val="false"/>
          <w:i w:val="false"/>
          <w:color w:val="000000"/>
          <w:sz w:val="28"/>
        </w:rPr>
        <w:t>
      (мемлекеттік органның атауы)</w:t>
      </w:r>
    </w:p>
    <w:bookmarkEnd w:id="157"/>
    <w:bookmarkStart w:name="z227"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228" w:id="159"/>
    <w:p>
      <w:pPr>
        <w:spacing w:after="0"/>
        <w:ind w:left="0"/>
        <w:jc w:val="both"/>
      </w:pPr>
      <w:r>
        <w:rPr>
          <w:rFonts w:ascii="Times New Roman"/>
          <w:b w:val="false"/>
          <w:i w:val="false"/>
          <w:color w:val="000000"/>
          <w:sz w:val="28"/>
        </w:rPr>
        <w:t>
      бағалау мерзімі жыл) Бағалау нәтижелері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60"/>
    <w:p>
      <w:pPr>
        <w:spacing w:after="0"/>
        <w:ind w:left="0"/>
        <w:jc w:val="both"/>
      </w:pPr>
      <w:r>
        <w:rPr>
          <w:rFonts w:ascii="Times New Roman"/>
          <w:b w:val="false"/>
          <w:i w:val="false"/>
          <w:color w:val="000000"/>
          <w:sz w:val="28"/>
        </w:rPr>
        <w:t>
      Комиссия қорытындысы: _______________________________________________</w:t>
      </w:r>
    </w:p>
    <w:bookmarkEnd w:id="160"/>
    <w:bookmarkStart w:name="z230" w:id="161"/>
    <w:p>
      <w:pPr>
        <w:spacing w:after="0"/>
        <w:ind w:left="0"/>
        <w:jc w:val="both"/>
      </w:pPr>
      <w:r>
        <w:rPr>
          <w:rFonts w:ascii="Times New Roman"/>
          <w:b w:val="false"/>
          <w:i w:val="false"/>
          <w:color w:val="000000"/>
          <w:sz w:val="28"/>
        </w:rPr>
        <w:t>
      Тексерілді:</w:t>
      </w:r>
    </w:p>
    <w:bookmarkEnd w:id="161"/>
    <w:bookmarkStart w:name="z231" w:id="162"/>
    <w:p>
      <w:pPr>
        <w:spacing w:after="0"/>
        <w:ind w:left="0"/>
        <w:jc w:val="both"/>
      </w:pPr>
      <w:r>
        <w:rPr>
          <w:rFonts w:ascii="Times New Roman"/>
          <w:b w:val="false"/>
          <w:i w:val="false"/>
          <w:color w:val="000000"/>
          <w:sz w:val="28"/>
        </w:rPr>
        <w:t>
      Комиссияның хатшысы: __________________________________ Күні: _____________</w:t>
      </w:r>
    </w:p>
    <w:bookmarkEnd w:id="162"/>
    <w:bookmarkStart w:name="z232" w:id="163"/>
    <w:p>
      <w:pPr>
        <w:spacing w:after="0"/>
        <w:ind w:left="0"/>
        <w:jc w:val="both"/>
      </w:pPr>
      <w:r>
        <w:rPr>
          <w:rFonts w:ascii="Times New Roman"/>
          <w:b w:val="false"/>
          <w:i w:val="false"/>
          <w:color w:val="000000"/>
          <w:sz w:val="28"/>
        </w:rPr>
        <w:t>
      (тегі, аты-жөні, қолы)</w:t>
      </w:r>
    </w:p>
    <w:bookmarkEnd w:id="163"/>
    <w:bookmarkStart w:name="z233" w:id="164"/>
    <w:p>
      <w:pPr>
        <w:spacing w:after="0"/>
        <w:ind w:left="0"/>
        <w:jc w:val="both"/>
      </w:pPr>
      <w:r>
        <w:rPr>
          <w:rFonts w:ascii="Times New Roman"/>
          <w:b w:val="false"/>
          <w:i w:val="false"/>
          <w:color w:val="000000"/>
          <w:sz w:val="28"/>
        </w:rPr>
        <w:t>
      Комиссияның төрағасы: ___________________________________ Күні: ____________</w:t>
      </w:r>
    </w:p>
    <w:bookmarkEnd w:id="164"/>
    <w:bookmarkStart w:name="z234" w:id="165"/>
    <w:p>
      <w:pPr>
        <w:spacing w:after="0"/>
        <w:ind w:left="0"/>
        <w:jc w:val="both"/>
      </w:pPr>
      <w:r>
        <w:rPr>
          <w:rFonts w:ascii="Times New Roman"/>
          <w:b w:val="false"/>
          <w:i w:val="false"/>
          <w:color w:val="000000"/>
          <w:sz w:val="28"/>
        </w:rPr>
        <w:t>
      (тегі, аты-жөні, қолы)</w:t>
      </w:r>
    </w:p>
    <w:bookmarkEnd w:id="165"/>
    <w:bookmarkStart w:name="z235" w:id="166"/>
    <w:p>
      <w:pPr>
        <w:spacing w:after="0"/>
        <w:ind w:left="0"/>
        <w:jc w:val="both"/>
      </w:pPr>
      <w:r>
        <w:rPr>
          <w:rFonts w:ascii="Times New Roman"/>
          <w:b w:val="false"/>
          <w:i w:val="false"/>
          <w:color w:val="000000"/>
          <w:sz w:val="28"/>
        </w:rPr>
        <w:t>
      Комиссияның мүшесі: ___________________________________ Күні: ______________</w:t>
      </w:r>
    </w:p>
    <w:bookmarkEnd w:id="166"/>
    <w:bookmarkStart w:name="z236" w:id="167"/>
    <w:p>
      <w:pPr>
        <w:spacing w:after="0"/>
        <w:ind w:left="0"/>
        <w:jc w:val="both"/>
      </w:pPr>
      <w:r>
        <w:rPr>
          <w:rFonts w:ascii="Times New Roman"/>
          <w:b w:val="false"/>
          <w:i w:val="false"/>
          <w:color w:val="000000"/>
          <w:sz w:val="28"/>
        </w:rPr>
        <w:t>
      (тегі, аты-жөні, қолы)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