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c14" w14:textId="819b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22 желтоқсандағы № 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482 539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52 530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429 209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485 173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160 780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29 356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1 239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130 185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166 856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59 771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178 170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136 526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41 555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182 586 мың теңге;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4 416 мың теңге;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275 375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23 727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14 767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236 881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275 910 мың теңге;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152 296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20 598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6 298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125 400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155 362 мың теңге;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70 670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5 324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65 346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71 395мың теңге;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86 294 мың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10 010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76 284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86 778 мың теңге;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79 730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13 139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66 591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82 475 мың теңге;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2 745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мың теңге.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240 129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10 332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229 357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241 347 мың теңге; 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76 307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138 326 мың теңге, оның ішінде: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39 887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7 092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91 240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139 986 мың теңге;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68 750 мың теңге, оның ішінде: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6 994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61 756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69 983 мың теңге;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45 478 мың теңге, оның ішінде: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 мың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42 597 мың теңге;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45 549 мың теңге; 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49 242 мың теңге, оның ішінде: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1 609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47 633 мың теңге;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49 461 мың теңге;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74 834 мың теңге, оның ішінде: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3 435 мың теңге;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71 399 мың теңге;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74 991 мың теңге; 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36 428 мың теңге.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63 262 мың теңге, оның ішінде: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4 376 мың теңге;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58 886 мың теңге;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63 870 мың теңге; 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мың теңге.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34 986 мың теңге, оның ішінде: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1 755 мың теңге;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33 231 мың теңге;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39 550 мың теңге; 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4 564 мың теңге;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56 079 мың теңге, оның ішінде: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1 755 мың теңге;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54 324 мың теңге;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57 038 мың теңге; 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мың теңге.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79 864 мың теңге, оның ішінде: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8 001 мың теңге;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71 863 мың теңге;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79 950 мың теңге; 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61 885 мың теңге, оның ішінде: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5 051 мың теңге;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56 834 мың теңге;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62 410 мың теңге; 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51 627 мың теңге.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2023-2025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71 815 мың теңге, оның ішінде: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5 377 мың теңге;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66 438 мың теңге;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71 847 мың теңге; 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35 616 мың теңге.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2023-2025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57 596 мың теңге, оның ішінде: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3 520 мың теңге;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 мың теңге;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53 716 мың теңге;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57 756 мың теңге; 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мың теңге.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79 979 мың теңге, оның ішінде: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13 048 мың теңге;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1 900 мың теңге;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65 031 мың теңге;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80 365 мың теңге; 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 мың теңге;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мың теңге.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2023-2025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68 527 мың теңге, оның ішінде: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5 504 мың теңге;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60 мың теңге;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62 963 мың теңге;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68 636 мың теңге; 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мың теңге.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2023-2025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72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38 208 мың теңге, оның ішінде: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1 292 мың теңге;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36 916 мың теңге;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38 318 мың теңге; </w:t>
      </w:r>
    </w:p>
    <w:bookmarkEnd w:id="375"/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мың теңге.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2023-2025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66 814 мың теңге, оның ішінде: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7 584 мың теңге;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239 мың теңге;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58 991 мың теңге;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68 943 мың теңге; 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2 129 мың теңге;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34 010 мың теңге.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2023-2025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75 702 мың теңге, оның ішінде: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5 392 мың теңге;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70 310 мың теңге;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76 653 мың теңге;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951 мың теңге;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мың теңге.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2023-2025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7"/>
    <w:bookmarkStart w:name="z4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81 932 мың теңге, оның ішінде: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2 118 мың теңге;</w:t>
      </w:r>
    </w:p>
    <w:bookmarkEnd w:id="419"/>
    <w:bookmarkStart w:name="z4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20"/>
    <w:bookmarkStart w:name="z45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21"/>
    <w:bookmarkStart w:name="z45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79 814 мың теңге;</w:t>
      </w:r>
    </w:p>
    <w:bookmarkEnd w:id="422"/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82 394 мың теңге; 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мың теңге.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2023-2025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33"/>
    <w:bookmarkStart w:name="z4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65 016 мың теңге, оның ішінде:</w:t>
      </w:r>
    </w:p>
    <w:bookmarkEnd w:id="434"/>
    <w:bookmarkStart w:name="z4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6 900 мың теңге;</w:t>
      </w:r>
    </w:p>
    <w:bookmarkEnd w:id="435"/>
    <w:bookmarkStart w:name="z46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6"/>
    <w:bookmarkStart w:name="z4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7"/>
    <w:bookmarkStart w:name="z4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58 116 мың теңге;</w:t>
      </w:r>
    </w:p>
    <w:bookmarkEnd w:id="438"/>
    <w:bookmarkStart w:name="z4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66 574 мың теңге; </w:t>
      </w:r>
    </w:p>
    <w:bookmarkEnd w:id="439"/>
    <w:bookmarkStart w:name="z4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0"/>
    <w:bookmarkStart w:name="z4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1"/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2"/>
    <w:bookmarkStart w:name="z4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43"/>
    <w:bookmarkStart w:name="z4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44"/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1 558 мың теңге;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мың теңге.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2023-2025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49"/>
    <w:bookmarkStart w:name="z4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62 133 мың теңге, оның ішінде:</w:t>
      </w:r>
    </w:p>
    <w:bookmarkEnd w:id="450"/>
    <w:bookmarkStart w:name="z48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51 001 мың теңге;</w:t>
      </w:r>
    </w:p>
    <w:bookmarkEnd w:id="451"/>
    <w:bookmarkStart w:name="z48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52"/>
    <w:bookmarkStart w:name="z48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480 мың теңге;</w:t>
      </w:r>
    </w:p>
    <w:bookmarkEnd w:id="453"/>
    <w:bookmarkStart w:name="z48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10 045 мың теңге;</w:t>
      </w:r>
    </w:p>
    <w:bookmarkEnd w:id="454"/>
    <w:bookmarkStart w:name="z48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63 521 мың теңге; </w:t>
      </w:r>
    </w:p>
    <w:bookmarkEnd w:id="455"/>
    <w:bookmarkStart w:name="z49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6"/>
    <w:bookmarkStart w:name="z49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7"/>
    <w:bookmarkStart w:name="z49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8"/>
    <w:bookmarkStart w:name="z49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9"/>
    <w:bookmarkStart w:name="z49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60"/>
    <w:bookmarkStart w:name="z49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61"/>
    <w:bookmarkStart w:name="z49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2"/>
    <w:bookmarkStart w:name="z49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1 388 мың теңге;</w:t>
      </w:r>
    </w:p>
    <w:bookmarkEnd w:id="463"/>
    <w:bookmarkStart w:name="z49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мың теңге.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2023 жылдың 1 қаңтарынан бастап қолданысқа енгізіледі.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 қосымша</w:t>
            </w:r>
          </w:p>
        </w:tc>
      </w:tr>
    </w:tbl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кенті бюджеті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 қосымша</w:t>
            </w:r>
          </w:p>
        </w:tc>
      </w:tr>
    </w:tbl>
    <w:bookmarkStart w:name="z47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кенті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 қосымша</w:t>
            </w:r>
          </w:p>
        </w:tc>
      </w:tr>
    </w:tbl>
    <w:bookmarkStart w:name="z47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 қосымша</w:t>
            </w:r>
          </w:p>
        </w:tc>
      </w:tr>
    </w:tbl>
    <w:bookmarkStart w:name="z47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Ғабиден Мұстафин кенті бюджеті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 қосымша</w:t>
            </w:r>
          </w:p>
        </w:tc>
      </w:tr>
    </w:tbl>
    <w:bookmarkStart w:name="z48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Ғабиден Мұстафин кенті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 қосымша</w:t>
            </w:r>
          </w:p>
        </w:tc>
      </w:tr>
    </w:tbl>
    <w:bookmarkStart w:name="z48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 қосымша</w:t>
            </w:r>
          </w:p>
        </w:tc>
      </w:tr>
    </w:tbl>
    <w:bookmarkStart w:name="z48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Қушоқы кенті бюджеті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8 қосымша</w:t>
            </w:r>
          </w:p>
        </w:tc>
      </w:tr>
    </w:tbl>
    <w:bookmarkStart w:name="z48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Қушоқы кенті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9 қосымша</w:t>
            </w:r>
          </w:p>
        </w:tc>
      </w:tr>
    </w:tbl>
    <w:bookmarkStart w:name="z48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10 қосымша</w:t>
            </w:r>
          </w:p>
        </w:tc>
      </w:tr>
    </w:tbl>
    <w:bookmarkStart w:name="z49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Доскей ауылдық округінің бюджеті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11 қосымша</w:t>
            </w:r>
          </w:p>
        </w:tc>
      </w:tr>
    </w:tbl>
    <w:bookmarkStart w:name="z49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Доскей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12 қосымша</w:t>
            </w:r>
          </w:p>
        </w:tc>
      </w:tr>
    </w:tbl>
    <w:bookmarkStart w:name="z49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13 қосымша</w:t>
            </w:r>
          </w:p>
        </w:tc>
      </w:tr>
    </w:tbl>
    <w:bookmarkStart w:name="z49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14 қосымша</w:t>
            </w:r>
          </w:p>
        </w:tc>
      </w:tr>
    </w:tbl>
    <w:bookmarkStart w:name="z49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15 қосымша</w:t>
            </w:r>
          </w:p>
        </w:tc>
      </w:tr>
    </w:tbl>
    <w:bookmarkStart w:name="z50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16 қосымша</w:t>
            </w:r>
          </w:p>
        </w:tc>
      </w:tr>
    </w:tbl>
    <w:bookmarkStart w:name="z50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Керней ауылдық округінің бюджеті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17 қосымша</w:t>
            </w:r>
          </w:p>
        </w:tc>
      </w:tr>
    </w:tbl>
    <w:bookmarkStart w:name="z50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Керней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18 қосымша</w:t>
            </w:r>
          </w:p>
        </w:tc>
      </w:tr>
    </w:tbl>
    <w:bookmarkStart w:name="z50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Керней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19 қосымша</w:t>
            </w:r>
          </w:p>
        </w:tc>
      </w:tr>
    </w:tbl>
    <w:bookmarkStart w:name="z50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20 қосымша</w:t>
            </w:r>
          </w:p>
        </w:tc>
      </w:tr>
    </w:tbl>
    <w:bookmarkStart w:name="z51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21 қосымша</w:t>
            </w:r>
          </w:p>
        </w:tc>
      </w:tr>
    </w:tbl>
    <w:bookmarkStart w:name="z51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22 қосымша</w:t>
            </w:r>
          </w:p>
        </w:tc>
      </w:tr>
    </w:tbl>
    <w:bookmarkStart w:name="z51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23 қосымша</w:t>
            </w:r>
          </w:p>
        </w:tc>
      </w:tr>
    </w:tbl>
    <w:bookmarkStart w:name="z51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24 қосымша</w:t>
            </w:r>
          </w:p>
        </w:tc>
      </w:tr>
    </w:tbl>
    <w:bookmarkStart w:name="z51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25 қосымша</w:t>
            </w:r>
          </w:p>
        </w:tc>
      </w:tr>
    </w:tbl>
    <w:bookmarkStart w:name="z52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Ростов ауылдық округінің бюджеті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26 қосымша</w:t>
            </w:r>
          </w:p>
        </w:tc>
      </w:tr>
    </w:tbl>
    <w:bookmarkStart w:name="z52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Ростов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27 қосымша</w:t>
            </w:r>
          </w:p>
        </w:tc>
      </w:tr>
    </w:tbl>
    <w:bookmarkStart w:name="z52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28 қосымша</w:t>
            </w:r>
          </w:p>
        </w:tc>
      </w:tr>
    </w:tbl>
    <w:bookmarkStart w:name="z52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ауылдық округінің бюджеті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29 қосымша</w:t>
            </w:r>
          </w:p>
        </w:tc>
      </w:tr>
    </w:tbl>
    <w:bookmarkStart w:name="z52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30 қосымша</w:t>
            </w:r>
          </w:p>
        </w:tc>
      </w:tr>
    </w:tbl>
    <w:bookmarkStart w:name="z53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31 қосымша</w:t>
            </w:r>
          </w:p>
        </w:tc>
      </w:tr>
    </w:tbl>
    <w:bookmarkStart w:name="z53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Ақбел ауылдық округінің бюджеті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32 қосымша</w:t>
            </w:r>
          </w:p>
        </w:tc>
      </w:tr>
    </w:tbl>
    <w:bookmarkStart w:name="z53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Ақбел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33 қосымша</w:t>
            </w:r>
          </w:p>
        </w:tc>
      </w:tr>
    </w:tbl>
    <w:bookmarkStart w:name="z53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34 қосымша</w:t>
            </w:r>
          </w:p>
        </w:tc>
      </w:tr>
    </w:tbl>
    <w:bookmarkStart w:name="z53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Ақөре ауылының бюджеті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35 қосымша</w:t>
            </w:r>
          </w:p>
        </w:tc>
      </w:tr>
    </w:tbl>
    <w:bookmarkStart w:name="z54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Ақөре ауылының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36 қосымша</w:t>
            </w:r>
          </w:p>
        </w:tc>
      </w:tr>
    </w:tbl>
    <w:bookmarkStart w:name="z54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37 қосымша</w:t>
            </w:r>
          </w:p>
        </w:tc>
      </w:tr>
    </w:tbl>
    <w:bookmarkStart w:name="z54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38 қосымша</w:t>
            </w:r>
          </w:p>
        </w:tc>
      </w:tr>
    </w:tbl>
    <w:bookmarkStart w:name="z54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39 қосымша</w:t>
            </w:r>
          </w:p>
        </w:tc>
      </w:tr>
    </w:tbl>
    <w:bookmarkStart w:name="z54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40 қосымша</w:t>
            </w:r>
          </w:p>
        </w:tc>
      </w:tr>
    </w:tbl>
    <w:bookmarkStart w:name="z55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41 қосымша</w:t>
            </w:r>
          </w:p>
        </w:tc>
      </w:tr>
    </w:tbl>
    <w:bookmarkStart w:name="z55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42 қосымша</w:t>
            </w:r>
          </w:p>
        </w:tc>
      </w:tr>
    </w:tbl>
    <w:bookmarkStart w:name="z55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43 қосымша</w:t>
            </w:r>
          </w:p>
        </w:tc>
      </w:tr>
    </w:tbl>
    <w:bookmarkStart w:name="z55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ауылының бюджеті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44 қосымша</w:t>
            </w:r>
          </w:p>
        </w:tc>
      </w:tr>
    </w:tbl>
    <w:bookmarkStart w:name="z55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ауылының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45 қосымша</w:t>
            </w:r>
          </w:p>
        </w:tc>
      </w:tr>
    </w:tbl>
    <w:bookmarkStart w:name="z56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46 қосымша</w:t>
            </w:r>
          </w:p>
        </w:tc>
      </w:tr>
    </w:tbl>
    <w:bookmarkStart w:name="z56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 жырау ауылдық округінің бюджеті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47 қосымша</w:t>
            </w:r>
          </w:p>
        </w:tc>
      </w:tr>
    </w:tbl>
    <w:bookmarkStart w:name="z56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48 қосымша</w:t>
            </w:r>
          </w:p>
        </w:tc>
      </w:tr>
    </w:tbl>
    <w:bookmarkStart w:name="z56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49 қосымша</w:t>
            </w:r>
          </w:p>
        </w:tc>
      </w:tr>
    </w:tbl>
    <w:bookmarkStart w:name="z56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Гагарин ауылдық округінің бюджеті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50 қосымша</w:t>
            </w:r>
          </w:p>
        </w:tc>
      </w:tr>
    </w:tbl>
    <w:bookmarkStart w:name="z57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Гагарин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51 қосымша</w:t>
            </w:r>
          </w:p>
        </w:tc>
      </w:tr>
    </w:tbl>
    <w:bookmarkStart w:name="z57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52 қосымша</w:t>
            </w:r>
          </w:p>
        </w:tc>
      </w:tr>
    </w:tbl>
    <w:bookmarkStart w:name="z57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Жанаталап ауылының бюджеті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53 қосымша</w:t>
            </w:r>
          </w:p>
        </w:tc>
      </w:tr>
    </w:tbl>
    <w:bookmarkStart w:name="z57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Жанаталап ауылының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54 қосымша</w:t>
            </w:r>
          </w:p>
        </w:tc>
      </w:tr>
    </w:tbl>
    <w:bookmarkStart w:name="z57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Жанаталап ауылының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55 қосымша</w:t>
            </w:r>
          </w:p>
        </w:tc>
      </w:tr>
    </w:tbl>
    <w:bookmarkStart w:name="z58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Қаражар ауылдық округінің бюджеті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56 қосымша</w:t>
            </w:r>
          </w:p>
        </w:tc>
      </w:tr>
    </w:tbl>
    <w:bookmarkStart w:name="z58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Қаражар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57 қосымша</w:t>
            </w:r>
          </w:p>
        </w:tc>
      </w:tr>
    </w:tbl>
    <w:bookmarkStart w:name="z58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Қаражар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58 қосымша</w:t>
            </w:r>
          </w:p>
        </w:tc>
      </w:tr>
    </w:tbl>
    <w:bookmarkStart w:name="z58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ауылының бюджеті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59 қосымша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ауылының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60 қосымша</w:t>
            </w:r>
          </w:p>
        </w:tc>
      </w:tr>
    </w:tbl>
    <w:bookmarkStart w:name="z59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61 қосымша</w:t>
            </w:r>
          </w:p>
        </w:tc>
      </w:tr>
    </w:tbl>
    <w:bookmarkStart w:name="z59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Қызылқайың ауылдық округінің бюджеті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62 қосымша</w:t>
            </w:r>
          </w:p>
        </w:tc>
      </w:tr>
    </w:tbl>
    <w:bookmarkStart w:name="z59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Қызылқайың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63 қосымша</w:t>
            </w:r>
          </w:p>
        </w:tc>
      </w:tr>
    </w:tbl>
    <w:bookmarkStart w:name="z59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64 қосымша</w:t>
            </w:r>
          </w:p>
        </w:tc>
      </w:tr>
    </w:tbl>
    <w:bookmarkStart w:name="z59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ауылдық округінің бюджеті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65 қосымша</w:t>
            </w:r>
          </w:p>
        </w:tc>
      </w:tr>
    </w:tbl>
    <w:bookmarkStart w:name="z60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66 қосымша</w:t>
            </w:r>
          </w:p>
        </w:tc>
      </w:tr>
    </w:tbl>
    <w:bookmarkStart w:name="z602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67 қосымша</w:t>
            </w:r>
          </w:p>
        </w:tc>
      </w:tr>
    </w:tbl>
    <w:bookmarkStart w:name="z604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Самарканд ауылдық округінің бюджеті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68 қосымша</w:t>
            </w:r>
          </w:p>
        </w:tc>
      </w:tr>
    </w:tbl>
    <w:bookmarkStart w:name="z606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Самарканд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69 қосымша</w:t>
            </w:r>
          </w:p>
        </w:tc>
      </w:tr>
    </w:tbl>
    <w:bookmarkStart w:name="z608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70 қосымша</w:t>
            </w:r>
          </w:p>
        </w:tc>
      </w:tr>
    </w:tbl>
    <w:bookmarkStart w:name="z61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Суықсу ауылының бюджеті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71 қосымша</w:t>
            </w:r>
          </w:p>
        </w:tc>
      </w:tr>
    </w:tbl>
    <w:bookmarkStart w:name="z61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Суықсу ауылының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72 қосымша</w:t>
            </w:r>
          </w:p>
        </w:tc>
      </w:tr>
    </w:tbl>
    <w:bookmarkStart w:name="z614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73 қосымша</w:t>
            </w:r>
          </w:p>
        </w:tc>
      </w:tr>
    </w:tbl>
    <w:bookmarkStart w:name="z61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Тоғызқұдық ауылдық округінің бюджеті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74 қосымша</w:t>
            </w:r>
          </w:p>
        </w:tc>
      </w:tr>
    </w:tbl>
    <w:bookmarkStart w:name="z618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Тоғызқұдық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75 қосымша</w:t>
            </w:r>
          </w:p>
        </w:tc>
      </w:tr>
    </w:tbl>
    <w:bookmarkStart w:name="z62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76 қосымша</w:t>
            </w:r>
          </w:p>
        </w:tc>
      </w:tr>
    </w:tbl>
    <w:bookmarkStart w:name="z622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Тұзды ауылдық округінің бюджеті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77 қосымша</w:t>
            </w:r>
          </w:p>
        </w:tc>
      </w:tr>
    </w:tbl>
    <w:bookmarkStart w:name="z62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Тұзды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78 қосымша</w:t>
            </w:r>
          </w:p>
        </w:tc>
      </w:tr>
    </w:tbl>
    <w:bookmarkStart w:name="z626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79 қосымша</w:t>
            </w:r>
          </w:p>
        </w:tc>
      </w:tr>
    </w:tbl>
    <w:bookmarkStart w:name="z62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Үмүткер ауылдық округінің бюджеті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80 қосымша</w:t>
            </w:r>
          </w:p>
        </w:tc>
      </w:tr>
    </w:tbl>
    <w:bookmarkStart w:name="z63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Үмүткер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81 қосымша</w:t>
            </w:r>
          </w:p>
        </w:tc>
      </w:tr>
    </w:tbl>
    <w:bookmarkStart w:name="z63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82 қосымша</w:t>
            </w:r>
          </w:p>
        </w:tc>
      </w:tr>
    </w:tbl>
    <w:bookmarkStart w:name="z634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Центральный ауылдық округінің бюджеті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83 қосымша</w:t>
            </w:r>
          </w:p>
        </w:tc>
      </w:tr>
    </w:tbl>
    <w:bookmarkStart w:name="z63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Центральный ауылдық округінің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84 қосымша</w:t>
            </w:r>
          </w:p>
        </w:tc>
      </w:tr>
    </w:tbl>
    <w:bookmarkStart w:name="z63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Центральный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85 қосымша</w:t>
            </w:r>
          </w:p>
        </w:tc>
      </w:tr>
    </w:tbl>
    <w:bookmarkStart w:name="z640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Шешенқара ауылдық округінің бюджеті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Бұқар жырау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86 қосымша</w:t>
            </w:r>
          </w:p>
        </w:tc>
      </w:tr>
    </w:tbl>
    <w:bookmarkStart w:name="z642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Шешенқара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87 қосымша</w:t>
            </w:r>
          </w:p>
        </w:tc>
      </w:tr>
    </w:tbl>
    <w:bookmarkStart w:name="z64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Шешенқара ауылдық округінің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