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4a8e" w14:textId="f324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13 сессиясының 2021 жылғы 28 желтоқсандағы № 7 "2022-2024 жылдарға арналған ауданның ауылдары, кенттері,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2022 жылғы 31 наурыздағы № 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13 сессиясының 2021 жылғы 28желтоқсаңдағы №7 "2022-2024 жылдарға арналған ауданның ауылдары, кенттері,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2022-2024 жылдарға арналған Ғабиден Мұстафин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82 273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15 070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67 203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83 682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1 409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56 195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2022-2024 жылдарға арналған Доскей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87 930 мың теңге,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24 940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657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62 333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89 475 мың теңге;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1 545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43 260 мың теңге.";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2022-2024 жылдарға арналған Көкпекті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92 754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10 045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6 300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76 409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94 500мың теңге;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1 746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62 347 мың теңге.";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2022-2024 жылдарға арналған Петровка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76 357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5 150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71 207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76 358 мың теңге;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53 009 мың теңге.";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2022-2024 жылдарға арналған Ростов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80 425 мың теңге, оның ішінде: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6 190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440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73 795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80 625 мың теңге; 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68 058 мың теңге.";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2022-2024 жылдарға арналған Үштөбе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131 490мың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24 645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173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1 402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105 270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134 812 мың теңге; 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3 322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65 982 мың теңге.";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2022-2024 жылдарға арналған Ақбел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39 511 мың теңге, оның ішінде: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1 516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37 995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40 388 мың теңге; 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877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33 778 мың теңге.";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2022-2024 жылдарға арналған Ақтөбе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42 416 мың теңге, оның ішінде: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1 366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41 050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43 496 мың теңге; 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1 080 мың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28 098 мың теңге.";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2022-2024 жылдарға арналған Ботақара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43 575 мың теңге, оның ішінде: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2 300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41 275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43 904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329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37 613 мың теңге.";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2022-2024 жылдарға арналған Жаңаталап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56 103 мың теңге, оның ішінде: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1 569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54 534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56 266 мың теңге; 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33 944 мың теңге.";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2022-2024 жылдарға арналған Қарақұдық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43 690 мың теңге, оның ішінде: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4 678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39 012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44 937 мың теңге; 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1 247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31 949 мың теңге.";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2022-2024 жылдарға арналған Жанаөзен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61 202 мың теңге, оның ішінде: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7 563 мың теңге;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1 900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51 739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61 863 мың теңге; 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661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41 404 мың теңге.";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2022-2024 жылдарға арналған Тоғызқұдық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50 701 мың теңге, оның ішінде: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5 512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5 214 мың теңге;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39 975 мың теңге;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51 274мың теңге; 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573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27 506 мың теңге.";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2022-2024 жылдарға арналған Үміткер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45 013 мың теңге, оның ішінде: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1 570 мың теңге;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138 мың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43 305 мың теңге;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45 762 мың теңге; 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749 мың теңге;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35 301 мың теңге.";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2022-2024 жылдарға арналған Шешенқара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52 946 мың теңге, оның ішінде: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34 502 мың теңге;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18 444 мың теңге;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54 706 мың теңге; 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1 760 мың теңге;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4 566 мың теңге.";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2022 жылдың 1 қаңтарынан бастап қолданысқа.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 қосымша</w:t>
            </w:r>
          </w:p>
        </w:tc>
      </w:tr>
    </w:tbl>
    <w:bookmarkStart w:name="z266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Ғабиден Мұстафин кенті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 шешіміне 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10 қосымша</w:t>
            </w:r>
          </w:p>
        </w:tc>
      </w:tr>
    </w:tbl>
    <w:bookmarkStart w:name="z269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Доскей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13 қосымша</w:t>
            </w:r>
          </w:p>
        </w:tc>
      </w:tr>
    </w:tbl>
    <w:bookmarkStart w:name="z272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Көкпекті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19 қосымша</w:t>
            </w:r>
          </w:p>
        </w:tc>
      </w:tr>
    </w:tbl>
    <w:bookmarkStart w:name="z27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Петровка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25 қосымша</w:t>
            </w:r>
          </w:p>
        </w:tc>
      </w:tr>
    </w:tbl>
    <w:bookmarkStart w:name="z278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Ростов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28 қосымша</w:t>
            </w:r>
          </w:p>
        </w:tc>
      </w:tr>
    </w:tbl>
    <w:bookmarkStart w:name="z281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Үштөбе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31 қосымша</w:t>
            </w:r>
          </w:p>
        </w:tc>
      </w:tr>
    </w:tbl>
    <w:bookmarkStart w:name="z284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Ақбел ауылдық округінің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 шешіміне 8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37 қосымша</w:t>
            </w:r>
          </w:p>
        </w:tc>
      </w:tr>
    </w:tbl>
    <w:bookmarkStart w:name="z287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Ақтөбе ауылдық округінің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 шешіміне 9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43 қосымша</w:t>
            </w:r>
          </w:p>
        </w:tc>
      </w:tr>
    </w:tbl>
    <w:bookmarkStart w:name="z290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Ботақара ауылының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52 қосымша</w:t>
            </w:r>
          </w:p>
        </w:tc>
      </w:tr>
    </w:tbl>
    <w:bookmarkStart w:name="z293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Жанаталап ауылының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 шешіміне 11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58 қосымша</w:t>
            </w:r>
          </w:p>
        </w:tc>
      </w:tr>
    </w:tbl>
    <w:bookmarkStart w:name="z296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Қарақұдық ауылының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64 қосымша</w:t>
            </w:r>
          </w:p>
        </w:tc>
      </w:tr>
    </w:tbl>
    <w:bookmarkStart w:name="z299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Жаңаөзен ауылдық округінің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 шешіміне 13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73 қосымша</w:t>
            </w:r>
          </w:p>
        </w:tc>
      </w:tr>
    </w:tbl>
    <w:bookmarkStart w:name="z302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Тоғызқұдық ауылдық округінің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79 қосымша</w:t>
            </w:r>
          </w:p>
        </w:tc>
      </w:tr>
    </w:tbl>
    <w:bookmarkStart w:name="z305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Үмүткер ауылдық округінің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85 қосымша</w:t>
            </w:r>
          </w:p>
        </w:tc>
      </w:tr>
    </w:tbl>
    <w:bookmarkStart w:name="z308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Шешенқара ауылдық округінің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