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e2cb" w14:textId="4b6e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2021 жылғы 28 желтоқсандағы № 5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2022 жылғы 13 қазандағы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"2022-2024 жылдарға арналған аудандық бюджет туралы" 2021 жылғы 28 желтоқсандағы №5 (Нормативтік құқықтық актілерді мемлекеттік тіркеу тізілімінде №26277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16 242 194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4 732 149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20 436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16 060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11 473 549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18 093 405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147 904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225 130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77 226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1 999 115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1 999 115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225 130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92 395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1 866 380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11 472 139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және облыстық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