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69ebe" w14:textId="7969e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Жария сервитутты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Ақтоғай ауданының әкімдігінің 2022 жылғы 21 шілдедегі № 39/10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Жер Кодексінің 17-бабының </w:t>
      </w:r>
      <w:r>
        <w:rPr>
          <w:rFonts w:ascii="Times New Roman"/>
          <w:b w:val="false"/>
          <w:i w:val="false"/>
          <w:color w:val="000000"/>
          <w:sz w:val="28"/>
        </w:rPr>
        <w:t>1-1)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69-бабының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"Қазақстан Республикасындағы жергілікті мемлекеттік басқару және өзін-өзі басқару туралы" Заңының 31-бабы 1-тармағының 10) тармақшасына сәйкес Ақтоғай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"Казахстан Фортескью" жауапкершілігі шектеулі серіктестігіне қатты пайдалы қазбаларды барлау үшін, жалпы көлемі 12544,5395 гектар жер учаскесін меншік иелері мен жер пайдаланушылардан алып қоймай 2028 жылдың 4 сәуіріне дейін жария сервитут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"Ақтоғай ауданының жер қатынастары, сәулет және қала құрылысы бөлімі" мемлекеттік мекемесі осы қаулыдан туындайтын шараларды қабылдасын.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Ақтоғай ауданы әкімінің жетекшілік ететін мәселелер жөніндегі орынбасарына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Әбеуова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21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39/10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"Казахстан Фортескью" жауапкершілігі шектеулі серіктестігіне қатты пайдалы қазбаларды барлау үшін, жалпы көлемі 12544,5395 гектар жер учаскесін меншік иелері мен жер пайдаланушылардан алып қоймай 2028 жылдың 4 сәуіріне дейін жария сервитут белгілеу кестесі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Жария сервитут белгілеудің жалпы алаңы, 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алқаптары, жайылым 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 көлік, байланыс жерлері 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Қараменде би ауылдық округінің босалқы жер қоры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1455,2454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1454,5395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Р.Дауреновтің "Ескендір" шаруа қожалығының жерлері (09-102-008-159)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4165,3240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4164,2714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М.Сюндикованың "Бауыржан" шаруа қожалығының жерлері (09-102-008-179)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731,5395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Г.Мейрманованың "Тәттібек" шаруа қожалығының жерлері (09-102-008-206)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789,6861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789,6861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Г.Мейрманованың "Тәттібек" ының шаруа қожалығының жерлері (09-102-008-151)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Г.Мейрманованың "Тәттібек" шаруа қожалығының жерлері (09-102-008-205)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708,2238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708,2238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С.Рахыжановтың "Салауат" шаруа қожалығының жерлері (09-102-008-158)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Е.Нуртазинның "Бахтияр" шаруа қожалығының жерлері (09-102-008-013)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11,6927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11,6927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Е.Нуртазинның "Бахтияр" шаруа қожалығының жерлері (09-102-008-101)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1098,3553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1097,8000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Е.Нуртазинның "Бахтияр" шаруа қожалығының жерлері (09-102-008-133)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130,8379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130,8379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Р.Актаубаеваның шаруа қожалығының жерлері (09-102-008-118)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Е.Нуртазинның "Амангелді" шаруа қожалығының жерлері (09-102-008-186)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481,8409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П.Ертаубаеваның "Қуандық" шаруа қожалығының жерлері (09-102-008-134)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58,7391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58,7391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Р.Дауреновтің "Ескендір" шаруа қожалығының жерлері (09-102-008-169)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308,4725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С.Рахыжановтың "Салауат" шаруа қожалығының жерлері (09-102-008-222)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658,7823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С.Рахыжановтың "Әнуар" шаруа қожалығының жерлері (09-102-006-223)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12544,5395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12539,2905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