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76d7e" w14:textId="5c76d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Жария сервитутты белгілеу туралы</w:t>
      </w:r>
    </w:p>
    <w:p>
      <w:pPr>
        <w:spacing w:after="0"/>
        <w:ind w:left="0"/>
        <w:jc w:val="both"/>
      </w:pPr>
      <w:r>
        <w:rPr>
          <w:rFonts w:ascii="Times New Roman"/>
          <w:b w:val="false"/>
          <w:i w:val="false"/>
          <w:color w:val="000000"/>
          <w:sz w:val="28"/>
        </w:rPr>
        <w:t>Қарағанды облысы Ақтоғай ауданының әкімдігінің 2022 жылғы 13 маусымдағы № 35/03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17-бабының </w:t>
      </w:r>
      <w:r>
        <w:rPr>
          <w:rFonts w:ascii="Times New Roman"/>
          <w:b w:val="false"/>
          <w:i w:val="false"/>
          <w:color w:val="000000"/>
          <w:sz w:val="28"/>
        </w:rPr>
        <w:t>1-1) тармақшасына</w:t>
      </w:r>
      <w:r>
        <w:rPr>
          <w:rFonts w:ascii="Times New Roman"/>
          <w:b w:val="false"/>
          <w:i w:val="false"/>
          <w:color w:val="000000"/>
          <w:sz w:val="28"/>
        </w:rPr>
        <w:t xml:space="preserve">, 69-бабының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31-бабы 1-тармағының </w:t>
      </w:r>
      <w:r>
        <w:rPr>
          <w:rFonts w:ascii="Times New Roman"/>
          <w:b w:val="false"/>
          <w:i w:val="false"/>
          <w:color w:val="000000"/>
          <w:sz w:val="28"/>
        </w:rPr>
        <w:t>10) тармақшасына</w:t>
      </w:r>
      <w:r>
        <w:rPr>
          <w:rFonts w:ascii="Times New Roman"/>
          <w:b w:val="false"/>
          <w:i w:val="false"/>
          <w:color w:val="000000"/>
          <w:sz w:val="28"/>
        </w:rPr>
        <w:t xml:space="preserve"> сәйкес Ақтоғай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"Қазақмыс корпорациясы" жауапкершілігі шектеулі серіктестігіне пайдалы қазбаларды барлау үшін, жалпы көлемі 693,6000 гектар жер учаскесін меншік иелері мен жер пайдаланушылардан алып қоймай 2028 жылдың 14 қаңтарына дейін жария сервитут белгіленсін.</w:t>
      </w:r>
    </w:p>
    <w:bookmarkEnd w:id="1"/>
    <w:bookmarkStart w:name="z6" w:id="2"/>
    <w:p>
      <w:pPr>
        <w:spacing w:after="0"/>
        <w:ind w:left="0"/>
        <w:jc w:val="both"/>
      </w:pPr>
      <w:r>
        <w:rPr>
          <w:rFonts w:ascii="Times New Roman"/>
          <w:b w:val="false"/>
          <w:i w:val="false"/>
          <w:color w:val="000000"/>
          <w:sz w:val="28"/>
        </w:rPr>
        <w:t>
      2. "Ақтоғай ауданының жер қатынастары, сәулет және қала құрылысы бөлімі" мемлекеттік мекемесі осы қаулыдан туындайтын шараларды қабылдасын.</w:t>
      </w:r>
    </w:p>
    <w:bookmarkEnd w:id="2"/>
    <w:bookmarkStart w:name="z7" w:id="3"/>
    <w:p>
      <w:pPr>
        <w:spacing w:after="0"/>
        <w:ind w:left="0"/>
        <w:jc w:val="both"/>
      </w:pPr>
      <w:r>
        <w:rPr>
          <w:rFonts w:ascii="Times New Roman"/>
          <w:b w:val="false"/>
          <w:i w:val="false"/>
          <w:color w:val="000000"/>
          <w:sz w:val="28"/>
        </w:rPr>
        <w:t>
      3. Осы қаулының орындалуын бақылау Ақтоғай ауданы әкімінің жетекшілік ететін мәселелер жөніндегі орынбасарына жүктелсін.</w:t>
      </w:r>
    </w:p>
    <w:bookmarkEnd w:id="3"/>
    <w:bookmarkStart w:name="z8" w:id="4"/>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Әбеуова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 әкімдігінің</w:t>
            </w:r>
            <w:r>
              <w:br/>
            </w:r>
            <w:r>
              <w:rPr>
                <w:rFonts w:ascii="Times New Roman"/>
                <w:b w:val="false"/>
                <w:i w:val="false"/>
                <w:color w:val="000000"/>
                <w:sz w:val="20"/>
              </w:rPr>
              <w:t>2022 жылғы 13 маусымдағы</w:t>
            </w:r>
            <w:r>
              <w:br/>
            </w:r>
            <w:r>
              <w:rPr>
                <w:rFonts w:ascii="Times New Roman"/>
                <w:b w:val="false"/>
                <w:i w:val="false"/>
                <w:color w:val="000000"/>
                <w:sz w:val="20"/>
              </w:rPr>
              <w:t>№ 35/03 қаулысына</w:t>
            </w:r>
            <w:r>
              <w:br/>
            </w:r>
            <w:r>
              <w:rPr>
                <w:rFonts w:ascii="Times New Roman"/>
                <w:b w:val="false"/>
                <w:i w:val="false"/>
                <w:color w:val="000000"/>
                <w:sz w:val="20"/>
              </w:rPr>
              <w:t>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 сервитут белгілеудің жалпы алаңы,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 жайылым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көлік, байланыс жерлері га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учаске "Нұрдәулет" шаруа қожалығының жерлері (09-102-040-256)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учаске "Нұрдәулет" шаруа қожалығының жерлері (09-102-040-234)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Қ.Жүнүсовтың "Аңсар" шаруа қожалығының жерлері (09-102-040-1253)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693,6000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