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089" w14:textId="e84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1 желтоқсандағы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№26213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10357947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3153274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–9307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7195006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10450850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36982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-129885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129885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72217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94572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ауданы әкімдігінің 2022 жылға арналған резерві 23066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