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adca" w14:textId="537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28 желтоқсандағы № 106 "Ақтоғай ауданының кенттерінің, ауыл,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14 қазандағы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2022-2024 жылдарға арналған бюджеті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электрондық түрдегі эталондық бақылау банкісінде №162479 болып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198615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182335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215972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210602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202152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214860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-4258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4258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4258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403205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6916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395937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404005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42698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43308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35991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11368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24623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35998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50711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18827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31884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55751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5040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48028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41446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47949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79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-79 мың теңге: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-79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30645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1942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28703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34601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-3956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3956 мың теңге: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3956 мың теңге.";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36626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4672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31951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36992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45428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9158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36270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40764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4664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-4664 мың теңге: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-4664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35103 мың теңге, оның ішінде: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33850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35076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-27 мың теңге: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-27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55245 мың теңге, оның ішінде: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25769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29476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61938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6693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34314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28647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37252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-2938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2938 мың теңге: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2938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41075 мың теңге, оның ішінде: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 мың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39113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41642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56356 мың теңге, оның ішінде: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55358 мың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56545 мың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мың теңге: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мың теңге.";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– 2024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53515 мың теңге, оның ішінде: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2214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51291 мың теңге;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53708 мың теңге;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мың теңге;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мың теңге.";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56731 мың теңге, оның ішінде: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 мың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55279 мың теңге;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57136 мың теңге;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 мың теңге.";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 қосымша</w:t>
            </w:r>
          </w:p>
        </w:tc>
      </w:tr>
    </w:tbl>
    <w:bookmarkStart w:name="z31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7 қосымша</w:t>
            </w:r>
          </w:p>
        </w:tc>
      </w:tr>
    </w:tbl>
    <w:bookmarkStart w:name="z31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10 қосымша</w:t>
            </w:r>
          </w:p>
        </w:tc>
      </w:tr>
    </w:tbl>
    <w:bookmarkStart w:name="z31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13 қосымша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16 қосымша</w:t>
            </w:r>
          </w:p>
        </w:tc>
      </w:tr>
    </w:tbl>
    <w:bookmarkStart w:name="z32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2022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19 қосымша</w:t>
            </w:r>
          </w:p>
        </w:tc>
      </w:tr>
    </w:tbl>
    <w:bookmarkStart w:name="z32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2022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22 қосымша</w:t>
            </w:r>
          </w:p>
        </w:tc>
      </w:tr>
    </w:tbl>
    <w:bookmarkStart w:name="z32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25 қосымша</w:t>
            </w:r>
          </w:p>
        </w:tc>
      </w:tr>
    </w:tbl>
    <w:bookmarkStart w:name="z33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28 қосымша</w:t>
            </w:r>
          </w:p>
        </w:tc>
      </w:tr>
    </w:tbl>
    <w:bookmarkStart w:name="z33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31 қосымша</w:t>
            </w:r>
          </w:p>
        </w:tc>
      </w:tr>
    </w:tbl>
    <w:bookmarkStart w:name="z33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2022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34 қосымша</w:t>
            </w:r>
          </w:p>
        </w:tc>
      </w:tr>
    </w:tbl>
    <w:bookmarkStart w:name="z3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37 қосымша</w:t>
            </w:r>
          </w:p>
        </w:tc>
      </w:tr>
    </w:tbl>
    <w:bookmarkStart w:name="z34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2022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40 қосымша</w:t>
            </w:r>
          </w:p>
        </w:tc>
      </w:tr>
    </w:tbl>
    <w:bookmarkStart w:name="z34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43 қосымша</w:t>
            </w:r>
          </w:p>
        </w:tc>
      </w:tr>
    </w:tbl>
    <w:bookmarkStart w:name="z34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46 қосымша</w:t>
            </w:r>
          </w:p>
        </w:tc>
      </w:tr>
    </w:tbl>
    <w:bookmarkStart w:name="z35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49 қосымша</w:t>
            </w:r>
          </w:p>
        </w:tc>
      </w:tr>
    </w:tbl>
    <w:bookmarkStart w:name="z3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52 қосымша</w:t>
            </w:r>
          </w:p>
        </w:tc>
      </w:tr>
    </w:tbl>
    <w:bookmarkStart w:name="z35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