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500" w14:textId="4fb6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23 желтоқсандағы 12 сессиясының "2022-2024 жылдарға арналған аудандық бюджет туралы" № 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12 қазандағы № 186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№26213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10822039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3153274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7659098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10917241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36982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-132184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132184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72217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96871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бюджетке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80 пайыздан;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– 100 пайыздан;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ұсталынатын – 100 пайыздан;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95 пайыздан.";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Ақтоғай ауданы әкімдігінің 2022 жылға арналған резерві 23560 мың теңге сомасында бекітілсін.";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4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бюджетінің нысаналы трансферттері мен бюджеттік кредиттері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5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қорытындысы бойынша 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