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7fef" w14:textId="dda7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28 желтоқсандағы № 106 "Ақтоғай ауданының кенттерінің, ауыл,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16 наурыздағы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2022-2024 жылдарға арналған бюджеті туралы" 2021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электрондық түрдегі эталондық бақылау банкісінде №162479 болып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117843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105281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135250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-17407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17407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17407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– 2024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78671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70221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82929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-4258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4258 мың теңге: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4258 мың теңге.";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189093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182243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189893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32625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32030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32640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35840 мың теңге, оның ішінде: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11368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24472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26503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9337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-9337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-9337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– 2024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50711 мың теңге, оның ішінде: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18827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31884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58071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7360 мың теңге: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7360 мың теңге.";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44138 мың теңге, оның ішінде: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6582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37556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50124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5986 мың теңге: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5986 мың теңге.";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– 2024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30340 теңге, оның ішінде: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1637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28703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32693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-2353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2353 мың теңге: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2353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33534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31951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33795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 мың теңге: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– 2024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40372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8814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31558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35707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4665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-4665 мың теңге: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-4665 мың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– 2024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34550 мың теңге, оның ішінде: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1124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33426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34772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 мың теңге: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 мың теңге.";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– 2024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54938 мың теңге, оның ішінде: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25462 мың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29476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43033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11905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-11905 мың теңге: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-11905 мың теңге.";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– 2024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34314 мың теңге, оның ішінде: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5667 мың теңге;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28647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37252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-2938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2938 мың теңге: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2938 мың теңге.";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– 2024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32903 мың теңге, оның ішінде: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1294 мың теңге;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31609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33470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– 2024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41550 мың теңге, оның ішінде: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40918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41739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 мың теңге: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мың теңге.";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– 2024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40606 мың теңге, оның ішінде: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1150 мың теңге;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39446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40799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– 2024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41027 мың теңге, оның ішінде: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39575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41432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мың теңге: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 мың теңге.";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2022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2022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2022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2022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2022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2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2022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2022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28 қосымша</w:t>
            </w:r>
          </w:p>
        </w:tc>
      </w:tr>
    </w:tbl>
    <w:bookmarkStart w:name="z33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2022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31 қосымша</w:t>
            </w:r>
          </w:p>
        </w:tc>
      </w:tr>
    </w:tbl>
    <w:bookmarkStart w:name="z33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2022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34 қосымша</w:t>
            </w:r>
          </w:p>
        </w:tc>
      </w:tr>
    </w:tbl>
    <w:bookmarkStart w:name="z34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2022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37 қосымша</w:t>
            </w:r>
          </w:p>
        </w:tc>
      </w:tr>
    </w:tbl>
    <w:bookmarkStart w:name="z34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2022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40 қосымша</w:t>
            </w:r>
          </w:p>
        </w:tc>
      </w:tr>
    </w:tbl>
    <w:bookmarkStart w:name="z34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2022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5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2022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46 қосымша</w:t>
            </w:r>
          </w:p>
        </w:tc>
      </w:tr>
    </w:tbl>
    <w:bookmarkStart w:name="z35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2022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49 қосымша</w:t>
            </w:r>
          </w:p>
        </w:tc>
      </w:tr>
    </w:tbl>
    <w:bookmarkStart w:name="z35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2022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52 қосымша</w:t>
            </w:r>
          </w:p>
        </w:tc>
      </w:tr>
    </w:tbl>
    <w:bookmarkStart w:name="z35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