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3c85" w14:textId="d313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23 желтоқсандағы 12 сессиясының "2022-2024 жылдарға арналған аудандық бюджет туралы" № 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5 наурыздағы № 116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аудандық бюджет туралы" 2021 жылғы 23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26213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8690032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2388634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6292451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8962636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33683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35235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-306287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306287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68918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41089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278458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Ақтоғай ауданы әкімдігінің 2022 жылға арналған резерві 18467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5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қорытындысы бойынша мемлекеттік әкімшілік қызметшілерге сыйақы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ауыз сумен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