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2210" w14:textId="bba2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маңызы бар қаланың, ауылдардың, кенттердің,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23 желтоқсандағы № 34/323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1 323 867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196 389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26 796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1 099 439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1 343 738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19 871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19 871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тұрған бюджеттен берілетін нысаналы трансферттер 2023 жылға арналған Абай қаласының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391 304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98 084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290 334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426 635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35 331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35 331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35 331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тұрған бюджеттен берілетін нысаналы трансферттер 2023 жылға арналған Топар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92 266 мың теңге, оның ішінде: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8 852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83 414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93 028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762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762 мың теңге: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762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173 238 мың теңге, оның ішінде: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165 762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175 019 мың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1 781 мың теңге;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1 781 мың теңге: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1 781 мың теңге.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бюджеттен берілетін нысаналы трансферттер 2023 жылға арналған Южный кенті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149 166 мың теңге, оның ішінде: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20 083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697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13 024 мың теңге;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115 362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152 195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3 029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3 029 мың теңге: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3 029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52 764 мың теңге, оның ішінде: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50 884 мың теңге;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52 968 мың теңге;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204 мың теңге;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204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146 643 мың теңге, оның ішінде: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2 072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144 469 мың теңге;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147 151 мың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508 мың теңге;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 мың теңге: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508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Аудандық бюджеттен берілетін нысаналы трансферттер 2023 жылға арналған Есенгелді ауылдық округінің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116 812 мың теңге, оның ішінде: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5 859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109 882 мың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117 626 мың теңге;</w:t>
      </w:r>
    </w:p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814 мың теңге;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814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142 762 мың теңге, оның ішінде: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8 031 мың теңге;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133 731 мың теңге;</w:t>
      </w:r>
    </w:p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157 572 мың теңге;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14 810 мың теңге;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14 810 мың теңге: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14 810 мың теңге.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Жоғары тұрған бюджеттен берілетін нысаналы трансферттер 2023 жылға арналған Көксу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2023-2025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219 287 мың теңге, оның ішінде: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8 171 мың теңге;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210 943 мың теңге;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223 545 мың теңге;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4 258 мың теңге;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4 258 мың теңге: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4 258 мың теңге.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Жоғары тұрған бюджеттен берілетін нысаналы трансферттер 2023 жылға арналған Қурмин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2023-2025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200 992 мың теңге, оның ішінде: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196 800 мың теңге;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201 191 мың теңге;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199 мың теңге;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199 мың теңге.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Жоғары тұрған бюджеттен берілетін нысаналы трансферттер 2023 жылға арналған Құлаайғыр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2023-2025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106 259 мың теңге, оның ішінде:</w:t>
      </w:r>
    </w:p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103 030 мың теңге;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106 679 мың теңге;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420 мың теңге;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мың теңге: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420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2023-2025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148 493 мың теңге, оның ішінде: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3 792 мың теңге;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144 701 мың теңге;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149 037 мың теңге;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544 мың теңге;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 мың теңге: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544 мың теңге.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Жоғары тұрған бюджеттен берілетін нысаналы трансферттер 2023 жылға арналған Самарка ауылдық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2023-2025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135 389 мың теңге, оның ішінде: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3 191 мың теңге;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132 128 мың теңге;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136 470 мың теңге;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1 081 мың теңге;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1 081 мың теңге:</w:t>
      </w:r>
    </w:p>
    <w:bookmarkEnd w:id="238"/>
    <w:bookmarkStart w:name="z2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Жоғары тұрған бюджеттен берілетін нысаналы трансферттер 2023 жылға арналған Сәрепті ауылының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2023-2025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Қарағанды облысы Абай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Жоғары тұрған бюджеттен берілетін нысаналы трансферттер 2023 жылға арналған Юбилейное ауылы бюджетінің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55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жылдың 1 қаңтарынан бастап қолданысқа енгізіледі.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2023 жылға арналған жоғары тұрған бюджеттен берілген нысаналы трансферттер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2023 жылға арналған жоғары тұрған бюджеттен берілген нысаналы трансферттер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Абай аудандық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9-қосымша жаңа редакцияда - Қарағанды облысы Абай аудандық мәслихатының 03.11.2023 № 11/100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0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1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1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2023 жылға арналған жоғары тұрған бюджеттен берілген нысаналы трансферттер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2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2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Есенгелді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2023 жылға арналған жоғары тұрған бюджеттен берілген нысаналы трансферттер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3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4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жоғары тұрған бюджеттен берілген нысаналы трансферттер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5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2023 жылға арналған жоғары тұрған бюджеттен берілген нысаналы трансферттер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Қарағанды облысы Абай аудандық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2023 жылға арналған жоғары тұрған бюджеттен берілген нысаналы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6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7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7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7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2023 жылға арналған жоғары тұрған бюджеттен берілген нысаналы трансферттер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47-қосымша жаңа редакцияда - Қарағанды облысы Абай аудандық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8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48-қосымша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8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8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2023 жылға арналған жоғары тұрған бюджеттен берілген нысаналы трансферттер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51-қосымша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9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9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9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2023 жылға арналған жоғары тұрған бюджеттен берілген нысаналы трансферттер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Абай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11/100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