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6a13" w14:textId="d456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2022 жылғы 22 желтоқсандағы № 33/311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ШЕШТI:</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2023 жылы берілсін.</w:t>
      </w:r>
    </w:p>
    <w:bookmarkEnd w:id="1"/>
    <w:bookmarkStart w:name="z6" w:id="2"/>
    <w:p>
      <w:pPr>
        <w:spacing w:after="0"/>
        <w:ind w:left="0"/>
        <w:jc w:val="both"/>
      </w:pPr>
      <w:r>
        <w:rPr>
          <w:rFonts w:ascii="Times New Roman"/>
          <w:b w:val="false"/>
          <w:i w:val="false"/>
          <w:color w:val="000000"/>
          <w:sz w:val="28"/>
        </w:rPr>
        <w:t>
      2.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экономика, тұрғын үй-коммуналдық шарушылығы және аграрлық мәселелер жөніндегі тұрақты комиссияға жүктелсін (Абишев Н.).</w:t>
      </w:r>
    </w:p>
    <w:bookmarkEnd w:id="3"/>
    <w:bookmarkStart w:name="z8" w:id="4"/>
    <w:p>
      <w:pPr>
        <w:spacing w:after="0"/>
        <w:ind w:left="0"/>
        <w:jc w:val="both"/>
      </w:pP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