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e4335" w14:textId="9de43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Абай аудандық мәслихатының 2021 жылғы 23 желтоқсандағы № 16/152 "2022-2024 жылдарға арналған аудандық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Абай аудандық мәслихатының 2022 жылғы 6 қазандағы № 29/278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Абай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Абай аудандық мәслихаттың "2022-2024 жылдарға арналған аудандық бюджет туралы" 2021 жылғы 23 желтоқсандағы № 16/152 (Нормативтік құқықтық актілерді мемлекеттік тіркеу тізілімінде № 25987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аудандық бюджет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12 706 234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4 491 552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72 770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355 137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7 786 775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13 678 679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кредиттер – 116 340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156 213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39 873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– 1 088 785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1 088 785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156 213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526 931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пайдаланатын қалдықтары – 1 459 503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Абай ауданы әкімдігінің 2022 жылға арналған резерві 80 033 мың теңге сомасында бекітілсін.";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қаңтарынан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Абай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Сакенов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6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29/278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16/152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аудандық бюджет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12 706 234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4 491 552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2 417 828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661 887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1 755 941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1 227 539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1 227 539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798 613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633 527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7 786 775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7 576 609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7 576 609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13 678 679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1 234 127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Қаржылық қызмет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жол қозғалысы қауіпсіздігін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1 042 341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мүгедектерді протездік-ортопедиялық көмек, сурдотехникалық құралдар, тифлотехникалық құралдар, санаторий-курорттық емделу, міндетті гигиеналық құралдармен қамтамасыз ету, арнаулы жүріп-тұру құралдары,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Жәрдемақыларды және басқа да әлеуметтік төлемдерді есептеу, төлеу мен жеткізу бойынша қызметтерге ақы төлеу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1 624 342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объектілеріне техникалық паспорттар дайындау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1 013 338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1 497 493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Жергілікте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Аудандар, облыстық маңызы бар, аудандық маңызы бар қалалардың, ауылдық округтердiң, кенттердің, ауылдардың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 және елді мекендердің бас жоспарларының схемаларын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бірыңғай бағдарламасы шеңберінде индустриялық инфрақұрылымды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6 859 736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6 859 736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6 859 736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5 620 227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156 213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- 1 088 785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1 088 785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1 459 503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6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26/254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23 желтоқсандығы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16/152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3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жоғары тұрған бюджеттерден берілетін нысаналы трансферттер мен бюджеттік кредиттер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2 030 935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1 174 120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345 999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71 301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67 747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54 932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ұйымдары мен мұрағат мекемелеріндегі ерекше еңбек жағдайлары үшін мемлекеттік мәдениет ұйымдары мен мұрағат мекемелерінің басқарушы және негізгі персоналына лауазымдық айлықақыларына қосымша ақылар белгілеуге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45 959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Стационарлық және жартылай стационарлық үлгідегі медициналық-әлеуметтік мекемелер, үйде қызмет көрсету, уақытша болу ұйымдары, халықты жұмыспен қамту орталықтары мемлекеттік ұйымдары қызметкерлерінің жалақысын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47 481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55 736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Депутаттар қызметінің тиімділігін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қорынан берілетін кепілдендірілген трансферт есебінен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562 537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Стационарлық және жартылай стационарлық үлгідегі медициналық-әлеуметтік мекемелер, үйде қызмет көрсету, уақытша болу ұйымдары, халықты жұмыспен қамту орталықтары мемлекеттік ұйымдары қызметкерлерінің жалақысын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58 188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106 470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73 278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инфрақұрылымының басым жобаларын қаржыландыруға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324 601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265 584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протездік-ортопедиялық, сурдотехникалық және тифлотехникалық құралдармен, арнайы жүріп-тұру құралдарымен, міндетті гигиеналық құралдармен қамтамасыз етуге, сондай-ақ санаторий-курорттық емдеу, ымдау тілі маманының, жеке көмекшілердің қызметтерін ұсынуға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57 377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ұйымдарын ұстауға және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инфрақұрылымының басым жобаларын қаржыландыруға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700 602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қордан берілетін нысаналы даму трансферттері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241 951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ауданының Құрма ауылындағы ауылдық клубты қайта құруға (ауыл ел бесігі жобасы шеңберінде)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241 951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қорынан берілетін кепілдендірілген трансферт есебінен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337 554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ауданы Топар кентіндегі 100 орынды ДСК құрылысына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237 554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 Абай ауданы Тасзаимка ауылына кіреберіс жолын қайта жаңартуға (Ауыл Ел бесігі жобасы шеңберінде)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берілетін нысаналы даму трансферттері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121 097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ауданы Дубовка ауылының су бұру желілерін, кысымдық канализациялық коллекторын және №1 КСС және №2 КСС канализациялық сорғы станцияларын реконструкциялау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ауданы Қарабас к. Мира көшесі бойынша су құбыры желілерін салуға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71 097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156 213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бюджеттік кредиттер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156 213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берілетін бюджеттік кредиттер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156 213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6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26/254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16/152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</w:tbl>
    <w:bookmarkStart w:name="z38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аудандық маңызы бар қалалар, ауылдар, кенттер, ауылдық округтер бюджеттеріне нысаналы трансферттер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677 506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677 506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102 323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61 742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мекендерде көшелерді жарықтандыруға арналған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 елді мекендердің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242 600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30 438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193 992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