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d3e97" w14:textId="4cd3e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2018 жылғы 15 наурыздағы № 28/315 "Абай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аудандық мәслихатының 2022 жылғы 25 наурыздағы № 21/208 шешімі. Күші жойылды - Қарағанды облысы Абай аудандық мәслихатының 2025 жылғы 27 қарашадағы № 41/379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Абай аудандық мәслихатының 27.11.2025 </w:t>
      </w:r>
      <w:r>
        <w:rPr>
          <w:rFonts w:ascii="Times New Roman"/>
          <w:b w:val="false"/>
          <w:i w:val="false"/>
          <w:color w:val="ff0000"/>
          <w:sz w:val="28"/>
        </w:rPr>
        <w:t>№ 41/379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"Абай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туралы" Абай аудандық мәслихатының 2018 жылғы 15 наурыздағы № 28/315 (нормативтік құқықтық актілерді мемлекеттік тіркеу тізілімінде № 4673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"Абай аудандық мәслихатының аппараты" мемлекеттік мекемесінің "Б" корпусы мемлекеттік әкімшілік қызметшілерінің қызметін бағалаудың </w:t>
      </w:r>
      <w:r>
        <w:rPr>
          <w:rFonts w:ascii="Times New Roman"/>
          <w:b w:val="false"/>
          <w:i w:val="false"/>
          <w:color w:val="000000"/>
          <w:sz w:val="28"/>
        </w:rPr>
        <w:t>әдістемесінде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Бағалауды өткізу үшін "Б" корпусы қызметшісін мемлекеттік лауазымға тағайындау және мемлекеттік лауазымнан босату құқығы бар лауазымды тұлғамен (бұдан әрі – уәкілетті тұлға) персоналды басқару қызметінің (кадр қызметінің) (бұдан әрі – персоналды басқару қызметі) міндеттерін атқару жүктелген мәслихат аппаратының басшысы жұмыс органы болып табылатын Бағалау жөніндегі Комиссия (бұдан әрі – Комиссия) құрылады.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құрамы уәкілетті тұлғамен анықталады. Комиссия мүшелерінің саны 5 адамнан кем болмауы тиіс.";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"Б" корпусының қызметшісін бағалау нәтижелерімен таныстыру жазбаша нысанда жүзеге асырылады. Қызметші танысудан бас тартқан жағдайда, еркін нысанда акт жасалады, оған персоналды басқару қызметі және мемлекеттік органның басқа екі қызметшісі қол қояды.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Бұл ретте танысудан бас тартқан қызметшілерге бағалау нәтижелері осы Әдістеменің </w:t>
      </w:r>
      <w:r>
        <w:rPr>
          <w:rFonts w:ascii="Times New Roman"/>
          <w:b w:val="false"/>
          <w:i w:val="false"/>
          <w:color w:val="000000"/>
          <w:sz w:val="28"/>
        </w:rPr>
        <w:t>40-тармағында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мерзімдерде мемлекеттік органдардың интранет-порталы және/немесе Мемлекеттік қызмет персоналы бойынша бірыңғай автоматтандырылған деректер базасы (ақпараттық жүйе) не электрондық құжат айналымы жүйесі арқылы жіберіледі.";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 ресми жарияланған күнінен бастап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