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091e" w14:textId="4390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2022 жылғы 21 желтоқсандағы № 19/140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Балқаш қалалық мәслихаты ШЕШТІ: </w:t>
      </w:r>
    </w:p>
    <w:bookmarkEnd w:id="0"/>
    <w:bookmarkStart w:name="z5" w:id="1"/>
    <w:p>
      <w:pPr>
        <w:spacing w:after="0"/>
        <w:ind w:left="0"/>
        <w:jc w:val="both"/>
      </w:pPr>
      <w:r>
        <w:rPr>
          <w:rFonts w:ascii="Times New Roman"/>
          <w:b w:val="false"/>
          <w:i w:val="false"/>
          <w:color w:val="000000"/>
          <w:sz w:val="28"/>
        </w:rPr>
        <w:t xml:space="preserve">
      1. Осы шешімге қоса тіркелген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2023-2025 жылдарға арналған қалалық бюджет бекітілсін, оның ішінде 2023 жылға келесі көлемдерде:</w:t>
      </w:r>
    </w:p>
    <w:bookmarkEnd w:id="1"/>
    <w:bookmarkStart w:name="z8" w:id="2"/>
    <w:p>
      <w:pPr>
        <w:spacing w:after="0"/>
        <w:ind w:left="0"/>
        <w:jc w:val="both"/>
      </w:pPr>
      <w:r>
        <w:rPr>
          <w:rFonts w:ascii="Times New Roman"/>
          <w:b w:val="false"/>
          <w:i w:val="false"/>
          <w:color w:val="000000"/>
          <w:sz w:val="28"/>
        </w:rPr>
        <w:t>
      1) кірістер – 20 218 188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8 733 304 мың теңге;</w:t>
      </w:r>
    </w:p>
    <w:bookmarkEnd w:id="3"/>
    <w:bookmarkStart w:name="z10" w:id="4"/>
    <w:p>
      <w:pPr>
        <w:spacing w:after="0"/>
        <w:ind w:left="0"/>
        <w:jc w:val="both"/>
      </w:pPr>
      <w:r>
        <w:rPr>
          <w:rFonts w:ascii="Times New Roman"/>
          <w:b w:val="false"/>
          <w:i w:val="false"/>
          <w:color w:val="000000"/>
          <w:sz w:val="28"/>
        </w:rPr>
        <w:t>
      салықтық емес түсімдер – 175 212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122 448 мың теңге;</w:t>
      </w:r>
    </w:p>
    <w:bookmarkEnd w:id="5"/>
    <w:bookmarkStart w:name="z12" w:id="6"/>
    <w:p>
      <w:pPr>
        <w:spacing w:after="0"/>
        <w:ind w:left="0"/>
        <w:jc w:val="both"/>
      </w:pPr>
      <w:r>
        <w:rPr>
          <w:rFonts w:ascii="Times New Roman"/>
          <w:b w:val="false"/>
          <w:i w:val="false"/>
          <w:color w:val="000000"/>
          <w:sz w:val="28"/>
        </w:rPr>
        <w:t>
      трансферттер түсімі – 11 187 224 мың теңге;</w:t>
      </w:r>
    </w:p>
    <w:bookmarkEnd w:id="6"/>
    <w:bookmarkStart w:name="z13" w:id="7"/>
    <w:p>
      <w:pPr>
        <w:spacing w:after="0"/>
        <w:ind w:left="0"/>
        <w:jc w:val="both"/>
      </w:pPr>
      <w:r>
        <w:rPr>
          <w:rFonts w:ascii="Times New Roman"/>
          <w:b w:val="false"/>
          <w:i w:val="false"/>
          <w:color w:val="000000"/>
          <w:sz w:val="28"/>
        </w:rPr>
        <w:t>
      2) шығындар – 20 851 944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- 6 310 мың теңге: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6 310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- 2 433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2 433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- 625 013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625 013 мың теңге:</w:t>
      </w:r>
    </w:p>
    <w:bookmarkEnd w:id="15"/>
    <w:bookmarkStart w:name="z22" w:id="16"/>
    <w:p>
      <w:pPr>
        <w:spacing w:after="0"/>
        <w:ind w:left="0"/>
        <w:jc w:val="both"/>
      </w:pPr>
      <w:r>
        <w:rPr>
          <w:rFonts w:ascii="Times New Roman"/>
          <w:b w:val="false"/>
          <w:i w:val="false"/>
          <w:color w:val="000000"/>
          <w:sz w:val="28"/>
        </w:rPr>
        <w:t>
      қарыздар түсімі – 357 815 мың теңге;</w:t>
      </w:r>
    </w:p>
    <w:bookmarkEnd w:id="16"/>
    <w:p>
      <w:pPr>
        <w:spacing w:after="0"/>
        <w:ind w:left="0"/>
        <w:jc w:val="both"/>
      </w:pPr>
      <w:r>
        <w:rPr>
          <w:rFonts w:ascii="Times New Roman"/>
          <w:b w:val="false"/>
          <w:i w:val="false"/>
          <w:color w:val="000000"/>
          <w:sz w:val="28"/>
        </w:rPr>
        <w:t>
      қарыздарды өтеу – 34 307 мың теңге;</w:t>
      </w:r>
    </w:p>
    <w:p>
      <w:pPr>
        <w:spacing w:after="0"/>
        <w:ind w:left="0"/>
        <w:jc w:val="both"/>
      </w:pPr>
      <w:r>
        <w:rPr>
          <w:rFonts w:ascii="Times New Roman"/>
          <w:b w:val="false"/>
          <w:i w:val="false"/>
          <w:color w:val="000000"/>
          <w:sz w:val="28"/>
        </w:rPr>
        <w:t>
      бюджет қаражатының пайдаланылатын қалдықтары – 301 505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Балқаш қалалық мәслихатының 27.11.2023 </w:t>
      </w:r>
      <w:r>
        <w:rPr>
          <w:rFonts w:ascii="Times New Roman"/>
          <w:b w:val="false"/>
          <w:i w:val="false"/>
          <w:color w:val="000000"/>
          <w:sz w:val="28"/>
        </w:rPr>
        <w:t>№ 9/75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2023 жылға арналған қалалық бюджет құрамында 3 920 486 мың теңге сомасында субвенциялар көзделгені ескерілсін.</w:t>
      </w:r>
    </w:p>
    <w:bookmarkEnd w:id="17"/>
    <w:bookmarkStart w:name="z24" w:id="18"/>
    <w:p>
      <w:pPr>
        <w:spacing w:after="0"/>
        <w:ind w:left="0"/>
        <w:jc w:val="both"/>
      </w:pPr>
      <w:r>
        <w:rPr>
          <w:rFonts w:ascii="Times New Roman"/>
          <w:b w:val="false"/>
          <w:i w:val="false"/>
          <w:color w:val="000000"/>
          <w:sz w:val="28"/>
        </w:rPr>
        <w:t xml:space="preserve">
      3. 2023 жылға арналған қалалық бюджет түсімдерінің құрамында ағымдағы нысаналы трансферттері, осы шешімге </w:t>
      </w:r>
      <w:r>
        <w:rPr>
          <w:rFonts w:ascii="Times New Roman"/>
          <w:b w:val="false"/>
          <w:i w:val="false"/>
          <w:color w:val="000000"/>
          <w:sz w:val="28"/>
        </w:rPr>
        <w:t>4 қосымшаға</w:t>
      </w:r>
      <w:r>
        <w:rPr>
          <w:rFonts w:ascii="Times New Roman"/>
          <w:b w:val="false"/>
          <w:i w:val="false"/>
          <w:color w:val="000000"/>
          <w:sz w:val="28"/>
        </w:rPr>
        <w:t xml:space="preserve"> сәйкес көзделгені ескерілсін.</w:t>
      </w:r>
    </w:p>
    <w:bookmarkEnd w:id="18"/>
    <w:bookmarkStart w:name="z25" w:id="19"/>
    <w:p>
      <w:pPr>
        <w:spacing w:after="0"/>
        <w:ind w:left="0"/>
        <w:jc w:val="both"/>
      </w:pPr>
      <w:r>
        <w:rPr>
          <w:rFonts w:ascii="Times New Roman"/>
          <w:b w:val="false"/>
          <w:i w:val="false"/>
          <w:color w:val="000000"/>
          <w:sz w:val="28"/>
        </w:rPr>
        <w:t xml:space="preserve">
      4. 2023 жылға арналған қалалық бюджет түсімдерінің құрамында ағымдағы нысаналы даму трансферттері, осы шешімге </w:t>
      </w:r>
      <w:r>
        <w:rPr>
          <w:rFonts w:ascii="Times New Roman"/>
          <w:b w:val="false"/>
          <w:i w:val="false"/>
          <w:color w:val="000000"/>
          <w:sz w:val="28"/>
        </w:rPr>
        <w:t>5 қосымшаға</w:t>
      </w:r>
      <w:r>
        <w:rPr>
          <w:rFonts w:ascii="Times New Roman"/>
          <w:b w:val="false"/>
          <w:i w:val="false"/>
          <w:color w:val="000000"/>
          <w:sz w:val="28"/>
        </w:rPr>
        <w:t xml:space="preserve"> сәйкес көзделгені ескерілсін.</w:t>
      </w:r>
    </w:p>
    <w:bookmarkEnd w:id="19"/>
    <w:bookmarkStart w:name="z26" w:id="20"/>
    <w:p>
      <w:pPr>
        <w:spacing w:after="0"/>
        <w:ind w:left="0"/>
        <w:jc w:val="both"/>
      </w:pPr>
      <w:r>
        <w:rPr>
          <w:rFonts w:ascii="Times New Roman"/>
          <w:b w:val="false"/>
          <w:i w:val="false"/>
          <w:color w:val="000000"/>
          <w:sz w:val="28"/>
        </w:rPr>
        <w:t>
      5. Қалалық бюджет шығыстарының құрамында Саяқ кентінің бюджетіне қалалық бюджеттен берілетін субвенцияның мөлшері: 2023 жыл – 108 383 мың теңге, 2024 жыл – 16 755 мың теңге, 2025 жыл – 18 144 мың теңге және Гүлшат кентінің бюджетіне қалалық бюджеттен берілетін субвенцияның мөлшері: 2023 жыл – 97 536 мың теңге, 2024 жыл – 52 594 мың теңге және 2025 жыл – 54 703 мың теңге сомасында белгіленсін.</w:t>
      </w:r>
    </w:p>
    <w:bookmarkEnd w:id="20"/>
    <w:bookmarkStart w:name="z27" w:id="21"/>
    <w:p>
      <w:pPr>
        <w:spacing w:after="0"/>
        <w:ind w:left="0"/>
        <w:jc w:val="both"/>
      </w:pPr>
      <w:r>
        <w:rPr>
          <w:rFonts w:ascii="Times New Roman"/>
          <w:b w:val="false"/>
          <w:i w:val="false"/>
          <w:color w:val="000000"/>
          <w:sz w:val="28"/>
        </w:rPr>
        <w:t>
      6. Балқаш қаласы әкімдігінің 2023 жылға арналған резерві 180 619 мың теңге сомасында бекітілсін.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Балқаш қалалық мәслихатының 27.11.2023 </w:t>
      </w:r>
      <w:r>
        <w:rPr>
          <w:rFonts w:ascii="Times New Roman"/>
          <w:b w:val="false"/>
          <w:i w:val="false"/>
          <w:color w:val="000000"/>
          <w:sz w:val="28"/>
        </w:rPr>
        <w:t>№ 9/75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3" w:id="22"/>
    <w:p>
      <w:pPr>
        <w:spacing w:after="0"/>
        <w:ind w:left="0"/>
        <w:jc w:val="both"/>
      </w:pPr>
      <w:r>
        <w:rPr>
          <w:rFonts w:ascii="Times New Roman"/>
          <w:b w:val="false"/>
          <w:i w:val="false"/>
          <w:color w:val="000000"/>
          <w:sz w:val="28"/>
        </w:rPr>
        <w:t>
      6-1. 2023 жылға арналған қалалық бюджет шығындарының құрамында, 2022 жылы бөлінген, 1 092 мың теңге сомасында пайдаланылмаған (толық пайдаланылмаған) нысаналы трансферттерді қайтару қарастырылғаны ескерілсін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Қарағанды облысы Балқаш қалалық мәслихатының 26.04.2023 </w:t>
      </w:r>
      <w:r>
        <w:rPr>
          <w:rFonts w:ascii="Times New Roman"/>
          <w:b w:val="false"/>
          <w:i w:val="false"/>
          <w:color w:val="000000"/>
          <w:sz w:val="28"/>
        </w:rPr>
        <w:t>№ 2/14</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4" w:id="23"/>
    <w:p>
      <w:pPr>
        <w:spacing w:after="0"/>
        <w:ind w:left="0"/>
        <w:jc w:val="both"/>
      </w:pPr>
      <w:r>
        <w:rPr>
          <w:rFonts w:ascii="Times New Roman"/>
          <w:b w:val="false"/>
          <w:i w:val="false"/>
          <w:color w:val="000000"/>
          <w:sz w:val="28"/>
        </w:rPr>
        <w:t>
      6-2. 2023 жылға арналған қалалық бюджет шығындарының құрамында, 2022 жылы бөлінген, 82 785 мың теңге сомасында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қарастырылғаны ескерілсін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6-2-тармақпен толықтырылды - Қарағанды облысы Балқаш қалалық мәслихатының 26.04.2023 </w:t>
      </w:r>
      <w:r>
        <w:rPr>
          <w:rFonts w:ascii="Times New Roman"/>
          <w:b w:val="false"/>
          <w:i w:val="false"/>
          <w:color w:val="000000"/>
          <w:sz w:val="28"/>
        </w:rPr>
        <w:t>№ 2/14</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5" w:id="24"/>
    <w:p>
      <w:pPr>
        <w:spacing w:after="0"/>
        <w:ind w:left="0"/>
        <w:jc w:val="both"/>
      </w:pPr>
      <w:r>
        <w:rPr>
          <w:rFonts w:ascii="Times New Roman"/>
          <w:b w:val="false"/>
          <w:i w:val="false"/>
          <w:color w:val="000000"/>
          <w:sz w:val="28"/>
        </w:rPr>
        <w:t>
      6-3. 2023 жылға арналған қалалық бюджет түсімдерінің құрамында тұрғын үйлерді жобалауға және (немесе) салуға 357 815 мың теңге сомасында бюджеттік кредиттер көзделгені ескерілсін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6-3-тармақпен толықтырылды - Қарағанды облысы Балқаш қалалық мәслихатының 26.04.2023 </w:t>
      </w:r>
      <w:r>
        <w:rPr>
          <w:rFonts w:ascii="Times New Roman"/>
          <w:b w:val="false"/>
          <w:i w:val="false"/>
          <w:color w:val="000000"/>
          <w:sz w:val="28"/>
        </w:rPr>
        <w:t>№ 2/14</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6" w:id="25"/>
    <w:p>
      <w:pPr>
        <w:spacing w:after="0"/>
        <w:ind w:left="0"/>
        <w:jc w:val="both"/>
      </w:pPr>
      <w:r>
        <w:rPr>
          <w:rFonts w:ascii="Times New Roman"/>
          <w:b w:val="false"/>
          <w:i w:val="false"/>
          <w:color w:val="000000"/>
          <w:sz w:val="28"/>
        </w:rPr>
        <w:t xml:space="preserve">
      6-4. 2023 жылға арналған калалық бюджет шығындары құрамында Саяқ кентінің бюджетіне 2023 жылға берілген ағымдағы нысаналы трансферттер </w:t>
      </w:r>
      <w:r>
        <w:rPr>
          <w:rFonts w:ascii="Times New Roman"/>
          <w:b w:val="false"/>
          <w:i w:val="false"/>
          <w:color w:val="000000"/>
          <w:sz w:val="28"/>
        </w:rPr>
        <w:t>7 қосымшаға</w:t>
      </w:r>
      <w:r>
        <w:rPr>
          <w:rFonts w:ascii="Times New Roman"/>
          <w:b w:val="false"/>
          <w:i w:val="false"/>
          <w:color w:val="000000"/>
          <w:sz w:val="28"/>
        </w:rPr>
        <w:t xml:space="preserve"> сәйкес ескерілсін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6-4-тармақпен толықтырылды - Қарағанды облысы Балқаш қалалық мәслихатының 26.07.2023 </w:t>
      </w:r>
      <w:r>
        <w:rPr>
          <w:rFonts w:ascii="Times New Roman"/>
          <w:b w:val="false"/>
          <w:i w:val="false"/>
          <w:color w:val="000000"/>
          <w:sz w:val="28"/>
        </w:rPr>
        <w:t>№ 6/55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7" w:id="26"/>
    <w:p>
      <w:pPr>
        <w:spacing w:after="0"/>
        <w:ind w:left="0"/>
        <w:jc w:val="both"/>
      </w:pPr>
      <w:r>
        <w:rPr>
          <w:rFonts w:ascii="Times New Roman"/>
          <w:b w:val="false"/>
          <w:i w:val="false"/>
          <w:color w:val="000000"/>
          <w:sz w:val="28"/>
        </w:rPr>
        <w:t>
      6-5. 2023 жылға арналған калалық бюджет шығындары құрамында Гүлшат кентінің бюджетіне 2023 жылға берілген ағымдағы нысаналы трансферттер 8 сәйкес ескерілсін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6-5-тармақпен толықтырылды - Қарағанды облысы Балқаш қалалық мәслихатының 26.07.2023 </w:t>
      </w:r>
      <w:r>
        <w:rPr>
          <w:rFonts w:ascii="Times New Roman"/>
          <w:b w:val="false"/>
          <w:i w:val="false"/>
          <w:color w:val="000000"/>
          <w:sz w:val="28"/>
        </w:rPr>
        <w:t>№ 6/55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7. Инвестициялық жобаларды (бағдарламаларды) іске асыруға бағытталған бюджеттік бағдарламаларға бөліне отырып, 2023 жылға арналған қалалық бюджеттің дамуының бюджеттік бағдарламаларының тізбесі, осы шешімге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7"/>
    <w:bookmarkStart w:name="z29" w:id="28"/>
    <w:p>
      <w:pPr>
        <w:spacing w:after="0"/>
        <w:ind w:left="0"/>
        <w:jc w:val="both"/>
      </w:pPr>
      <w:r>
        <w:rPr>
          <w:rFonts w:ascii="Times New Roman"/>
          <w:b w:val="false"/>
          <w:i w:val="false"/>
          <w:color w:val="000000"/>
          <w:sz w:val="28"/>
        </w:rPr>
        <w:t>
      8. Осы шешім 2023 жылдың 1 қаңтарынан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Муслымов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19/140 шешіміне</w:t>
            </w:r>
            <w:r>
              <w:br/>
            </w:r>
            <w:r>
              <w:rPr>
                <w:rFonts w:ascii="Times New Roman"/>
                <w:b w:val="false"/>
                <w:i w:val="false"/>
                <w:color w:val="000000"/>
                <w:sz w:val="20"/>
              </w:rPr>
              <w:t>1 қосымша</w:t>
            </w:r>
          </w:p>
        </w:tc>
      </w:tr>
    </w:tbl>
    <w:bookmarkStart w:name="z32" w:id="29"/>
    <w:p>
      <w:pPr>
        <w:spacing w:after="0"/>
        <w:ind w:left="0"/>
        <w:jc w:val="left"/>
      </w:pPr>
      <w:r>
        <w:rPr>
          <w:rFonts w:ascii="Times New Roman"/>
          <w:b/>
          <w:i w:val="false"/>
          <w:color w:val="000000"/>
        </w:rPr>
        <w:t xml:space="preserve"> 2023 жылға арналған қалалық бюджет</w:t>
      </w:r>
    </w:p>
    <w:bookmarkEnd w:id="29"/>
    <w:p>
      <w:pPr>
        <w:spacing w:after="0"/>
        <w:ind w:left="0"/>
        <w:jc w:val="both"/>
      </w:pPr>
      <w:r>
        <w:rPr>
          <w:rFonts w:ascii="Times New Roman"/>
          <w:b w:val="false"/>
          <w:i w:val="false"/>
          <w:color w:val="ff0000"/>
          <w:sz w:val="28"/>
        </w:rPr>
        <w:t xml:space="preserve">
      Ескерту. 1-қосымша жаңа редакцияда - Қарағанды облысы Балқаш қалалық мәслихатының 27.11.2023 </w:t>
      </w:r>
      <w:r>
        <w:rPr>
          <w:rFonts w:ascii="Times New Roman"/>
          <w:b w:val="false"/>
          <w:i w:val="false"/>
          <w:color w:val="ff0000"/>
          <w:sz w:val="28"/>
        </w:rPr>
        <w:t>№ 9/75</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20 218 188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11 187 224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11 187 223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11 187 223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мәдениет, тілдерді дамыту, дене шынықтыру және спорт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19/140 шешіміне</w:t>
            </w:r>
            <w:r>
              <w:br/>
            </w:r>
            <w:r>
              <w:rPr>
                <w:rFonts w:ascii="Times New Roman"/>
                <w:b w:val="false"/>
                <w:i w:val="false"/>
                <w:color w:val="000000"/>
                <w:sz w:val="20"/>
              </w:rPr>
              <w:t>2 қосымша</w:t>
            </w:r>
          </w:p>
        </w:tc>
      </w:tr>
    </w:tbl>
    <w:bookmarkStart w:name="z34" w:id="30"/>
    <w:p>
      <w:pPr>
        <w:spacing w:after="0"/>
        <w:ind w:left="0"/>
        <w:jc w:val="left"/>
      </w:pPr>
      <w:r>
        <w:rPr>
          <w:rFonts w:ascii="Times New Roman"/>
          <w:b/>
          <w:i w:val="false"/>
          <w:color w:val="000000"/>
        </w:rPr>
        <w:t xml:space="preserve"> 2024 жылға арналған қалалық бюджет</w:t>
      </w:r>
    </w:p>
    <w:bookmarkEnd w:id="30"/>
    <w:p>
      <w:pPr>
        <w:spacing w:after="0"/>
        <w:ind w:left="0"/>
        <w:jc w:val="both"/>
      </w:pPr>
      <w:r>
        <w:rPr>
          <w:rFonts w:ascii="Times New Roman"/>
          <w:b w:val="false"/>
          <w:i w:val="false"/>
          <w:color w:val="ff0000"/>
          <w:sz w:val="28"/>
        </w:rPr>
        <w:t xml:space="preserve">
      Ескерту. 2-қосымша жаңа редакцияда - Қарағанды облысы Балқаш қалалық мәслихатының 27.11.2023 </w:t>
      </w:r>
      <w:r>
        <w:rPr>
          <w:rFonts w:ascii="Times New Roman"/>
          <w:b w:val="false"/>
          <w:i w:val="false"/>
          <w:color w:val="ff0000"/>
          <w:sz w:val="28"/>
        </w:rPr>
        <w:t>№ 9/75</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12 198 260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4 226 768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мәдениет, тілдерді дамыту, дене шынықтыру және спорт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19/140 шешіміне</w:t>
            </w:r>
            <w:r>
              <w:br/>
            </w:r>
            <w:r>
              <w:rPr>
                <w:rFonts w:ascii="Times New Roman"/>
                <w:b w:val="false"/>
                <w:i w:val="false"/>
                <w:color w:val="000000"/>
                <w:sz w:val="20"/>
              </w:rPr>
              <w:t>3 қосымша</w:t>
            </w:r>
          </w:p>
        </w:tc>
      </w:tr>
    </w:tbl>
    <w:bookmarkStart w:name="z36" w:id="31"/>
    <w:p>
      <w:pPr>
        <w:spacing w:after="0"/>
        <w:ind w:left="0"/>
        <w:jc w:val="left"/>
      </w:pPr>
      <w:r>
        <w:rPr>
          <w:rFonts w:ascii="Times New Roman"/>
          <w:b/>
          <w:i w:val="false"/>
          <w:color w:val="000000"/>
        </w:rPr>
        <w:t xml:space="preserve"> 2025 жылға арналған қалалық бюджет</w:t>
      </w:r>
    </w:p>
    <w:bookmarkEnd w:id="31"/>
    <w:p>
      <w:pPr>
        <w:spacing w:after="0"/>
        <w:ind w:left="0"/>
        <w:jc w:val="both"/>
      </w:pPr>
      <w:r>
        <w:rPr>
          <w:rFonts w:ascii="Times New Roman"/>
          <w:b w:val="false"/>
          <w:i w:val="false"/>
          <w:color w:val="ff0000"/>
          <w:sz w:val="28"/>
        </w:rPr>
        <w:t xml:space="preserve">
      Ескерту. 3-қосымша жаңа редакцияда - Қарағанды облысы Балқаш қалалық мәслихатының 27.11.2023 </w:t>
      </w:r>
      <w:r>
        <w:rPr>
          <w:rFonts w:ascii="Times New Roman"/>
          <w:b w:val="false"/>
          <w:i w:val="false"/>
          <w:color w:val="ff0000"/>
          <w:sz w:val="28"/>
        </w:rPr>
        <w:t>№ 9/75</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4 453 807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мәдениет, тілдерді дамыту, дене шынықтыру және спорт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19/140 шешіміне</w:t>
            </w:r>
            <w:r>
              <w:br/>
            </w:r>
            <w:r>
              <w:rPr>
                <w:rFonts w:ascii="Times New Roman"/>
                <w:b w:val="false"/>
                <w:i w:val="false"/>
                <w:color w:val="000000"/>
                <w:sz w:val="20"/>
              </w:rPr>
              <w:t>4 қосымша</w:t>
            </w:r>
          </w:p>
        </w:tc>
      </w:tr>
    </w:tbl>
    <w:bookmarkStart w:name="z38" w:id="32"/>
    <w:p>
      <w:pPr>
        <w:spacing w:after="0"/>
        <w:ind w:left="0"/>
        <w:jc w:val="left"/>
      </w:pPr>
      <w:r>
        <w:rPr>
          <w:rFonts w:ascii="Times New Roman"/>
          <w:b/>
          <w:i w:val="false"/>
          <w:color w:val="000000"/>
        </w:rPr>
        <w:t xml:space="preserve"> 2023 жылға арналған ағымдағы нысаналы трансферттер </w:t>
      </w:r>
    </w:p>
    <w:bookmarkEnd w:id="32"/>
    <w:p>
      <w:pPr>
        <w:spacing w:after="0"/>
        <w:ind w:left="0"/>
        <w:jc w:val="both"/>
      </w:pPr>
      <w:r>
        <w:rPr>
          <w:rFonts w:ascii="Times New Roman"/>
          <w:b w:val="false"/>
          <w:i w:val="false"/>
          <w:color w:val="ff0000"/>
          <w:sz w:val="28"/>
        </w:rPr>
        <w:t xml:space="preserve">
      Ескерту. 4-қосымша жаңа редакцияда - Қарағанды облысы Балқаш қалалық мәслихатының 27.11.2023 </w:t>
      </w:r>
      <w:r>
        <w:rPr>
          <w:rFonts w:ascii="Times New Roman"/>
          <w:b w:val="false"/>
          <w:i w:val="false"/>
          <w:color w:val="ff0000"/>
          <w:sz w:val="28"/>
        </w:rPr>
        <w:t>№ 9/75</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(қала көшелерін) және елді мекендердің көшелерін орташа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 бойынша техникалық-экономикалық негіздеме әзірлеуге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19/140 шешіміне</w:t>
            </w:r>
            <w:r>
              <w:br/>
            </w:r>
            <w:r>
              <w:rPr>
                <w:rFonts w:ascii="Times New Roman"/>
                <w:b w:val="false"/>
                <w:i w:val="false"/>
                <w:color w:val="000000"/>
                <w:sz w:val="20"/>
              </w:rPr>
              <w:t>5 қосымша</w:t>
            </w:r>
          </w:p>
        </w:tc>
      </w:tr>
    </w:tbl>
    <w:bookmarkStart w:name="z40" w:id="33"/>
    <w:p>
      <w:pPr>
        <w:spacing w:after="0"/>
        <w:ind w:left="0"/>
        <w:jc w:val="left"/>
      </w:pPr>
      <w:r>
        <w:rPr>
          <w:rFonts w:ascii="Times New Roman"/>
          <w:b/>
          <w:i w:val="false"/>
          <w:color w:val="000000"/>
        </w:rPr>
        <w:t xml:space="preserve"> 2023 жылға арналған ағымдағы нысаналы даму трансферттері</w:t>
      </w:r>
    </w:p>
    <w:bookmarkEnd w:id="33"/>
    <w:p>
      <w:pPr>
        <w:spacing w:after="0"/>
        <w:ind w:left="0"/>
        <w:jc w:val="both"/>
      </w:pPr>
      <w:r>
        <w:rPr>
          <w:rFonts w:ascii="Times New Roman"/>
          <w:b w:val="false"/>
          <w:i w:val="false"/>
          <w:color w:val="ff0000"/>
          <w:sz w:val="28"/>
        </w:rPr>
        <w:t xml:space="preserve">
      Ескерту. 5-қосымша жаңа редакцияда - Қарағанды облысы Балқаш қалалық мәслихатының 27.11.2023 </w:t>
      </w:r>
      <w:r>
        <w:rPr>
          <w:rFonts w:ascii="Times New Roman"/>
          <w:b w:val="false"/>
          <w:i w:val="false"/>
          <w:color w:val="ff0000"/>
          <w:sz w:val="28"/>
        </w:rPr>
        <w:t>№ 9/75</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даму трансферттердің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2 және 3-кезектегі қалаішілік су құбыры желілерін қайта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қаласындағы №1 және №2 жылу желілерін реконструкциялау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қаласының Қоңырат шағын ауданындағы Финская және Октябрьская көшелерінің кварталішілік жылу желілерінің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"Қалалық жағажай жағалауын қайта құру" 1 кезегі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"Қалалық жағажай жағалауын қайта құру" 2 кезегі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Балқаш қаласы Саяқ кентіндегі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 кентінің елді мекенішілік су құбыр желілерін қайта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кәріз тазарту құрылыстарын салуға" жобалау-сметалық құжаттаманы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№19/140 шешіміне</w:t>
            </w:r>
            <w:r>
              <w:br/>
            </w:r>
            <w:r>
              <w:rPr>
                <w:rFonts w:ascii="Times New Roman"/>
                <w:b w:val="false"/>
                <w:i w:val="false"/>
                <w:color w:val="000000"/>
                <w:sz w:val="20"/>
              </w:rPr>
              <w:t>6 қосымша</w:t>
            </w:r>
          </w:p>
        </w:tc>
      </w:tr>
    </w:tbl>
    <w:bookmarkStart w:name="z42" w:id="34"/>
    <w:p>
      <w:pPr>
        <w:spacing w:after="0"/>
        <w:ind w:left="0"/>
        <w:jc w:val="left"/>
      </w:pPr>
      <w:r>
        <w:rPr>
          <w:rFonts w:ascii="Times New Roman"/>
          <w:b/>
          <w:i w:val="false"/>
          <w:color w:val="000000"/>
        </w:rPr>
        <w:t xml:space="preserve"> 2023 жылға арналған қалалық бюджеттің дамудың бюджеттік бағдарламаларының тізбесі</w:t>
      </w:r>
    </w:p>
    <w:bookmarkEnd w:id="34"/>
    <w:p>
      <w:pPr>
        <w:spacing w:after="0"/>
        <w:ind w:left="0"/>
        <w:jc w:val="both"/>
      </w:pPr>
      <w:r>
        <w:rPr>
          <w:rFonts w:ascii="Times New Roman"/>
          <w:b w:val="false"/>
          <w:i w:val="false"/>
          <w:color w:val="ff0000"/>
          <w:sz w:val="28"/>
        </w:rPr>
        <w:t xml:space="preserve">
      Ескерту. 6-қосымша жаңа редакцияда - Қарағанды облысы Балқаш қалалық мәслихатының 26.07.2023 </w:t>
      </w:r>
      <w:r>
        <w:rPr>
          <w:rFonts w:ascii="Times New Roman"/>
          <w:b w:val="false"/>
          <w:i w:val="false"/>
          <w:color w:val="ff0000"/>
          <w:sz w:val="28"/>
        </w:rPr>
        <w:t>№ 6/55</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19/140 шешіміне</w:t>
            </w:r>
            <w:r>
              <w:br/>
            </w:r>
            <w:r>
              <w:rPr>
                <w:rFonts w:ascii="Times New Roman"/>
                <w:b w:val="false"/>
                <w:i w:val="false"/>
                <w:color w:val="000000"/>
                <w:sz w:val="20"/>
              </w:rPr>
              <w:t>7 қосымша</w:t>
            </w:r>
          </w:p>
        </w:tc>
      </w:tr>
    </w:tbl>
    <w:bookmarkStart w:name="z49" w:id="35"/>
    <w:p>
      <w:pPr>
        <w:spacing w:after="0"/>
        <w:ind w:left="0"/>
        <w:jc w:val="left"/>
      </w:pPr>
      <w:r>
        <w:rPr>
          <w:rFonts w:ascii="Times New Roman"/>
          <w:b/>
          <w:i w:val="false"/>
          <w:color w:val="000000"/>
        </w:rPr>
        <w:t xml:space="preserve"> 2023 жылға Балқаш қаласының бюджетінен Саяқ кентінің бюджетіне бөлінген нысаналы трансферттер</w:t>
      </w:r>
    </w:p>
    <w:bookmarkEnd w:id="35"/>
    <w:p>
      <w:pPr>
        <w:spacing w:after="0"/>
        <w:ind w:left="0"/>
        <w:jc w:val="both"/>
      </w:pPr>
      <w:r>
        <w:rPr>
          <w:rFonts w:ascii="Times New Roman"/>
          <w:b w:val="false"/>
          <w:i w:val="false"/>
          <w:color w:val="ff0000"/>
          <w:sz w:val="28"/>
        </w:rPr>
        <w:t xml:space="preserve">
      Ескерту. Шешім 7-қосымшамен толықтырылды - Қарағанды облысы Балқаш қалалық мәслихатының 26.07.2023 </w:t>
      </w:r>
      <w:r>
        <w:rPr>
          <w:rFonts w:ascii="Times New Roman"/>
          <w:b w:val="false"/>
          <w:i w:val="false"/>
          <w:color w:val="ff0000"/>
          <w:sz w:val="28"/>
        </w:rPr>
        <w:t>№ 6/55</w:t>
      </w:r>
      <w:r>
        <w:rPr>
          <w:rFonts w:ascii="Times New Roman"/>
          <w:b w:val="false"/>
          <w:i w:val="false"/>
          <w:color w:val="ff0000"/>
          <w:sz w:val="28"/>
        </w:rPr>
        <w:t xml:space="preserve"> шешімімен (01.01.2023 бастап қолданысқа енгізіледі); жаңа редакцияда - Қарағанды облысы Балқаш қалалық мәслихатының 27.11.2023 </w:t>
      </w:r>
      <w:r>
        <w:rPr>
          <w:rFonts w:ascii="Times New Roman"/>
          <w:b w:val="false"/>
          <w:i w:val="false"/>
          <w:color w:val="ff0000"/>
          <w:sz w:val="28"/>
        </w:rPr>
        <w:t>№ 9/75</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№19/140 шешіміне</w:t>
            </w:r>
            <w:r>
              <w:br/>
            </w:r>
            <w:r>
              <w:rPr>
                <w:rFonts w:ascii="Times New Roman"/>
                <w:b w:val="false"/>
                <w:i w:val="false"/>
                <w:color w:val="000000"/>
                <w:sz w:val="20"/>
              </w:rPr>
              <w:t>8 қосымша</w:t>
            </w:r>
          </w:p>
        </w:tc>
      </w:tr>
    </w:tbl>
    <w:bookmarkStart w:name="z51" w:id="36"/>
    <w:p>
      <w:pPr>
        <w:spacing w:after="0"/>
        <w:ind w:left="0"/>
        <w:jc w:val="left"/>
      </w:pPr>
      <w:r>
        <w:rPr>
          <w:rFonts w:ascii="Times New Roman"/>
          <w:b/>
          <w:i w:val="false"/>
          <w:color w:val="000000"/>
        </w:rPr>
        <w:t xml:space="preserve"> 2023 жылға Балқаш қаласының бюджетінен Гүлшат кентінің бюджетіне бөлінген нысаналы трансферттер</w:t>
      </w:r>
    </w:p>
    <w:bookmarkEnd w:id="36"/>
    <w:p>
      <w:pPr>
        <w:spacing w:after="0"/>
        <w:ind w:left="0"/>
        <w:jc w:val="both"/>
      </w:pPr>
      <w:r>
        <w:rPr>
          <w:rFonts w:ascii="Times New Roman"/>
          <w:b w:val="false"/>
          <w:i w:val="false"/>
          <w:color w:val="ff0000"/>
          <w:sz w:val="28"/>
        </w:rPr>
        <w:t xml:space="preserve">
      Ескерту. Шешім 8-қосымшамен толықтырылды - Қарағанды облысы Балқаш қалалық мәслихатының 26.07.2023 </w:t>
      </w:r>
      <w:r>
        <w:rPr>
          <w:rFonts w:ascii="Times New Roman"/>
          <w:b w:val="false"/>
          <w:i w:val="false"/>
          <w:color w:val="ff0000"/>
          <w:sz w:val="28"/>
        </w:rPr>
        <w:t>№ 6/55</w:t>
      </w:r>
      <w:r>
        <w:rPr>
          <w:rFonts w:ascii="Times New Roman"/>
          <w:b w:val="false"/>
          <w:i w:val="false"/>
          <w:color w:val="ff0000"/>
          <w:sz w:val="28"/>
        </w:rPr>
        <w:t xml:space="preserve"> шешімімен (01.01.2023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