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03bf" w14:textId="735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 9/66 "2022-2024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25 шілдедегі № 14/116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24 желтоқсандағы №9/66 "2022-2024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Гүлшат кентінің бюджеті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