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5365" w14:textId="ed85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"Қазтелерадио" акционерлік қоғамына кабельді желісін пайдалану және қызмет көрсету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2022 жылғы 10 қарашадағы № 53/04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 - 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"Қазтелерадио" акционерлік қоғамының өтінішін қарастырып,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"Қазтелерадио" акционерлік қоғамына кабельді желісін пайдалану және қызмет көрсету үшін, Балқаш қаласы, Әлихан Бөкейханов көшесі, 20А орналасқан, ауданы 0,0100 га жер учаскесіне жер пайдаланушылардан жер учаскелерді алып қоймай 49 (қырық тоғыз) жыл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"Қазтелерадио" акционерлік қоғамы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сәулет және қала құрылысы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Айдын Боранбаевич Капашевқа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Камзин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