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0f03" w14:textId="37b0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"GEO-VITA" жауапкершілігі шектеулі серіктестігімен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2022 жылғы 30 маусымдағы № 29/03 қаулысы</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 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"GEO-VITA" жауапкершілігі шектеулі серіктестігінің директоры Ф.Н.Зиязитдиновтың өтінішін қарастырып, 2021 жылғы 26 шілдедегі пайдалы қазбаларды барлау №1384-EL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"GEO-VITA" жауапкершілігі шектеулі серіктестігімен пайдалы қазбаларды барлау операцияларды жүзеге асыру үшін, Балқаш қаласы, Саяқ кентінің аймағында орналасқан, ауданы 121,8 га жер учаскесіне жер пайдаланушылардан жер учаскелерді алып қоймай 2027 жылдың 26 шілдесіне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"GEO-VITA"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сәулет және қала құрылысы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Айдын Боранбаевич Капашевқа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