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2f5d" w14:textId="b1b2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2021 жылғы 22 желтоқсандағы № 9/66 "2022-2024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23 ақпандағы № 10/83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2021 жылғы 24 желтоқсандағы № 9/66 "2022-2024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Гүлшат кентінің бюджеті бекітілсін, оның ішінде 2022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114 274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Саяқ кентінің бюджеті бекітілсін, оның ішінде 2022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103 087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61 938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2195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38 954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122 872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- 19785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19785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19785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Гүлшат кентінің бюджетіне бөлінген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Саяқ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Саяқ кентінің бюджетіне бөлінген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