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1243" w14:textId="1351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22 желтоқсандағы № 38/4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бекiтiлсін: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34 014 172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28 481 985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306 880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374 864 мың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4 850 443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35 616 784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328 132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350 000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21 868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- 1 930 744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1 930 744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152 409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2 083 153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Теміртау қалалық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11/4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жылға арналған қала бюджетінде 937 054 мың теңге сомасындағы пайдаланылмаған (толық пайдаланылмаған) нысаналы трансферттерді қайтару көзделсін.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 тармақпен толықтырылды - Қарағанды облысы Теміртау қалалық мәслихатының 27.04.2023 </w:t>
      </w:r>
      <w:r>
        <w:rPr>
          <w:rFonts w:ascii="Times New Roman"/>
          <w:b w:val="false"/>
          <w:i w:val="false"/>
          <w:color w:val="000000"/>
          <w:sz w:val="28"/>
        </w:rPr>
        <w:t>№ 3/4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облыстық бюджетке бюджеттік алып қою көлемі 1 865 470 мың теңге сомасында белгіленгені ескерілсін.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қалалық бюджеттің түсімдері құрамында жоғары тұрған бюджеттерден берілген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696 933 мың теңге көзделсін, оның ішінде: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соғысындағы Жеңіс күні қарсаңында біржолғы әлеуметтік көмек көрсетуге – 46 830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Наурыз мейрамын мерекелеу күні қарсаңында біржолғы әлеуметтік көмек көрсетуге – 405 240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әлеуметтік көмек көрсетуге – 65 289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Конституциясы күні қарсаңында біржолғы әлеуметтік көмек көрсетуге – 17 570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күні қарсаңында біржолғы әлеуметтік көмек көрсетуге – 73 570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Ауғанстаннан әскерлерді шығару күні қарсаңында біржолғы әлеуметтік көмек көрсетуге – 44 000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Тәуелсіздігі күні қарсаңында білім беру ұйымдарында тәрбиленетін және оқитын балалары бар көпбалалы отбасыларға біржолғы ақшалай төлем түріндегі әлеуметтік көмекті көрсетуге – 44 434 мың теңге.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Теміртау қалалық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11/4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Қарағанды облысы әкімдігінің 2023 жылғы 11 шілдедегі № 46/01 "Қарағанды облысының бюджетінен қаржыландырылатын ұйымдар қызметкерлерінің лауазымдық жалақыларына ынталандыру үстемеақыларын белгілеу тәртібі мен шарттарын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қалалық бюджет шығыстарының құрамында Теміртау қаласының бюджетінен қаржыландырылатын ведомстволық бағыныстағы ұйымдар қызметкерлерінің лауазымдық жалақыларына ынталандыру үстемеақыларын белгілеу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көзделсін.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Қарағанды облысы Теміртау қалалық мәслихатының 08.08.2023 </w:t>
      </w:r>
      <w:r>
        <w:rPr>
          <w:rFonts w:ascii="Times New Roman"/>
          <w:b w:val="false"/>
          <w:i w:val="false"/>
          <w:color w:val="00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Қалалық бюджет шығындары құрамында 2023 жылға Ақтау кентінің бюджетіне берілетін субвенциялардың көлемі 325 931 мың теңге сомасында көзделсін.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жылға арналған қалалық бюджет шығындары құрамында төменгі тұрған Ақтау кентінің бюджетіне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көзделді.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Теміртау қаласы жергілікті атқарушы органының 2023 жылға арналған резерві 582 770 мың теңге сомасында бекітілсін.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Теміртау қалалық мәслихатының 08.08.2023 </w:t>
      </w:r>
      <w:r>
        <w:rPr>
          <w:rFonts w:ascii="Times New Roman"/>
          <w:b w:val="false"/>
          <w:i w:val="false"/>
          <w:color w:val="00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Теміртау қалалық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11/4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34014172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28481985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16141930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3816613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12325317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7914795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7914795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3685537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2342696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666067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364352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191263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152274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306880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273817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273817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374864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168312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168312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206552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4850443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4846157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4846157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 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 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 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-1930744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1930744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22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22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32148024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31542047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16792790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11898576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483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қаласына 2023 жылға жоғары тұрған бюджеттерден бөлінген нысаналы трансферттер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Теміртау қалалық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барлығы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қорынан тұрғын үй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"Теміртау" АГТС-тен "САРЫ-АРҚА" МГ-ге дейін Теміртау қаласының газ тарату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қаласы, 6 ықшамаудандағы базар бойындағы ТК-10-нан бастап ТК-4а-ға дейінгі жылу желілерін Металлургтер даңғылынан Теміртау көшесіне дейін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қаласы, ТП-03-тен бастап 1-павильонға дейінгі (Ушинский көшесі мен Қарағанды көшесінің қиылысы) №2 жылу магистралінің учаскесін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Теміртау қаласының бюджетінен Ақтау кентінің бюджетіне бөлінген ағымдағы нысаналы трансферттер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Теміртау қалалық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11/4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1079741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1055196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кенті, 8 квартал, №12 мекен жай бойынша полиция ғимаратын ағымдағы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ғимаратының жылу жүйесін қалпына келтіруге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"Оқжетпес-Т" жауапкершілігі шектеулі серіктестігіне суық сумен жабдықтау және су бұру бойынша шығындарын өтеуге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Көшелерді жарықтандыру,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кварталдың көшені жарықтандыруын Мырза стансасына дейін қалпына келтіруге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көшесіне көшені жарықтандыруды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263639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ескі бөлігі, Центральная көшесінің бетон қоршауын бұзуға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балалар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фонтанын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сәулет келбетіне келтіру мақсатында тұрғын үйлердің қасбеттері мен шатырларын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178097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 мерекелік безендіруге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камераларын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тіркелмеген үйінділерді шығаруға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көшесіндегі саябақты ағымды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жабдығын орнатуға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шұңқырлы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күрделі және орташа жөндеу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561538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Восточная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Коллективная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Почтовая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кварталішілік автожолдарды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118702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Первомайская көшесіндегі жолдарын тротуарларын қалпына келтіре отырып орташа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193904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топтағы отбасы балаларына сыйлық сертификаттарын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мәдени-демалыс орталығының жұмыскерлеріне ынталандырушы үстемақылар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қала бюджетінен ведомстволық бағынысты ұйымдар қызметкерлерінің лауазымдық айлықақыларына ынталандырушы үстемеақылар сомаларының бөлінуі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Қарағанды облысы Теміртау қалалық мәслихатының 08.08.2023 </w:t>
      </w:r>
      <w:r>
        <w:rPr>
          <w:rFonts w:ascii="Times New Roman"/>
          <w:b w:val="false"/>
          <w:i w:val="false"/>
          <w:color w:val="ff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 жаңа редакцияда - Қарағанды облысы Теміртау қалалық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бюджеттік бағдарламалардың әкімшілері бойынша, барлығы, оның ішінде: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"Қалалық мәдениет және демалыс саябағы" КМҚК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"Теміртау мәдениет сарайы" КМҚК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"Теміртау қаласының орталық кітапхана жүйесі" КММ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"Теміртау қаласының тілдерді дамыту орталығы" КММ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ресурстық тіл орталығы" 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"Тау" спорт клубы" КМҚК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"Ақтау" мәдени-демалыс орталығы" КМҚК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конфессияаралық қатынастарды зерттеу және талдау орталығы" КММ 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"Теміртау қаласының жастар ресурстық орталығы" КММ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