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1f3d" w14:textId="5a21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24 желтоқсандағы № 15/4 "Теміртау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28 шілдедегі № 29/4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24 желтоқсандағы №15/4 "Теміртау қаласының 2022-2024 жылдарға арналған бюджеті туралы" (Қазақстан Республикасы нормативтік құқықтық актілерінің мемлекеттік тізілімінде № 26142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30 444 466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24 187 834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213 737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379 211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5 663 684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37 320 109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- 6 853 775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- 6 853 775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220 222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7 073 997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жергілікті атқарушы органының 2022 жылға арналған резерві 495 615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12480722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2955524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9525198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3269250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3269250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8031151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6726148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704769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133162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5663684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5639497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1820489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2073418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2073418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239556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3517461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3517461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қаласына жоғары тұрған бюджеттерден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жастарға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өтініштері бойынша қысқа мерзімді кәсіптік оқытуға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 кресло-арбалар)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кепілді әлеуметтік пакетке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инструкторларына жалақы төлеуге (ставкалар) және спорт ұйымдарын жөндеуге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 (ортақ қаржыландыру)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қаласында кредиттік етіп 36 пәтерлі тұрғын үй салу (сыртқы инженерлік желілерінсіз және абаттандырусыз)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184328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алаңдарына қоршау және жарықтандыру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