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f938" w14:textId="218f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27 желтоқсандағы 16 сессиясының № 16/4 "Ақтау кентінің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6 мамырдағы № 23/4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27 желтоқсандағы 16 сессиясының №16/4 "Ақтау кентінің 2022-2024 жылдарға арналған бюджеті туралы" (Қазақстан Республикасы нормативтік құқықтық актілерінің мемлекеттік тізілімінде № 162414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1 105 368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15 574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1 089 794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1 129 713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-24 345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24 345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- 24 345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Ақтау кентінің 2022 жылға арналған бюджеті құрамында қалалық бюджеттен берілген 870 069 мың теңге сомасындағы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 23/4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 16/4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мамырдағы № 23/4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 16/4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