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7146" w14:textId="7b47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Теміртау қалалық мәслихатының 2021 жылғы 24 желтоқсандағы 15 сессиясының № 15/4 "Теміртау қаласының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қалалық мәслихатының 2022 жылғы 5 мамырдағы № 22/4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Теміртау қалалық мәслихаты ШЕШТІ: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Теміртау қалалық мәслихатының 2021 жылғы 24 желтоқсандағы 15 сессиясының №15/4 "Теміртау қаласының 2022-2024 жылдарға арналған бюджеті туралы" (Қазақстан Республикасы нормативтік құқықтық актілерінің мемлекеттік тізілімінде № 26142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бекiтiлсiн: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30 185 663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23 566 304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201 737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379 211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6 038 411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37 522 578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- 21 868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- 21 868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- 7 315 047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(профицитті пайдалану) қаржыландыру – - 7 315 047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түсімдері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220 222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7 535 269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2022 жылға арналған қалалық бюджеттің шығындары құрамында заңнаманы өзгертуге байланысты жоғары тұрған бюджеттің шығындарын өтеуге төменгі тұрған бюджеттен 11 642 664 мың теңге сомасындағы ағымдағы нысаналы трансферттердің көзделгені ескерілсін;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Теміртау қаласы жергілікті атқарушы органының 2022 жылға арналған резерві 388 770 мың теңге сомасында бекітілсін.";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Урываев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мамырдағы №22/4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30185663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23566304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11480722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2955524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8525198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4257720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4257720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7421151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6116148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704769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600234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353894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18014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185537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150343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52817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201737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20993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180744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379211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246049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133162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87983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45179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6038411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24187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6014224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6014224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37522578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1603432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369519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48114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308083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13322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63984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37307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13909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1169929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51727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78353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74925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1039849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190698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849151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143092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48929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48490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254618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254618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254618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254618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2332185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183790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1885578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1885578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245070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599839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110813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193026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626789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262817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73318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114741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44405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10252561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2298657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2298657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228777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786886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720997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5746574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5746574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1019808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2429377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2297389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2207330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557988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115820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1530559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2015171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821181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456267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456267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364914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429930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429930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381902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25187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239830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26026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213804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173571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524230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350197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140969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174033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 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85832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75401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2508031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 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3936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2504095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48814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41107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66393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48732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17661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4455917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3371025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3371025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1302283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2018742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1084892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10434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1074458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388770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183245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13270349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13270349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13270349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 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101692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 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11642664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219725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 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1306268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-21868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-7315047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7535269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мамырдағы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қаласының бюджетінен Ақтау кентінің бюджетіне бөлінген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барлығы (мың 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 қаржы көздері бойынша: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қордан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 бойынша 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5583224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973673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практикасына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 идеяларды іске асыруға мемлекеттік гранттар беруге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оның ішінде жастарға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берушілердің өтініштері бойынша қысқа мерзімді кәсіптік оқытуға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(кресло-арбалар), техникалық көмекші (орнын толтырушы) құралдарды кеңейту, Брайль қарпімен ақпаратты енгізу/шығару ішіне салынған сөйлеу синтезі бар портативті тифлокомпьютер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арнаулы жүріп-тұру құралдары ( кресло-арбалар)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ету, Spina bifida диагнозы бар мүгедек балаларды бір рет пайдаланылатын катетерлермен қамтамасыз ету нормаларын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қызметтерін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санаториялық-курорттық емдеу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кепілді әлеуметтік пакетке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инструкторларына жалақы төлеуге (ставкалар) және спорт ұйымдарын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нысаналы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4609551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10-11 ықшамаудандарындағы жеке тұрғын үйлерге инженерлік-коммуникациялық инфрақұрылым салу. Электрмен жабдықтау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"Теміртау" АГТС-тен "САРЫ-АРҚА" МГ-ге дейін Теміртау қаласының газ тарату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қаласының шаруашылық-фекалдық кәріз желілерін салу, Әлеуметтік қала (ортақ қаржыландыру)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Теміртау қаласында кредиттік етіп 36 пәтерлі тұрғын үй салу (сыртқы инженерлік желілерінсіз және абаттандырусыз)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мамырдағы № 22/4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 № 15/4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</w:tbl>
    <w:bookmarkStart w:name="z4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Теміртау қаласының бюджетінен Ақтау кентінің бюджетіне бөлінген нысаналы трансферттер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Жаңа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Ескі бөлігіндегі су құбырлары желілерін күрделі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православия және мұсылман зираттарының қоршауын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ҰОС монументін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ойын алаңдарын ағымды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Абай көшесінен Мырза стансасына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республикалық трассадан Абай көшесіне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кентінің жолын Спартак көшесінен ауруханаға дейін орташа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кенті үшін техникалық қадағалау қызметтеріне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қолдау, 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мерекелік іс-шараларды өткізуге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