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7d7f" w14:textId="d5b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23 желтоқсандағы № 15/130 "2022-2024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2022 жылғы 20 сәуірдегі № 20/166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ауылдық округтер бюджеті туралы" 2021 жылғы 23 желтоқсандағы №15/130 (Нормативтік құқықтық актілерді мемлекеттік тіркеу тізілімінде №162881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Кеңгір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85031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80739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87203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36161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34857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36494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333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№20/161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№20/166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