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b362" w14:textId="456b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жасасу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27 қыркүйектегі № 409 бұйрығы.</w:t>
      </w:r>
    </w:p>
    <w:p>
      <w:pPr>
        <w:spacing w:after="0"/>
        <w:ind w:left="0"/>
        <w:jc w:val="both"/>
      </w:pPr>
      <w:bookmarkStart w:name="z1" w:id="0"/>
      <w:r>
        <w:rPr>
          <w:rFonts w:ascii="Times New Roman"/>
          <w:b w:val="false"/>
          <w:i w:val="false"/>
          <w:color w:val="000000"/>
          <w:sz w:val="28"/>
        </w:rPr>
        <w:t xml:space="preserve">
      "Байланыс туралы" Қазақстан Республикасы Заңының 41-1-бабының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Ақпарат және қоғамдық даму министрлігінің Ақпарат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 xml:space="preserve">"КЕЛІСІЛДІ" </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Бас прокуратурасы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Бәсекелестікті қорғау және дамыту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Ғылым және жоғары білім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Еңбек және халықты әлеуметтік қорғау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Индустрия және инфрақұрылымдық 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Қаржылық мониторинг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нарығын реттеу және дамыту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 xml:space="preserve">Қорғаныс 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Мәдениет және спорт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Оқу-ағарту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Сыртқы істер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Төтенше жағдайлар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қауіпсіздік комитеті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 xml:space="preserve">Цифрлық даму, инновациялар және аэроғарыш </w:t>
            </w:r>
          </w:p>
          <w:p>
            <w:pPr>
              <w:spacing w:after="20"/>
              <w:ind w:left="20"/>
              <w:jc w:val="both"/>
            </w:pPr>
            <w:r>
              <w:rPr>
                <w:rFonts w:ascii="Times New Roman"/>
                <w:b/>
                <w:i w:val="false"/>
                <w:color w:val="000000"/>
                <w:sz w:val="20"/>
              </w:rPr>
              <w:t>өнеркәсібі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Экология, геология және табиғи ресурстар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w:t>
            </w:r>
            <w:r>
              <w:br/>
            </w:r>
            <w:r>
              <w:rPr>
                <w:rFonts w:ascii="Times New Roman"/>
                <w:b w:val="false"/>
                <w:i w:val="false"/>
                <w:color w:val="000000"/>
                <w:sz w:val="20"/>
              </w:rPr>
              <w:t>№____бұйрығымен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жасасу қағидалары</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жасау қағидалары (бұдан әрі – Қағидалар) "Байланыс туралы" Қазақстан Республикасы Заңының 41-1-бабының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жасау тәртібін айқындайды.</w:t>
      </w:r>
    </w:p>
    <w:bookmarkEnd w:id="9"/>
    <w:bookmarkStart w:name="z11"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2" w:id="11"/>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ұйымдастырушылық-ретке келтірілген жиынтығы;</w:t>
      </w:r>
    </w:p>
    <w:bookmarkEnd w:id="11"/>
    <w:bookmarkStart w:name="z13" w:id="12"/>
    <w:p>
      <w:pPr>
        <w:spacing w:after="0"/>
        <w:ind w:left="0"/>
        <w:jc w:val="both"/>
      </w:pPr>
      <w:r>
        <w:rPr>
          <w:rFonts w:ascii="Times New Roman"/>
          <w:b w:val="false"/>
          <w:i w:val="false"/>
          <w:color w:val="000000"/>
          <w:sz w:val="28"/>
        </w:rPr>
        <w:t>
      2) масс-медиа саласындағы уәкiлеттi орган (бұдан әрi – уәкiлеттi орган) – масс-медиа саласында мемлекеттiк реттеудi жүзеге асыратын орталық атқарушы орган;</w:t>
      </w:r>
    </w:p>
    <w:bookmarkEnd w:id="12"/>
    <w:bookmarkStart w:name="z14" w:id="13"/>
    <w:p>
      <w:pPr>
        <w:spacing w:after="0"/>
        <w:ind w:left="0"/>
        <w:jc w:val="both"/>
      </w:pPr>
      <w:r>
        <w:rPr>
          <w:rFonts w:ascii="Times New Roman"/>
          <w:b w:val="false"/>
          <w:i w:val="false"/>
          <w:color w:val="000000"/>
          <w:sz w:val="28"/>
        </w:rPr>
        <w:t>
      3) телекоммуникация желісі – коммутациялық жабдықтан (станциялардан, кіші станциялардан, концентраторлардан), жол-кәбілдік құрылыстардан (абоненттік жолдардан, жалғау жолдары мен байланыс арналарынан), беру жүйелері мен абоненттік құрылғылардан тұратын, телекоммуникация хабарларының берілуін қамтамасыз ететін телекоммуникация құралдары мен байланыс жолдарының жиынтығы;</w:t>
      </w:r>
    </w:p>
    <w:bookmarkEnd w:id="13"/>
    <w:bookmarkStart w:name="z15" w:id="14"/>
    <w:p>
      <w:pPr>
        <w:spacing w:after="0"/>
        <w:ind w:left="0"/>
        <w:jc w:val="both"/>
      </w:pPr>
      <w:r>
        <w:rPr>
          <w:rFonts w:ascii="Times New Roman"/>
          <w:b w:val="false"/>
          <w:i w:val="false"/>
          <w:color w:val="000000"/>
          <w:sz w:val="28"/>
        </w:rPr>
        <w:t xml:space="preserve">
      4) электрондық құжат айналымы жүйесі – оған қатысушылар арасындағы қатынастар "Электрондық құжат және электрондық цифрлық қолтаңба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реттелетін электрондық құжаттар алмасу жүйесі.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ақпарат министрінің м.а. 22.08.2024 </w:t>
      </w:r>
      <w:r>
        <w:rPr>
          <w:rFonts w:ascii="Times New Roman"/>
          <w:b w:val="false"/>
          <w:i w:val="false"/>
          <w:color w:val="000000"/>
          <w:sz w:val="28"/>
        </w:rPr>
        <w:t>№ 370-НҚ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2-тарау. Телекоммуникациялар желілерінде Қазақстан Республикасы заңнамасының талаптарын сақтау мәселелері бойынша мемлекеттік органдардың өзара іс-қимыл жасасу тәртібі</w:t>
      </w:r>
    </w:p>
    <w:bookmarkEnd w:id="15"/>
    <w:bookmarkStart w:name="z17" w:id="16"/>
    <w:p>
      <w:pPr>
        <w:spacing w:after="0"/>
        <w:ind w:left="0"/>
        <w:jc w:val="both"/>
      </w:pPr>
      <w:r>
        <w:rPr>
          <w:rFonts w:ascii="Times New Roman"/>
          <w:b w:val="false"/>
          <w:i w:val="false"/>
          <w:color w:val="000000"/>
          <w:sz w:val="28"/>
        </w:rPr>
        <w:t>
      3. Телекоммуникациялар желілерінде заңнама талаптарын сақтау мәселелері бойынша мемлекеттік органдардың өзара іс-қимылы осы Қағидалардың талаптарына сәйкес ақпараттық жүйелерді немесе электрондық құжат айналымы жүйесін пайдалана отырып, олардың құзыреті шегінде жүзеге асырылады.</w:t>
      </w:r>
    </w:p>
    <w:bookmarkEnd w:id="16"/>
    <w:bookmarkStart w:name="z18" w:id="17"/>
    <w:p>
      <w:pPr>
        <w:spacing w:after="0"/>
        <w:ind w:left="0"/>
        <w:jc w:val="both"/>
      </w:pPr>
      <w:r>
        <w:rPr>
          <w:rFonts w:ascii="Times New Roman"/>
          <w:b w:val="false"/>
          <w:i w:val="false"/>
          <w:color w:val="000000"/>
          <w:sz w:val="28"/>
        </w:rPr>
        <w:t>
      4. Ақпараттық жүйелер телекоммуникациялар желілерінде заңды күшіне енген сот актілерімен немесе Қазақстан Республикасының заңдарымен таратуға тыйым салынған немесе өзгеше түрде шектелген ақпаратты анықтау, есепке алу және оларға қол жеткізуді тоқтата тұру бойынша мемлекеттік органдар жүргізетін жұмысты жүйелеуге арналған.</w:t>
      </w:r>
    </w:p>
    <w:bookmarkEnd w:id="17"/>
    <w:bookmarkStart w:name="z19" w:id="18"/>
    <w:p>
      <w:pPr>
        <w:spacing w:after="0"/>
        <w:ind w:left="0"/>
        <w:jc w:val="both"/>
      </w:pPr>
      <w:r>
        <w:rPr>
          <w:rFonts w:ascii="Times New Roman"/>
          <w:b w:val="false"/>
          <w:i w:val="false"/>
          <w:color w:val="000000"/>
          <w:sz w:val="28"/>
        </w:rPr>
        <w:t xml:space="preserve">
      5. Мемлекеттік органдар өз құзыреті шегінде телекоммуникациялар желілерінде таратылатын материалдарды анықтайтын және есепке алуды жүргізетін және Қазақстан Республикасы заңнамасының талаптарын бұзатын ақпаратты қамтитын интернет-ресурстар мен сілтемелерді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ақпараттық жүйеге енгізетін қызметкерлердің, оның ішінде ведомстволық бағынысты ұйымдардың тізімін қалыптастырады және уәкілетті органға жібереді.</w:t>
      </w:r>
    </w:p>
    <w:bookmarkEnd w:id="18"/>
    <w:p>
      <w:pPr>
        <w:spacing w:after="0"/>
        <w:ind w:left="0"/>
        <w:jc w:val="both"/>
      </w:pPr>
      <w:r>
        <w:rPr>
          <w:rFonts w:ascii="Times New Roman"/>
          <w:b w:val="false"/>
          <w:i w:val="false"/>
          <w:color w:val="000000"/>
          <w:sz w:val="28"/>
        </w:rPr>
        <w:t>
      Осы тармақта көрсетілген мемлекеттік органдар өз қызметкерлерінің тізімін жарты жылда кемінде бір рет жаңартады және уәкілетті органға жаңартылған тізімді жібереді.</w:t>
      </w:r>
    </w:p>
    <w:p>
      <w:pPr>
        <w:spacing w:after="0"/>
        <w:ind w:left="0"/>
        <w:jc w:val="both"/>
      </w:pPr>
      <w:r>
        <w:rPr>
          <w:rFonts w:ascii="Times New Roman"/>
          <w:b w:val="false"/>
          <w:i w:val="false"/>
          <w:color w:val="000000"/>
          <w:sz w:val="28"/>
        </w:rPr>
        <w:t>
      Ақпараттық жүйелерге енгізілетін мәліметтер олардың заңдылық талаптарына сәйкес келеді.</w:t>
      </w:r>
    </w:p>
    <w:bookmarkStart w:name="z20" w:id="19"/>
    <w:p>
      <w:pPr>
        <w:spacing w:after="0"/>
        <w:ind w:left="0"/>
        <w:jc w:val="both"/>
      </w:pPr>
      <w:r>
        <w:rPr>
          <w:rFonts w:ascii="Times New Roman"/>
          <w:b w:val="false"/>
          <w:i w:val="false"/>
          <w:color w:val="000000"/>
          <w:sz w:val="28"/>
        </w:rPr>
        <w:t>
      6. Уәкілетті орган жарты жылда бір рет белсенділік белгілері жоқ және ақпараттық жүйені қолданбайтын пайдаланушыларды есепке алу жазбаларының тізімін қалыптастырады.</w:t>
      </w:r>
    </w:p>
    <w:bookmarkEnd w:id="19"/>
    <w:bookmarkStart w:name="z21" w:id="20"/>
    <w:p>
      <w:pPr>
        <w:spacing w:after="0"/>
        <w:ind w:left="0"/>
        <w:jc w:val="both"/>
      </w:pPr>
      <w:r>
        <w:rPr>
          <w:rFonts w:ascii="Times New Roman"/>
          <w:b w:val="false"/>
          <w:i w:val="false"/>
          <w:color w:val="000000"/>
          <w:sz w:val="28"/>
        </w:rPr>
        <w:t>
      7. Мемлекеттік органдар өз құзыреті шегінде телекоммуникациялар желілерінде заңды күшіне енген сот актілерімен немесе Қазақстан Республикасының заңдарымен таратуға тыйым салынған немесе өзгеше түрде шектелген материалдарға мониторинг жүргізеді.</w:t>
      </w:r>
    </w:p>
    <w:bookmarkEnd w:id="20"/>
    <w:bookmarkStart w:name="z22" w:id="21"/>
    <w:p>
      <w:pPr>
        <w:spacing w:after="0"/>
        <w:ind w:left="0"/>
        <w:jc w:val="both"/>
      </w:pPr>
      <w:r>
        <w:rPr>
          <w:rFonts w:ascii="Times New Roman"/>
          <w:b w:val="false"/>
          <w:i w:val="false"/>
          <w:color w:val="000000"/>
          <w:sz w:val="28"/>
        </w:rPr>
        <w:t>
      8. Мемлекеттiк органдар телекоммуникациялар желілерінде заңды күшіне енген сот актілерімен немесе Қазақстан Республикасының заңдарымен таратуға тыйым салынған немесе өзгеше түрде шектелген материалдарды анықтаған кезде, ақпараттық жүйе арқылы уәкiлеттi органға хабарлама жiбередi.</w:t>
      </w:r>
    </w:p>
    <w:bookmarkEnd w:id="21"/>
    <w:p>
      <w:pPr>
        <w:spacing w:after="0"/>
        <w:ind w:left="0"/>
        <w:jc w:val="both"/>
      </w:pPr>
      <w:r>
        <w:rPr>
          <w:rFonts w:ascii="Times New Roman"/>
          <w:b w:val="false"/>
          <w:i w:val="false"/>
          <w:color w:val="000000"/>
          <w:sz w:val="28"/>
        </w:rPr>
        <w:t>
      Хабарламаны жіберген кезде мемлекеттік орган ақпараттық жүйеде талап етілетін деректерді: заңдылық пен негізділікті, ақпараттық жүйеге енгізілетін мәліметтерді, олардың құқыққа қайшы екенін растайтын анықталған материалдардың скриншоттарын толық көлемде толтыруды қамтамасыз етеді.</w:t>
      </w:r>
    </w:p>
    <w:bookmarkStart w:name="z23" w:id="22"/>
    <w:p>
      <w:pPr>
        <w:spacing w:after="0"/>
        <w:ind w:left="0"/>
        <w:jc w:val="both"/>
      </w:pPr>
      <w:r>
        <w:rPr>
          <w:rFonts w:ascii="Times New Roman"/>
          <w:b w:val="false"/>
          <w:i w:val="false"/>
          <w:color w:val="000000"/>
          <w:sz w:val="28"/>
        </w:rPr>
        <w:t xml:space="preserve">
      9. Мемлекеттік органдар телекоммуникациялар желілерінде заңды күшіне енген сот актілерімен немесе Қазақстан Республикасының заңдарымен таратуға тыйым салынған немесе өзгеше түрде шектелген ақпаратты таратудың анықталған фактілерін ақпараттық жүйеге енгізеді не уәкілетті органға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электрондық құжат айналымы жүйесі арқылы бірінші басшының немесе оның орынбасарының қолы қойылған хабарламаны жібереді.</w:t>
      </w:r>
    </w:p>
    <w:bookmarkEnd w:id="22"/>
    <w:bookmarkStart w:name="z24" w:id="23"/>
    <w:p>
      <w:pPr>
        <w:spacing w:after="0"/>
        <w:ind w:left="0"/>
        <w:jc w:val="both"/>
      </w:pPr>
      <w:r>
        <w:rPr>
          <w:rFonts w:ascii="Times New Roman"/>
          <w:b w:val="false"/>
          <w:i w:val="false"/>
          <w:color w:val="000000"/>
          <w:sz w:val="28"/>
        </w:rPr>
        <w:t xml:space="preserve">
      10. Телекоммуникациялар желілерінде заңды күшіне енген сот актілерімен немесе Қазақстан Республикасының заңдарымен таратуға тыйым салынған немесе өзгеше түрде шектелген ақпаратты таратудың расталған фактілері бойынша уәкілетті орган "Байланыс туралы" Қазақстан Республикасы Заңының </w:t>
      </w:r>
      <w:r>
        <w:rPr>
          <w:rFonts w:ascii="Times New Roman"/>
          <w:b w:val="false"/>
          <w:i w:val="false"/>
          <w:color w:val="000000"/>
          <w:sz w:val="28"/>
        </w:rPr>
        <w:t>41-1-бабына</w:t>
      </w:r>
      <w:r>
        <w:rPr>
          <w:rFonts w:ascii="Times New Roman"/>
          <w:b w:val="false"/>
          <w:i w:val="false"/>
          <w:color w:val="000000"/>
          <w:sz w:val="28"/>
        </w:rPr>
        <w:t xml:space="preserve"> сәйкес Қазақстан Республикасының аумағында оған қолжетімділікті шектеу жөнінде шаралар қабылдайды.</w:t>
      </w:r>
    </w:p>
    <w:bookmarkEnd w:id="23"/>
    <w:bookmarkStart w:name="z25" w:id="24"/>
    <w:p>
      <w:pPr>
        <w:spacing w:after="0"/>
        <w:ind w:left="0"/>
        <w:jc w:val="both"/>
      </w:pPr>
      <w:r>
        <w:rPr>
          <w:rFonts w:ascii="Times New Roman"/>
          <w:b w:val="false"/>
          <w:i w:val="false"/>
          <w:color w:val="000000"/>
          <w:sz w:val="28"/>
        </w:rPr>
        <w:t>
      11. Заңды күшіне енген сот актілерімен немесе Қазақстан Республикасының заңдарымен таратуға тыйым салынған немесе өзгеше түрде шектелген телекоммуникациялар желілерінде таратудың расталмаған фактілері бойынша ақпараттық жүйе арқылы мемлекеттік органнан келіп түскен ақпарат Қазақстан Республикасының заңнамасын бұзудың жоқтығы туралы негіздемені көрсете отырып, қабылданбайды.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Телекоммуникациялар</w:t>
            </w:r>
            <w:r>
              <w:br/>
            </w:r>
            <w:r>
              <w:rPr>
                <w:rFonts w:ascii="Times New Roman"/>
                <w:b w:val="false"/>
                <w:i w:val="false"/>
                <w:color w:val="000000"/>
                <w:sz w:val="20"/>
              </w:rPr>
              <w:t>желілерінде Қазақстан</w:t>
            </w:r>
            <w:r>
              <w:br/>
            </w:r>
            <w:r>
              <w:rPr>
                <w:rFonts w:ascii="Times New Roman"/>
                <w:b w:val="false"/>
                <w:i w:val="false"/>
                <w:color w:val="000000"/>
                <w:sz w:val="20"/>
              </w:rPr>
              <w:t>Республикасы заңнамасының</w:t>
            </w:r>
            <w:r>
              <w:br/>
            </w:r>
            <w:r>
              <w:rPr>
                <w:rFonts w:ascii="Times New Roman"/>
                <w:b w:val="false"/>
                <w:i w:val="false"/>
                <w:color w:val="000000"/>
                <w:sz w:val="20"/>
              </w:rPr>
              <w:t>талаптарын сақтау мәселелері</w:t>
            </w:r>
            <w:r>
              <w:br/>
            </w:r>
            <w:r>
              <w:rPr>
                <w:rFonts w:ascii="Times New Roman"/>
                <w:b w:val="false"/>
                <w:i w:val="false"/>
                <w:color w:val="000000"/>
                <w:sz w:val="20"/>
              </w:rPr>
              <w:t>бойынша мемлекеттік</w:t>
            </w:r>
            <w:r>
              <w:br/>
            </w:r>
            <w:r>
              <w:rPr>
                <w:rFonts w:ascii="Times New Roman"/>
                <w:b w:val="false"/>
                <w:i w:val="false"/>
                <w:color w:val="000000"/>
                <w:sz w:val="20"/>
              </w:rPr>
              <w:t>органдардың өзара іс-қимыл</w:t>
            </w:r>
            <w:r>
              <w:br/>
            </w:r>
            <w:r>
              <w:rPr>
                <w:rFonts w:ascii="Times New Roman"/>
                <w:b w:val="false"/>
                <w:i w:val="false"/>
                <w:color w:val="000000"/>
                <w:sz w:val="20"/>
              </w:rPr>
              <w:t>жасасу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27" w:id="25"/>
    <w:p>
      <w:pPr>
        <w:spacing w:after="0"/>
        <w:ind w:left="0"/>
        <w:jc w:val="left"/>
      </w:pPr>
      <w:r>
        <w:rPr>
          <w:rFonts w:ascii="Times New Roman"/>
          <w:b/>
          <w:i w:val="false"/>
          <w:color w:val="000000"/>
        </w:rPr>
        <w:t xml:space="preserve"> Хабарлама</w:t>
      </w:r>
    </w:p>
    <w:bookmarkEnd w:id="25"/>
    <w:p>
      <w:pPr>
        <w:spacing w:after="0"/>
        <w:ind w:left="0"/>
        <w:jc w:val="both"/>
      </w:pPr>
      <w:r>
        <w:rPr>
          <w:rFonts w:ascii="Times New Roman"/>
          <w:b w:val="false"/>
          <w:i w:val="false"/>
          <w:color w:val="000000"/>
          <w:sz w:val="28"/>
        </w:rPr>
        <w:t xml:space="preserve">
                "Байланыс туралы" Қазақстан Республикасы Заңының 41-1-бабының </w:t>
      </w:r>
      <w:r>
        <w:rPr>
          <w:rFonts w:ascii="Times New Roman"/>
          <w:b w:val="false"/>
          <w:i w:val="false"/>
          <w:color w:val="000000"/>
          <w:sz w:val="28"/>
        </w:rPr>
        <w:t>1-1-тармағына</w:t>
      </w:r>
    </w:p>
    <w:p>
      <w:pPr>
        <w:spacing w:after="0"/>
        <w:ind w:left="0"/>
        <w:jc w:val="both"/>
      </w:pPr>
      <w:r>
        <w:rPr>
          <w:rFonts w:ascii="Times New Roman"/>
          <w:b w:val="false"/>
          <w:i w:val="false"/>
          <w:color w:val="000000"/>
          <w:sz w:val="28"/>
        </w:rPr>
        <w:t>сәйкес бекітілген Телекоммуникациялар желілерінде Қазақстан Республикасы заңнамасының</w:t>
      </w:r>
    </w:p>
    <w:p>
      <w:pPr>
        <w:spacing w:after="0"/>
        <w:ind w:left="0"/>
        <w:jc w:val="both"/>
      </w:pPr>
      <w:r>
        <w:rPr>
          <w:rFonts w:ascii="Times New Roman"/>
          <w:b w:val="false"/>
          <w:i w:val="false"/>
          <w:color w:val="000000"/>
          <w:sz w:val="28"/>
        </w:rPr>
        <w:t>талаптарын сақтау мәселелері бойынша мемлекеттік органдардың өзара іс-қимыл жасасу</w:t>
      </w:r>
    </w:p>
    <w:p>
      <w:pPr>
        <w:spacing w:after="0"/>
        <w:ind w:left="0"/>
        <w:jc w:val="both"/>
      </w:pPr>
      <w:r>
        <w:rPr>
          <w:rFonts w:ascii="Times New Roman"/>
          <w:b w:val="false"/>
          <w:i w:val="false"/>
          <w:color w:val="000000"/>
          <w:sz w:val="28"/>
        </w:rPr>
        <w:t>қағидаларына сәйкес, телекоммуникация желілерінде таратылатын бұзушылықтарды</w:t>
      </w:r>
    </w:p>
    <w:p>
      <w:pPr>
        <w:spacing w:after="0"/>
        <w:ind w:left="0"/>
        <w:jc w:val="both"/>
      </w:pPr>
      <w:r>
        <w:rPr>
          <w:rFonts w:ascii="Times New Roman"/>
          <w:b w:val="false"/>
          <w:i w:val="false"/>
          <w:color w:val="000000"/>
          <w:sz w:val="28"/>
        </w:rPr>
        <w:t>анықтау және есепке алуды жүргізу және ақпараттық жүйеге құқыққа қарсы контенті бар</w:t>
      </w:r>
    </w:p>
    <w:p>
      <w:pPr>
        <w:spacing w:after="0"/>
        <w:ind w:left="0"/>
        <w:jc w:val="both"/>
      </w:pPr>
      <w:r>
        <w:rPr>
          <w:rFonts w:ascii="Times New Roman"/>
          <w:b w:val="false"/>
          <w:i w:val="false"/>
          <w:color w:val="000000"/>
          <w:sz w:val="28"/>
        </w:rPr>
        <w:t>интернет-ресурстар мен сілтемелерді енгізу құзыретіне кіретін қызметкерлер туралы</w:t>
      </w:r>
    </w:p>
    <w:p>
      <w:pPr>
        <w:spacing w:after="0"/>
        <w:ind w:left="0"/>
        <w:jc w:val="both"/>
      </w:pPr>
      <w:r>
        <w:rPr>
          <w:rFonts w:ascii="Times New Roman"/>
          <w:b w:val="false"/>
          <w:i w:val="false"/>
          <w:color w:val="000000"/>
          <w:sz w:val="28"/>
        </w:rPr>
        <w:t>мәліметтерді жібереміз.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электрондық поштасы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Уәкілетті лауазымды адам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лауазым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Телекоммуникациялар</w:t>
            </w:r>
            <w:r>
              <w:br/>
            </w:r>
            <w:r>
              <w:rPr>
                <w:rFonts w:ascii="Times New Roman"/>
                <w:b w:val="false"/>
                <w:i w:val="false"/>
                <w:color w:val="000000"/>
                <w:sz w:val="20"/>
              </w:rPr>
              <w:t>желілерінде Қазақстан</w:t>
            </w:r>
            <w:r>
              <w:br/>
            </w:r>
            <w:r>
              <w:rPr>
                <w:rFonts w:ascii="Times New Roman"/>
                <w:b w:val="false"/>
                <w:i w:val="false"/>
                <w:color w:val="000000"/>
                <w:sz w:val="20"/>
              </w:rPr>
              <w:t>Республикасы заңнамасының</w:t>
            </w:r>
            <w:r>
              <w:br/>
            </w:r>
            <w:r>
              <w:rPr>
                <w:rFonts w:ascii="Times New Roman"/>
                <w:b w:val="false"/>
                <w:i w:val="false"/>
                <w:color w:val="000000"/>
                <w:sz w:val="20"/>
              </w:rPr>
              <w:t>талаптарын сақтау мәселелері</w:t>
            </w:r>
            <w:r>
              <w:br/>
            </w:r>
            <w:r>
              <w:rPr>
                <w:rFonts w:ascii="Times New Roman"/>
                <w:b w:val="false"/>
                <w:i w:val="false"/>
                <w:color w:val="000000"/>
                <w:sz w:val="20"/>
              </w:rPr>
              <w:t>бойынша мемлекеттік</w:t>
            </w:r>
            <w:r>
              <w:br/>
            </w:r>
            <w:r>
              <w:rPr>
                <w:rFonts w:ascii="Times New Roman"/>
                <w:b w:val="false"/>
                <w:i w:val="false"/>
                <w:color w:val="000000"/>
                <w:sz w:val="20"/>
              </w:rPr>
              <w:t>органдардың өзара іс-қимыл</w:t>
            </w:r>
            <w:r>
              <w:br/>
            </w:r>
            <w:r>
              <w:rPr>
                <w:rFonts w:ascii="Times New Roman"/>
                <w:b w:val="false"/>
                <w:i w:val="false"/>
                <w:color w:val="000000"/>
                <w:sz w:val="20"/>
              </w:rPr>
              <w:t xml:space="preserve">жасасу қағидаларына </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атауы)</w:t>
            </w:r>
          </w:p>
        </w:tc>
      </w:tr>
    </w:tbl>
    <w:bookmarkStart w:name="z29" w:id="26"/>
    <w:p>
      <w:pPr>
        <w:spacing w:after="0"/>
        <w:ind w:left="0"/>
        <w:jc w:val="left"/>
      </w:pPr>
      <w:r>
        <w:rPr>
          <w:rFonts w:ascii="Times New Roman"/>
          <w:b/>
          <w:i w:val="false"/>
          <w:color w:val="000000"/>
        </w:rPr>
        <w:t xml:space="preserve"> Хабарлама</w:t>
      </w:r>
    </w:p>
    <w:bookmarkEnd w:id="26"/>
    <w:p>
      <w:pPr>
        <w:spacing w:after="0"/>
        <w:ind w:left="0"/>
        <w:jc w:val="both"/>
      </w:pPr>
      <w:r>
        <w:rPr>
          <w:rFonts w:ascii="Times New Roman"/>
          <w:b w:val="false"/>
          <w:i w:val="false"/>
          <w:color w:val="000000"/>
          <w:sz w:val="28"/>
        </w:rPr>
        <w:t xml:space="preserve">
                "Байланыс туралы" Қазақстан Республикасы Заңының 41-1-бабының </w:t>
      </w:r>
      <w:r>
        <w:rPr>
          <w:rFonts w:ascii="Times New Roman"/>
          <w:b w:val="false"/>
          <w:i w:val="false"/>
          <w:color w:val="000000"/>
          <w:sz w:val="28"/>
        </w:rPr>
        <w:t>1-1-тармағына</w:t>
      </w:r>
    </w:p>
    <w:p>
      <w:pPr>
        <w:spacing w:after="0"/>
        <w:ind w:left="0"/>
        <w:jc w:val="both"/>
      </w:pPr>
      <w:r>
        <w:rPr>
          <w:rFonts w:ascii="Times New Roman"/>
          <w:b w:val="false"/>
          <w:i w:val="false"/>
          <w:color w:val="000000"/>
          <w:sz w:val="28"/>
        </w:rPr>
        <w:t>сәйкес бекітілген Телекоммуникациялар желілерінде Қазақстан Республикасы заңнамасының</w:t>
      </w:r>
    </w:p>
    <w:p>
      <w:pPr>
        <w:spacing w:after="0"/>
        <w:ind w:left="0"/>
        <w:jc w:val="both"/>
      </w:pPr>
      <w:r>
        <w:rPr>
          <w:rFonts w:ascii="Times New Roman"/>
          <w:b w:val="false"/>
          <w:i w:val="false"/>
          <w:color w:val="000000"/>
          <w:sz w:val="28"/>
        </w:rPr>
        <w:t>талаптарын сақтау мәселелері бойынша мемлекеттік органдардың өзара іс-қимыл жасасу</w:t>
      </w:r>
    </w:p>
    <w:p>
      <w:pPr>
        <w:spacing w:after="0"/>
        <w:ind w:left="0"/>
        <w:jc w:val="both"/>
      </w:pPr>
      <w:r>
        <w:rPr>
          <w:rFonts w:ascii="Times New Roman"/>
          <w:b w:val="false"/>
          <w:i w:val="false"/>
          <w:color w:val="000000"/>
          <w:sz w:val="28"/>
        </w:rPr>
        <w:t>қағидаларына сәйкес, Қазақстан Республикасының заңдарымен және (немесе) заңды күшіне</w:t>
      </w:r>
    </w:p>
    <w:p>
      <w:pPr>
        <w:spacing w:after="0"/>
        <w:ind w:left="0"/>
        <w:jc w:val="both"/>
      </w:pPr>
      <w:r>
        <w:rPr>
          <w:rFonts w:ascii="Times New Roman"/>
          <w:b w:val="false"/>
          <w:i w:val="false"/>
          <w:color w:val="000000"/>
          <w:sz w:val="28"/>
        </w:rPr>
        <w:t>енген сот шешімдерімен таратуға тыйым салынған ақпарат туралы мәліметтерді жібереміз.</w:t>
      </w:r>
    </w:p>
    <w:p>
      <w:pPr>
        <w:spacing w:after="0"/>
        <w:ind w:left="0"/>
        <w:jc w:val="both"/>
      </w:pPr>
      <w:r>
        <w:rPr>
          <w:rFonts w:ascii="Times New Roman"/>
          <w:b w:val="false"/>
          <w:i w:val="false"/>
          <w:color w:val="000000"/>
          <w:sz w:val="28"/>
        </w:rPr>
        <w:t xml:space="preserve">          1. Бұзушылық түрі_____________________________________________.</w:t>
      </w:r>
    </w:p>
    <w:p>
      <w:pPr>
        <w:spacing w:after="0"/>
        <w:ind w:left="0"/>
        <w:jc w:val="both"/>
      </w:pPr>
      <w:r>
        <w:rPr>
          <w:rFonts w:ascii="Times New Roman"/>
          <w:b w:val="false"/>
          <w:i w:val="false"/>
          <w:color w:val="000000"/>
          <w:sz w:val="28"/>
        </w:rPr>
        <w:t xml:space="preserve">          2. Қазақстан Республикасының заңнамалық актісінің нормасы</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3. Қазақстан Республикасының заңнамасын бұзушылықтардың анықталған</w:t>
      </w:r>
    </w:p>
    <w:p>
      <w:pPr>
        <w:spacing w:after="0"/>
        <w:ind w:left="0"/>
        <w:jc w:val="both"/>
      </w:pPr>
      <w:r>
        <w:rPr>
          <w:rFonts w:ascii="Times New Roman"/>
          <w:b w:val="false"/>
          <w:i w:val="false"/>
          <w:color w:val="000000"/>
          <w:sz w:val="28"/>
        </w:rPr>
        <w:t>фактілерінің тізбесі (деректерді беру желісіндегі мекенжайлар, (IP-мекенжай) және (немесе)</w:t>
      </w:r>
    </w:p>
    <w:p>
      <w:pPr>
        <w:spacing w:after="0"/>
        <w:ind w:left="0"/>
        <w:jc w:val="both"/>
      </w:pPr>
      <w:r>
        <w:rPr>
          <w:rFonts w:ascii="Times New Roman"/>
          <w:b w:val="false"/>
          <w:i w:val="false"/>
          <w:color w:val="000000"/>
          <w:sz w:val="28"/>
        </w:rPr>
        <w:t>интернет-ресурстың және (немесе) оның интернет-парақшасының домендік аты және</w:t>
      </w:r>
    </w:p>
    <w:p>
      <w:pPr>
        <w:spacing w:after="0"/>
        <w:ind w:left="0"/>
        <w:jc w:val="both"/>
      </w:pPr>
      <w:r>
        <w:rPr>
          <w:rFonts w:ascii="Times New Roman"/>
          <w:b w:val="false"/>
          <w:i w:val="false"/>
          <w:color w:val="000000"/>
          <w:sz w:val="28"/>
        </w:rPr>
        <w:t>(немесе) сәйкестендіргіші көрсетіледі), интернет-ресурс пайдаланатын деректерді беру</w:t>
      </w:r>
    </w:p>
    <w:p>
      <w:pPr>
        <w:spacing w:after="0"/>
        <w:ind w:left="0"/>
        <w:jc w:val="both"/>
      </w:pPr>
      <w:r>
        <w:rPr>
          <w:rFonts w:ascii="Times New Roman"/>
          <w:b w:val="false"/>
          <w:i w:val="false"/>
          <w:color w:val="000000"/>
          <w:sz w:val="28"/>
        </w:rPr>
        <w:t>желісі хаттамасының типі, абоненттік құрылғының сәйкестендіру кодтары (MAC-құрылғы</w:t>
      </w:r>
    </w:p>
    <w:p>
      <w:pPr>
        <w:spacing w:after="0"/>
        <w:ind w:left="0"/>
        <w:jc w:val="both"/>
      </w:pPr>
      <w:r>
        <w:rPr>
          <w:rFonts w:ascii="Times New Roman"/>
          <w:b w:val="false"/>
          <w:i w:val="false"/>
          <w:color w:val="000000"/>
          <w:sz w:val="28"/>
        </w:rPr>
        <w:t>мекенжайы, IMEI-байланыс құралының коды):</w:t>
      </w:r>
    </w:p>
    <w:p>
      <w:pPr>
        <w:spacing w:after="0"/>
        <w:ind w:left="0"/>
        <w:jc w:val="both"/>
      </w:pPr>
      <w:r>
        <w:rPr>
          <w:rFonts w:ascii="Times New Roman"/>
          <w:b w:val="false"/>
          <w:i w:val="false"/>
          <w:color w:val="000000"/>
          <w:sz w:val="28"/>
        </w:rPr>
        <w:t>
                1)______________________;</w:t>
      </w:r>
    </w:p>
    <w:p>
      <w:pPr>
        <w:spacing w:after="0"/>
        <w:ind w:left="0"/>
        <w:jc w:val="both"/>
      </w:pPr>
      <w:r>
        <w:rPr>
          <w:rFonts w:ascii="Times New Roman"/>
          <w:b w:val="false"/>
          <w:i w:val="false"/>
          <w:color w:val="000000"/>
          <w:sz w:val="28"/>
        </w:rPr>
        <w:t xml:space="preserve">          2)______________________;</w:t>
      </w:r>
    </w:p>
    <w:p>
      <w:pPr>
        <w:spacing w:after="0"/>
        <w:ind w:left="0"/>
        <w:jc w:val="both"/>
      </w:pPr>
      <w:r>
        <w:rPr>
          <w:rFonts w:ascii="Times New Roman"/>
          <w:b w:val="false"/>
          <w:i w:val="false"/>
          <w:color w:val="000000"/>
          <w:sz w:val="28"/>
        </w:rPr>
        <w:t xml:space="preserve">          3)______________________;</w:t>
      </w:r>
    </w:p>
    <w:p>
      <w:pPr>
        <w:spacing w:after="0"/>
        <w:ind w:left="0"/>
        <w:jc w:val="both"/>
      </w:pPr>
      <w:r>
        <w:rPr>
          <w:rFonts w:ascii="Times New Roman"/>
          <w:b w:val="false"/>
          <w:i w:val="false"/>
          <w:color w:val="000000"/>
          <w:sz w:val="28"/>
        </w:rPr>
        <w:t xml:space="preserve">          4)______________________.</w:t>
      </w:r>
    </w:p>
    <w:p>
      <w:pPr>
        <w:spacing w:after="0"/>
        <w:ind w:left="0"/>
        <w:jc w:val="both"/>
      </w:pPr>
      <w:r>
        <w:rPr>
          <w:rFonts w:ascii="Times New Roman"/>
          <w:b w:val="false"/>
          <w:i w:val="false"/>
          <w:color w:val="000000"/>
          <w:sz w:val="28"/>
        </w:rPr>
        <w:t xml:space="preserve">          Осы хабарламада көрсетілген мәліметтердің заңдылығы мен негізділігін растаймын.</w:t>
      </w:r>
    </w:p>
    <w:p>
      <w:pPr>
        <w:spacing w:after="0"/>
        <w:ind w:left="0"/>
        <w:jc w:val="both"/>
      </w:pPr>
      <w:r>
        <w:rPr>
          <w:rFonts w:ascii="Times New Roman"/>
          <w:b w:val="false"/>
          <w:i w:val="false"/>
          <w:color w:val="000000"/>
          <w:sz w:val="28"/>
        </w:rPr>
        <w:t xml:space="preserve">          Уәкілетті лауазымды адам</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w:t>
      </w:r>
    </w:p>
    <w:p>
      <w:pPr>
        <w:spacing w:after="0"/>
        <w:ind w:left="0"/>
        <w:jc w:val="both"/>
      </w:pPr>
      <w:r>
        <w:rPr>
          <w:rFonts w:ascii="Times New Roman"/>
          <w:b w:val="false"/>
          <w:i w:val="false"/>
          <w:color w:val="000000"/>
          <w:sz w:val="28"/>
        </w:rPr>
        <w:t xml:space="preserve">                    лауазым (қолы) егі, аты, әкесінің аты (болған жағдайда)</w:t>
      </w:r>
    </w:p>
    <w:p>
      <w:pPr>
        <w:spacing w:after="0"/>
        <w:ind w:left="0"/>
        <w:jc w:val="both"/>
      </w:pPr>
      <w:r>
        <w:rPr>
          <w:rFonts w:ascii="Times New Roman"/>
          <w:b w:val="false"/>
          <w:i w:val="false"/>
          <w:color w:val="000000"/>
          <w:sz w:val="28"/>
        </w:rPr>
        <w:t xml:space="preserve">         Ескерту: жолдардың саны хабарламаға енгізілетін Қазақстан Республикасының</w:t>
      </w:r>
    </w:p>
    <w:p>
      <w:pPr>
        <w:spacing w:after="0"/>
        <w:ind w:left="0"/>
        <w:jc w:val="both"/>
      </w:pPr>
      <w:r>
        <w:rPr>
          <w:rFonts w:ascii="Times New Roman"/>
          <w:b w:val="false"/>
          <w:i w:val="false"/>
          <w:color w:val="000000"/>
          <w:sz w:val="28"/>
        </w:rPr>
        <w:t>заңнамасын бұзудың анықталған фактілерінің санына байланысты.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