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9ee7" w14:textId="e4b9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Жастар және отбасы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4 шiлдедегi № 233 бұйрығы. Күші жойылды - Қазақстан Республикасы Мәдениет және ақпарат министрінің 2023 жылғы 27 қыркүйектегі № 381-НҚ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ff0000"/>
          <w:sz w:val="28"/>
        </w:rPr>
        <w:t>№ 381-НҚ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Жастар және отбасы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Жастар және отбасы істері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бекітілген күнінен бастап күнтізбелік он күн ішінде оны қазақ және орыс тілдерінде электрондық нысанда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ережені қайта тіркеуді жүзеге асыруды;</w:t>
      </w:r>
    </w:p>
    <w:bookmarkEnd w:id="4"/>
    <w:bookmarkStart w:name="z6" w:id="5"/>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Жастар және отбасы істері комитеті" республикалық мемлекеттік мекемесінің ережесіне өзгерістер енгізу туралы тіркеуші органға хабарлауды;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Ақпарат және қоғамдық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4 шілдедегі</w:t>
            </w:r>
            <w:r>
              <w:br/>
            </w:r>
            <w:r>
              <w:rPr>
                <w:rFonts w:ascii="Times New Roman"/>
                <w:b w:val="false"/>
                <w:i w:val="false"/>
                <w:color w:val="000000"/>
                <w:sz w:val="20"/>
              </w:rPr>
              <w:t>№ 233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xml:space="preserve"> № 30 бұйрығымен </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 Ақпарат және қоғамдық даму министрлігінің Жастар және отбасы істері комитеті" республикалық мемлекеттік мекемесінің ЕРЕЖЕСІ</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Жастар және отбасы істері комитеті" республикалық мемлекеттік мекемесі (бұдан әрі – Комитет) мемлекеттік жастар және отбасы саясаты салаларында басшылықты жүзеге асыратын Қазақстан Республикасы Ақпарат және қоғамдық даму министрлігінің (бұдан әрі – Министрлік) ведомствосы болып табылады. </w:t>
      </w:r>
    </w:p>
    <w:bookmarkEnd w:id="11"/>
    <w:bookmarkStart w:name="z13"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2"/>
    <w:bookmarkStart w:name="z14" w:id="13"/>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15" w:id="14"/>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
    <w:bookmarkStart w:name="z16" w:id="15"/>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
    <w:bookmarkStart w:name="z17" w:id="16"/>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 </w:t>
      </w:r>
    </w:p>
    <w:bookmarkEnd w:id="16"/>
    <w:bookmarkStart w:name="z18" w:id="1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7"/>
    <w:bookmarkStart w:name="z19" w:id="18"/>
    <w:p>
      <w:pPr>
        <w:spacing w:after="0"/>
        <w:ind w:left="0"/>
        <w:jc w:val="both"/>
      </w:pPr>
      <w:r>
        <w:rPr>
          <w:rFonts w:ascii="Times New Roman"/>
          <w:b w:val="false"/>
          <w:i w:val="false"/>
          <w:color w:val="000000"/>
          <w:sz w:val="28"/>
        </w:rPr>
        <w:t>
      8. Комитеттің орналасқан жері: 010000, Нұр-Сұлтан қаласы, Есіл ауданы, Мәңгілік Ел даңғылы, 8-үй, "Министрліктер үйі" ғимараты, № 15 кіреберіс.</w:t>
      </w:r>
    </w:p>
    <w:bookmarkEnd w:id="18"/>
    <w:bookmarkStart w:name="z20" w:id="19"/>
    <w:p>
      <w:pPr>
        <w:spacing w:after="0"/>
        <w:ind w:left="0"/>
        <w:jc w:val="both"/>
      </w:pPr>
      <w:r>
        <w:rPr>
          <w:rFonts w:ascii="Times New Roman"/>
          <w:b w:val="false"/>
          <w:i w:val="false"/>
          <w:color w:val="000000"/>
          <w:sz w:val="28"/>
        </w:rPr>
        <w:t xml:space="preserve">
      9. Комитеттің толық атауы – "Қазақстан Республикасы Ақпарат және қоғамдық даму министрлігінің Жастар және отбасы істері комитеті" республикалық мемлекеттік мекемесі. </w:t>
      </w:r>
    </w:p>
    <w:bookmarkEnd w:id="19"/>
    <w:bookmarkStart w:name="z21" w:id="2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
    <w:bookmarkStart w:name="z22" w:id="21"/>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1"/>
    <w:bookmarkStart w:name="z23" w:id="22"/>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қарым-қатынас жасауға тыйым салынады.</w:t>
      </w:r>
    </w:p>
    <w:bookmarkEnd w:id="22"/>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Start w:name="z24" w:id="23"/>
    <w:p>
      <w:pPr>
        <w:spacing w:after="0"/>
        <w:ind w:left="0"/>
        <w:jc w:val="both"/>
      </w:pPr>
      <w:r>
        <w:rPr>
          <w:rFonts w:ascii="Times New Roman"/>
          <w:b w:val="false"/>
          <w:i w:val="false"/>
          <w:color w:val="000000"/>
          <w:sz w:val="28"/>
        </w:rPr>
        <w:t>
      13. Комитет:</w:t>
      </w:r>
    </w:p>
    <w:bookmarkEnd w:id="23"/>
    <w:p>
      <w:pPr>
        <w:spacing w:after="0"/>
        <w:ind w:left="0"/>
        <w:jc w:val="both"/>
      </w:pPr>
      <w:r>
        <w:rPr>
          <w:rFonts w:ascii="Times New Roman"/>
          <w:b w:val="false"/>
          <w:i w:val="false"/>
          <w:color w:val="000000"/>
          <w:sz w:val="28"/>
        </w:rPr>
        <w:t>
      1) Жастар саясатын үйлестіру басқармасынан;</w:t>
      </w:r>
    </w:p>
    <w:p>
      <w:pPr>
        <w:spacing w:after="0"/>
        <w:ind w:left="0"/>
        <w:jc w:val="both"/>
      </w:pPr>
      <w:r>
        <w:rPr>
          <w:rFonts w:ascii="Times New Roman"/>
          <w:b w:val="false"/>
          <w:i w:val="false"/>
          <w:color w:val="000000"/>
          <w:sz w:val="28"/>
        </w:rPr>
        <w:t>
      2) Отбасы саясатын үйлестіру басқармасынан;</w:t>
      </w:r>
    </w:p>
    <w:p>
      <w:pPr>
        <w:spacing w:after="0"/>
        <w:ind w:left="0"/>
        <w:jc w:val="both"/>
      </w:pPr>
      <w:r>
        <w:rPr>
          <w:rFonts w:ascii="Times New Roman"/>
          <w:b w:val="false"/>
          <w:i w:val="false"/>
          <w:color w:val="000000"/>
          <w:sz w:val="28"/>
        </w:rPr>
        <w:t>
      3) Мониторинг және талдау басқармасынан;</w:t>
      </w:r>
    </w:p>
    <w:p>
      <w:pPr>
        <w:spacing w:after="0"/>
        <w:ind w:left="0"/>
        <w:jc w:val="both"/>
      </w:pPr>
      <w:r>
        <w:rPr>
          <w:rFonts w:ascii="Times New Roman"/>
          <w:b w:val="false"/>
          <w:i w:val="false"/>
          <w:color w:val="000000"/>
          <w:sz w:val="28"/>
        </w:rPr>
        <w:t>
      4) Ведомствоаралық үйлестіру және өңірлік өзара іс-қимыл басқармасынан;</w:t>
      </w:r>
    </w:p>
    <w:p>
      <w:pPr>
        <w:spacing w:after="0"/>
        <w:ind w:left="0"/>
        <w:jc w:val="both"/>
      </w:pPr>
      <w:r>
        <w:rPr>
          <w:rFonts w:ascii="Times New Roman"/>
          <w:b w:val="false"/>
          <w:i w:val="false"/>
          <w:color w:val="000000"/>
          <w:sz w:val="28"/>
        </w:rPr>
        <w:t>
      5) Жобаларды үйлестіру басқармасынан құралады.</w:t>
      </w:r>
    </w:p>
    <w:bookmarkStart w:name="z25" w:id="24"/>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4"/>
    <w:bookmarkStart w:name="z26" w:id="25"/>
    <w:p>
      <w:pPr>
        <w:spacing w:after="0"/>
        <w:ind w:left="0"/>
        <w:jc w:val="both"/>
      </w:pPr>
      <w:r>
        <w:rPr>
          <w:rFonts w:ascii="Times New Roman"/>
          <w:b w:val="false"/>
          <w:i w:val="false"/>
          <w:color w:val="000000"/>
          <w:sz w:val="28"/>
        </w:rPr>
        <w:t>
      14. Міндеттері:</w:t>
      </w:r>
    </w:p>
    <w:bookmarkEnd w:id="25"/>
    <w:p>
      <w:pPr>
        <w:spacing w:after="0"/>
        <w:ind w:left="0"/>
        <w:jc w:val="both"/>
      </w:pPr>
      <w:r>
        <w:rPr>
          <w:rFonts w:ascii="Times New Roman"/>
          <w:b w:val="false"/>
          <w:i w:val="false"/>
          <w:color w:val="000000"/>
          <w:sz w:val="28"/>
        </w:rPr>
        <w:t>
      1) мемлекеттік жастар және отбасы саясатын іске асыруға қатысу;</w:t>
      </w:r>
    </w:p>
    <w:p>
      <w:pPr>
        <w:spacing w:after="0"/>
        <w:ind w:left="0"/>
        <w:jc w:val="both"/>
      </w:pPr>
      <w:r>
        <w:rPr>
          <w:rFonts w:ascii="Times New Roman"/>
          <w:b w:val="false"/>
          <w:i w:val="false"/>
          <w:color w:val="000000"/>
          <w:sz w:val="28"/>
        </w:rPr>
        <w:t>
      2) Комитеттің құзыретіне жатқызылған қызмет салаларында басшылықты және салааралық үйлестіруді жүзеге асыру;</w:t>
      </w:r>
    </w:p>
    <w:p>
      <w:pPr>
        <w:spacing w:after="0"/>
        <w:ind w:left="0"/>
        <w:jc w:val="both"/>
      </w:pPr>
      <w:r>
        <w:rPr>
          <w:rFonts w:ascii="Times New Roman"/>
          <w:b w:val="false"/>
          <w:i w:val="false"/>
          <w:color w:val="000000"/>
          <w:sz w:val="28"/>
        </w:rPr>
        <w:t>
      3) өз құзыреті шегінде Комитетке жүктелген өзге де міндеттерді жүзеге асыру;</w:t>
      </w:r>
    </w:p>
    <w:bookmarkStart w:name="z27" w:id="26"/>
    <w:p>
      <w:pPr>
        <w:spacing w:after="0"/>
        <w:ind w:left="0"/>
        <w:jc w:val="both"/>
      </w:pPr>
      <w:r>
        <w:rPr>
          <w:rFonts w:ascii="Times New Roman"/>
          <w:b w:val="false"/>
          <w:i w:val="false"/>
          <w:color w:val="000000"/>
          <w:sz w:val="28"/>
        </w:rPr>
        <w:t xml:space="preserve">
      15. Құқықтары мен міндеттемелері: </w:t>
      </w:r>
    </w:p>
    <w:bookmarkEnd w:id="26"/>
    <w:bookmarkStart w:name="z28" w:id="27"/>
    <w:p>
      <w:pPr>
        <w:spacing w:after="0"/>
        <w:ind w:left="0"/>
        <w:jc w:val="both"/>
      </w:pPr>
      <w:r>
        <w:rPr>
          <w:rFonts w:ascii="Times New Roman"/>
          <w:b w:val="false"/>
          <w:i w:val="false"/>
          <w:color w:val="000000"/>
          <w:sz w:val="28"/>
        </w:rPr>
        <w:t>
      15.1. Құқықтары:</w:t>
      </w:r>
    </w:p>
    <w:bookmarkEnd w:id="27"/>
    <w:p>
      <w:pPr>
        <w:spacing w:after="0"/>
        <w:ind w:left="0"/>
        <w:jc w:val="both"/>
      </w:pPr>
      <w:r>
        <w:rPr>
          <w:rFonts w:ascii="Times New Roman"/>
          <w:b w:val="false"/>
          <w:i w:val="false"/>
          <w:color w:val="000000"/>
          <w:sz w:val="28"/>
        </w:rPr>
        <w:t>
      1) Қазақстан Республикасының заңнамасында көзделген тәртіппен өз құзыреті шегінде құқықтық актілерді қабылдау;</w:t>
      </w:r>
    </w:p>
    <w:p>
      <w:pPr>
        <w:spacing w:after="0"/>
        <w:ind w:left="0"/>
        <w:jc w:val="both"/>
      </w:pPr>
      <w:r>
        <w:rPr>
          <w:rFonts w:ascii="Times New Roman"/>
          <w:b w:val="false"/>
          <w:i w:val="false"/>
          <w:color w:val="000000"/>
          <w:sz w:val="28"/>
        </w:rPr>
        <w:t>
      2) Комитет жанынан консультативтік-кеңесші органдар құру;</w:t>
      </w:r>
    </w:p>
    <w:p>
      <w:pPr>
        <w:spacing w:after="0"/>
        <w:ind w:left="0"/>
        <w:jc w:val="both"/>
      </w:pPr>
      <w:r>
        <w:rPr>
          <w:rFonts w:ascii="Times New Roman"/>
          <w:b w:val="false"/>
          <w:i w:val="false"/>
          <w:color w:val="000000"/>
          <w:sz w:val="28"/>
        </w:rPr>
        <w:t>
      3) қажетті ақпаратты және материалдарды заңнамада белгіленген тәртіппен мемлекеттік органдардан, ұйымдардан, олардың лауазымды адамдарынан сұрату және алу;</w:t>
      </w:r>
    </w:p>
    <w:p>
      <w:pPr>
        <w:spacing w:after="0"/>
        <w:ind w:left="0"/>
        <w:jc w:val="both"/>
      </w:pPr>
      <w:r>
        <w:rPr>
          <w:rFonts w:ascii="Times New Roman"/>
          <w:b w:val="false"/>
          <w:i w:val="false"/>
          <w:color w:val="000000"/>
          <w:sz w:val="28"/>
        </w:rPr>
        <w:t>
      4)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мемлекеттік органдармен, коммерциялық емес және халықаралық ұйымдармен өзара іс-қимыл жасау;</w:t>
      </w:r>
    </w:p>
    <w:p>
      <w:pPr>
        <w:spacing w:after="0"/>
        <w:ind w:left="0"/>
        <w:jc w:val="both"/>
      </w:pPr>
      <w:r>
        <w:rPr>
          <w:rFonts w:ascii="Times New Roman"/>
          <w:b w:val="false"/>
          <w:i w:val="false"/>
          <w:color w:val="000000"/>
          <w:sz w:val="28"/>
        </w:rPr>
        <w:t>
      5) жастар және отбасылық саясаттың дамуына үлес қосқан адамдарды мемлекеттік наградаларға ұсыну туралы ұсыныстар енгізу;</w:t>
      </w:r>
    </w:p>
    <w:p>
      <w:pPr>
        <w:spacing w:after="0"/>
        <w:ind w:left="0"/>
        <w:jc w:val="both"/>
      </w:pPr>
      <w:r>
        <w:rPr>
          <w:rFonts w:ascii="Times New Roman"/>
          <w:b w:val="false"/>
          <w:i w:val="false"/>
          <w:color w:val="000000"/>
          <w:sz w:val="28"/>
        </w:rPr>
        <w:t>
      6) Қазақстан Республикасының қолданыстағы заңнамасында көзделген өзге де құқықтарды жүзеге асыру.</w:t>
      </w:r>
    </w:p>
    <w:bookmarkStart w:name="z29" w:id="28"/>
    <w:p>
      <w:pPr>
        <w:spacing w:after="0"/>
        <w:ind w:left="0"/>
        <w:jc w:val="both"/>
      </w:pPr>
      <w:r>
        <w:rPr>
          <w:rFonts w:ascii="Times New Roman"/>
          <w:b w:val="false"/>
          <w:i w:val="false"/>
          <w:color w:val="000000"/>
          <w:sz w:val="28"/>
        </w:rPr>
        <w:t xml:space="preserve">
      15.2. Міндеттемелері: </w:t>
      </w:r>
    </w:p>
    <w:bookmarkEnd w:id="28"/>
    <w:p>
      <w:pPr>
        <w:spacing w:after="0"/>
        <w:ind w:left="0"/>
        <w:jc w:val="both"/>
      </w:pPr>
      <w:r>
        <w:rPr>
          <w:rFonts w:ascii="Times New Roman"/>
          <w:b w:val="false"/>
          <w:i w:val="false"/>
          <w:color w:val="000000"/>
          <w:sz w:val="28"/>
        </w:rPr>
        <w:t>
      1) Комитеттің құзыреті шегінде іс-шараларды ұйымдастыру және жүргізу;</w:t>
      </w:r>
    </w:p>
    <w:p>
      <w:pPr>
        <w:spacing w:after="0"/>
        <w:ind w:left="0"/>
        <w:jc w:val="both"/>
      </w:pPr>
      <w:r>
        <w:rPr>
          <w:rFonts w:ascii="Times New Roman"/>
          <w:b w:val="false"/>
          <w:i w:val="false"/>
          <w:color w:val="000000"/>
          <w:sz w:val="28"/>
        </w:rPr>
        <w:t>
      2) Комитетке берілген мүлікті басқаруды жүзеге асыру;</w:t>
      </w:r>
    </w:p>
    <w:p>
      <w:pPr>
        <w:spacing w:after="0"/>
        <w:ind w:left="0"/>
        <w:jc w:val="both"/>
      </w:pPr>
      <w:r>
        <w:rPr>
          <w:rFonts w:ascii="Times New Roman"/>
          <w:b w:val="false"/>
          <w:i w:val="false"/>
          <w:color w:val="000000"/>
          <w:sz w:val="28"/>
        </w:rPr>
        <w:t>
      3) Комитеттің құзыретіне кіретін мәселелер бойынша қолданыстағы заңнаманы қолдану бойынша түсіндірмелер мен түсініктемелер беру;</w:t>
      </w:r>
    </w:p>
    <w:p>
      <w:pPr>
        <w:spacing w:after="0"/>
        <w:ind w:left="0"/>
        <w:jc w:val="both"/>
      </w:pPr>
      <w:r>
        <w:rPr>
          <w:rFonts w:ascii="Times New Roman"/>
          <w:b w:val="false"/>
          <w:i w:val="false"/>
          <w:color w:val="000000"/>
          <w:sz w:val="28"/>
        </w:rPr>
        <w:t>
      4) Комитеттің құзыреті шегінде конкурстар, фестивальдар, конференциялар, семинарлар және басқа да іс-шаралар ұйымдастыру және өткізу;</w:t>
      </w:r>
    </w:p>
    <w:p>
      <w:pPr>
        <w:spacing w:after="0"/>
        <w:ind w:left="0"/>
        <w:jc w:val="both"/>
      </w:pPr>
      <w:r>
        <w:rPr>
          <w:rFonts w:ascii="Times New Roman"/>
          <w:b w:val="false"/>
          <w:i w:val="false"/>
          <w:color w:val="000000"/>
          <w:sz w:val="28"/>
        </w:rPr>
        <w:t>
      5) Қазақстан Республикасының заңнамасын сақтау;</w:t>
      </w:r>
    </w:p>
    <w:p>
      <w:pPr>
        <w:spacing w:after="0"/>
        <w:ind w:left="0"/>
        <w:jc w:val="both"/>
      </w:pPr>
      <w:r>
        <w:rPr>
          <w:rFonts w:ascii="Times New Roman"/>
          <w:b w:val="false"/>
          <w:i w:val="false"/>
          <w:color w:val="000000"/>
          <w:sz w:val="28"/>
        </w:rPr>
        <w:t>
      6) Қазақстан Республикасының қолданыстағы заңнамасында көзделген өзге де міндеттемелерді жүзеге асыру.</w:t>
      </w:r>
    </w:p>
    <w:bookmarkStart w:name="z30" w:id="29"/>
    <w:p>
      <w:pPr>
        <w:spacing w:after="0"/>
        <w:ind w:left="0"/>
        <w:jc w:val="both"/>
      </w:pPr>
      <w:r>
        <w:rPr>
          <w:rFonts w:ascii="Times New Roman"/>
          <w:b w:val="false"/>
          <w:i w:val="false"/>
          <w:color w:val="000000"/>
          <w:sz w:val="28"/>
        </w:rPr>
        <w:t>
      16. Функциялары:</w:t>
      </w:r>
    </w:p>
    <w:bookmarkEnd w:id="29"/>
    <w:p>
      <w:pPr>
        <w:spacing w:after="0"/>
        <w:ind w:left="0"/>
        <w:jc w:val="both"/>
      </w:pPr>
      <w:r>
        <w:rPr>
          <w:rFonts w:ascii="Times New Roman"/>
          <w:b w:val="false"/>
          <w:i w:val="false"/>
          <w:color w:val="000000"/>
          <w:sz w:val="28"/>
        </w:rPr>
        <w:t>
      Жастар саясатын үйлестіру басқармасы:</w:t>
      </w:r>
    </w:p>
    <w:p>
      <w:pPr>
        <w:spacing w:after="0"/>
        <w:ind w:left="0"/>
        <w:jc w:val="both"/>
      </w:pPr>
      <w:r>
        <w:rPr>
          <w:rFonts w:ascii="Times New Roman"/>
          <w:b w:val="false"/>
          <w:i w:val="false"/>
          <w:color w:val="000000"/>
          <w:sz w:val="28"/>
        </w:rPr>
        <w:t xml:space="preserve">
      стратегиялық: </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республикалық жастар форумын өткізу тәртібін және өңірлік жастар форумы туралы үлгілік қағидаларды әзірлеу;</w:t>
      </w:r>
    </w:p>
    <w:p>
      <w:pPr>
        <w:spacing w:after="0"/>
        <w:ind w:left="0"/>
        <w:jc w:val="both"/>
      </w:pPr>
      <w:r>
        <w:rPr>
          <w:rFonts w:ascii="Times New Roman"/>
          <w:b w:val="false"/>
          <w:i w:val="false"/>
          <w:color w:val="000000"/>
          <w:sz w:val="28"/>
        </w:rPr>
        <w:t>
      "Дарын" мемлекеттік жастар сыйлығын беру тәртібін әзірлеу;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жастар саясатын іске асыру жөніндегі қызметті әдістемелік қамтамасыз етуді жүзеге асыру;</w:t>
      </w:r>
    </w:p>
    <w:p>
      <w:pPr>
        <w:spacing w:after="0"/>
        <w:ind w:left="0"/>
        <w:jc w:val="both"/>
      </w:pPr>
      <w:r>
        <w:rPr>
          <w:rFonts w:ascii="Times New Roman"/>
          <w:b w:val="false"/>
          <w:i w:val="false"/>
          <w:color w:val="000000"/>
          <w:sz w:val="28"/>
        </w:rPr>
        <w:t>
      мемлекеттік жастар саясаты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 Президентінің жанындағы Жастар саясаты жөніндегі кеңестің қызметін қамтамасыз ету;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құзыретіне кіретін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саясаты саласындағы қажетті ақпаратпен толтыруды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xml:space="preserve">
      басқарманың құзыреті шегінде Мемлекеттік органдардың интернет-ресурстарының бірыңғай платформасында ақпаратты орналастыру және өзектендіру; </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басқарманың құзыретіне кіретін мәселелер бойынша саяси партиялармен, қоғамдық бірлестіктермен, коммерциялық емес ұйымдармен, кәсіптік одақтармен және өзге де ұйымдармен өзара іс-қимыл жасау;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ақпараттар, анықтамалар, шолулар дайындау;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жастар саясаты мәселелері бойынша республикалық және халықаралық іс-шараларды ұйымдастыру және өткізу;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жастар саясаты саласында салааралық үйлестіруді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"Дарын" мемлекеттік жастар сыйлығын беру жөніндегі комиссияның жұмысын ұйымдастыру;</w:t>
      </w:r>
    </w:p>
    <w:p>
      <w:pPr>
        <w:spacing w:after="0"/>
        <w:ind w:left="0"/>
        <w:jc w:val="both"/>
      </w:pPr>
      <w:r>
        <w:rPr>
          <w:rFonts w:ascii="Times New Roman"/>
          <w:b w:val="false"/>
          <w:i w:val="false"/>
          <w:color w:val="000000"/>
          <w:sz w:val="28"/>
        </w:rPr>
        <w:t>
      мемлекеттік жастар саясатын қалыптастыру жөнінде ұсыныстар әзірлеу;</w:t>
      </w:r>
    </w:p>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қалыптастыруға, іске асыруға, іске асырылу мониторингін жүргізуге және олардың нәтижелерін бағалауға қатысу;</w:t>
      </w:r>
    </w:p>
    <w:p>
      <w:pPr>
        <w:spacing w:after="0"/>
        <w:ind w:left="0"/>
        <w:jc w:val="both"/>
      </w:pPr>
      <w:r>
        <w:rPr>
          <w:rFonts w:ascii="Times New Roman"/>
          <w:b w:val="false"/>
          <w:i w:val="false"/>
          <w:color w:val="000000"/>
          <w:sz w:val="28"/>
        </w:rPr>
        <w:t>
      жастардың волонтерлік қызметті дамытуға жәрдемдесуі;</w:t>
      </w:r>
    </w:p>
    <w:p>
      <w:pPr>
        <w:spacing w:after="0"/>
        <w:ind w:left="0"/>
        <w:jc w:val="both"/>
      </w:pPr>
      <w:r>
        <w:rPr>
          <w:rFonts w:ascii="Times New Roman"/>
          <w:b w:val="false"/>
          <w:i w:val="false"/>
          <w:color w:val="000000"/>
          <w:sz w:val="28"/>
        </w:rPr>
        <w:t>
      Министрлік жанындағы Жастар ұйымдарын дамыту жөніндегі үйлестіру кеңесін құру және оның қызметін қамтамасыз ету;</w:t>
      </w:r>
    </w:p>
    <w:p>
      <w:pPr>
        <w:spacing w:after="0"/>
        <w:ind w:left="0"/>
        <w:jc w:val="both"/>
      </w:pPr>
      <w:r>
        <w:rPr>
          <w:rFonts w:ascii="Times New Roman"/>
          <w:b w:val="false"/>
          <w:i w:val="false"/>
          <w:color w:val="000000"/>
          <w:sz w:val="28"/>
        </w:rPr>
        <w:t xml:space="preserve">
      үкіметтік емес ұйымдардың адамгершілік-рухани дамуға бағытталған қызметін үйлестіру және қолдау; </w:t>
      </w:r>
    </w:p>
    <w:p>
      <w:pPr>
        <w:spacing w:after="0"/>
        <w:ind w:left="0"/>
        <w:jc w:val="both"/>
      </w:pPr>
      <w:r>
        <w:rPr>
          <w:rFonts w:ascii="Times New Roman"/>
          <w:b w:val="false"/>
          <w:i w:val="false"/>
          <w:color w:val="000000"/>
          <w:sz w:val="28"/>
        </w:rPr>
        <w:t>
      мемлекеттік жастар саясатын іске асыру;</w:t>
      </w:r>
    </w:p>
    <w:p>
      <w:pPr>
        <w:spacing w:after="0"/>
        <w:ind w:left="0"/>
        <w:jc w:val="both"/>
      </w:pPr>
      <w:r>
        <w:rPr>
          <w:rFonts w:ascii="Times New Roman"/>
          <w:b w:val="false"/>
          <w:i w:val="false"/>
          <w:color w:val="000000"/>
          <w:sz w:val="28"/>
        </w:rPr>
        <w:t>
      жастар мәселелері бойынша республикалық іс-шараларды ұйымдастыру және өткізу;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жоспарланған және іске асырылатын тақырыптарын және мемлекеттік әлеуметтік тапсырыс нәтижелерін бағалауды Министрліктің интернет-ресурсында орналастыру;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жастар саясаты саласындағы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"Дарын" мемлекеттік жастар сыйлығын беру қағидаларын әзірлеу;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Отбасы саясатын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отбасы мәселелері бойынша республикалық және халықаралық іс-шараларды ұйымдастыру және өткізу;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ақпараттар, анықтамалар, шолулар дайындау;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құзыретіне кіретін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xml:space="preserve">
      басқарманың құзыреті шегінде Мемлекеттік органдардың интернет-ресурстарының бірыңғай платформасында ақпаратты орналастыру және өзектендіру; </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мемлекеттік әлеуметтік тапсырыс және отбасылық саясат салаларында үкіметтік емес ұйымдар үшін гранттық қаржыландыру шеңберінде үкіметтік емес ұйымдармен өзара іс-қимылды жүзеге асыру;</w:t>
      </w:r>
    </w:p>
    <w:p>
      <w:pPr>
        <w:spacing w:after="0"/>
        <w:ind w:left="0"/>
        <w:jc w:val="both"/>
      </w:pPr>
      <w:r>
        <w:rPr>
          <w:rFonts w:ascii="Times New Roman"/>
          <w:b w:val="false"/>
          <w:i w:val="false"/>
          <w:color w:val="000000"/>
          <w:sz w:val="28"/>
        </w:rPr>
        <w:t xml:space="preserve">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 </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отбасы саясаты саласында салааралық үйлестіруді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отбасы саясатын іске асыру жөніндегі қызметті әдістемелік қамтамасыз етуді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отбасы саясатын қалыптастыру жөнінде ұсыныстар әзірлеу;</w:t>
      </w:r>
    </w:p>
    <w:p>
      <w:pPr>
        <w:spacing w:after="0"/>
        <w:ind w:left="0"/>
        <w:jc w:val="both"/>
      </w:pPr>
      <w:r>
        <w:rPr>
          <w:rFonts w:ascii="Times New Roman"/>
          <w:b w:val="false"/>
          <w:i w:val="false"/>
          <w:color w:val="000000"/>
          <w:sz w:val="28"/>
        </w:rPr>
        <w:t>
      отбасы саясаты мәселелері бойынша мемлекеттік әлеуметтік тапсырысты қалыптастыруға, іске асыруға, іске асырылу мониторингін жүргізуге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құзыретіне кіретін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 Президентiнiң жанындағы Әйелдер істері және отбасылық-демографиялық саясат жөнiндегi ұлттық комиссиямен өзара іс-қимылды қамтамасыз ету;</w:t>
      </w:r>
    </w:p>
    <w:p>
      <w:pPr>
        <w:spacing w:after="0"/>
        <w:ind w:left="0"/>
        <w:jc w:val="both"/>
      </w:pPr>
      <w:r>
        <w:rPr>
          <w:rFonts w:ascii="Times New Roman"/>
          <w:b w:val="false"/>
          <w:i w:val="false"/>
          <w:color w:val="000000"/>
          <w:sz w:val="28"/>
        </w:rPr>
        <w:t>
      отбасы саясаты саласындағы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отбасылармен жұмысты іске асыратын үкіметтік емес ұйымдар, дағдарыс орталықтары өткізетін іс-шараларға тұрақты қатысуды қоса алғанда, олармен өзара іс-қимыл жасау;</w:t>
      </w:r>
    </w:p>
    <w:p>
      <w:pPr>
        <w:spacing w:after="0"/>
        <w:ind w:left="0"/>
        <w:jc w:val="both"/>
      </w:pPr>
      <w:r>
        <w:rPr>
          <w:rFonts w:ascii="Times New Roman"/>
          <w:b w:val="false"/>
          <w:i w:val="false"/>
          <w:color w:val="000000"/>
          <w:sz w:val="28"/>
        </w:rPr>
        <w:t>
      отбасылық мәселелер бойынша брифингтер және өзге де бұқаралық іс-шаралар дайындау;</w:t>
      </w:r>
    </w:p>
    <w:p>
      <w:pPr>
        <w:spacing w:after="0"/>
        <w:ind w:left="0"/>
        <w:jc w:val="both"/>
      </w:pPr>
      <w:r>
        <w:rPr>
          <w:rFonts w:ascii="Times New Roman"/>
          <w:b w:val="false"/>
          <w:i w:val="false"/>
          <w:color w:val="000000"/>
          <w:sz w:val="28"/>
        </w:rPr>
        <w:t>
      отбасы саясаты мәселелері бойынша орталық, жергілікті атқарушы органдар және өзге де субъектілердің қызметін үйлестіру;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басқарманың құзыреті шегінде Министрліктің интернет-ресурсында жоспарланатын және іске асырылатын мемлекеттік әлеуметтік тапсырыстың тақырыптарын және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мемлекеттік отбасы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Мониторинг және талдау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өз құзыреті шеңберінде мемлекеттік жастар және отбасы саясаты саласындағы қызметті ғылыми және әдістемелік қамтамасыз етуді жүзеге асыру;</w:t>
      </w:r>
    </w:p>
    <w:p>
      <w:pPr>
        <w:spacing w:after="0"/>
        <w:ind w:left="0"/>
        <w:jc w:val="both"/>
      </w:pPr>
      <w:r>
        <w:rPr>
          <w:rFonts w:ascii="Times New Roman"/>
          <w:b w:val="false"/>
          <w:i w:val="false"/>
          <w:color w:val="000000"/>
          <w:sz w:val="28"/>
        </w:rPr>
        <w:t>
      мемлекеттік жастар және отбасы саясаты салаларындағы үрдістерді жүйелі талдауды және болжауды жүзеге асыру, сондай-ақ анықтамалық материалдарды дайындау;</w:t>
      </w:r>
    </w:p>
    <w:p>
      <w:pPr>
        <w:spacing w:after="0"/>
        <w:ind w:left="0"/>
        <w:jc w:val="both"/>
      </w:pPr>
      <w:r>
        <w:rPr>
          <w:rFonts w:ascii="Times New Roman"/>
          <w:b w:val="false"/>
          <w:i w:val="false"/>
          <w:color w:val="000000"/>
          <w:sz w:val="28"/>
        </w:rPr>
        <w:t>
      Комитеттің құзыретіне кіретін мәселелер бойынша талдамалық ақпарат, анықтамалар, шолулар дайындау;</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және отбасы саясаты салаларындағы қажетті ақпаратпен толтыруды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xml:space="preserve">
      басқарманың құзыреті шегінде Мемлекеттік органдардың интернет-ресурстарының бірыңғай платформасында ақпаратты орналастыру және өзектендіру; </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Комитеттің құзыреті шеңберінде стратегиялық және операциялық жоспарды пысықтауды және келісуді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жастар және отбасы саясаты салаларындағы қызметті ғылыми және әдістемелік қамтамасыз етуді жүзеге асыру;</w:t>
      </w:r>
    </w:p>
    <w:p>
      <w:pPr>
        <w:spacing w:after="0"/>
        <w:ind w:left="0"/>
        <w:jc w:val="both"/>
      </w:pPr>
      <w:r>
        <w:rPr>
          <w:rFonts w:ascii="Times New Roman"/>
          <w:b w:val="false"/>
          <w:i w:val="false"/>
          <w:color w:val="000000"/>
          <w:sz w:val="28"/>
        </w:rPr>
        <w:t>
      мемлекеттік жастар саясатын іске асырудағы үрдістерді талдауды және болжауды жүзеге асыру;</w:t>
      </w:r>
    </w:p>
    <w:p>
      <w:pPr>
        <w:spacing w:after="0"/>
        <w:ind w:left="0"/>
        <w:jc w:val="both"/>
      </w:pPr>
      <w:r>
        <w:rPr>
          <w:rFonts w:ascii="Times New Roman"/>
          <w:b w:val="false"/>
          <w:i w:val="false"/>
          <w:color w:val="000000"/>
          <w:sz w:val="28"/>
        </w:rPr>
        <w:t>
      отбасылық саясат саласындағы үдерістерге жүйелі талдауды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қалыптастыруды, іске асыруды, іске асыру мониторингін және нәтижелерін бағалауға қатысу;</w:t>
      </w:r>
    </w:p>
    <w:p>
      <w:pPr>
        <w:spacing w:after="0"/>
        <w:ind w:left="0"/>
        <w:jc w:val="both"/>
      </w:pPr>
      <w:r>
        <w:rPr>
          <w:rFonts w:ascii="Times New Roman"/>
          <w:b w:val="false"/>
          <w:i w:val="false"/>
          <w:color w:val="000000"/>
          <w:sz w:val="28"/>
        </w:rPr>
        <w:t>
      мемлекеттік жастар және отбасы саясатын қалыптастыру жөнінде ұсыныстар әзірлеу;</w:t>
      </w:r>
    </w:p>
    <w:p>
      <w:pPr>
        <w:spacing w:after="0"/>
        <w:ind w:left="0"/>
        <w:jc w:val="both"/>
      </w:pPr>
      <w:r>
        <w:rPr>
          <w:rFonts w:ascii="Times New Roman"/>
          <w:b w:val="false"/>
          <w:i w:val="false"/>
          <w:color w:val="000000"/>
          <w:sz w:val="28"/>
        </w:rPr>
        <w:t>
      "Қазақстан жастары" ұлттық баяндамасын дайындау және Қазақстан Республикасының Үкіметіне енгізу жөніндегі жұмысты ұйымдастыру және үйлестіру;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басқарманың құзыреті шегінде қызмет көрсету актілерін қарау және келісу;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жоспарланған және іске асырылатын тақырыптарын және мемлекеттік әлеуметтік тапсырыс нәтижелерін бағалауды Министрліктің интернет-ресурсында орналастыру;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бойынша жұмысты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Ведомствоаралық үйлестіру және өңірлік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мемлекеттік жастар саясаты саласында халықаралық ынтымақтастықты жүзеге асыру;</w:t>
      </w:r>
    </w:p>
    <w:p>
      <w:pPr>
        <w:spacing w:after="0"/>
        <w:ind w:left="0"/>
        <w:jc w:val="both"/>
      </w:pPr>
      <w:r>
        <w:rPr>
          <w:rFonts w:ascii="Times New Roman"/>
          <w:b w:val="false"/>
          <w:i w:val="false"/>
          <w:color w:val="000000"/>
          <w:sz w:val="28"/>
        </w:rPr>
        <w:t>
      отбасылық саясат саласында халықаралық ынтымақтастықты жүзеге асыру, оның ішінде халықаралық құқықтық құжаттар ережелерінің сақталуын, сондай-ақ Қазақстан Республикасында отбасы мәселелері жөніндегі халықаралық жобаларды іске асыру мониторингін қамтамасыз ету;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 әкімдіктер жанындағы жастар істері жөніндегі кеңестер туралы үлгілік ережені әзірлеу;</w:t>
      </w:r>
    </w:p>
    <w:p>
      <w:pPr>
        <w:spacing w:after="0"/>
        <w:ind w:left="0"/>
        <w:jc w:val="both"/>
      </w:pPr>
      <w:r>
        <w:rPr>
          <w:rFonts w:ascii="Times New Roman"/>
          <w:b w:val="false"/>
          <w:i w:val="false"/>
          <w:color w:val="000000"/>
          <w:sz w:val="28"/>
        </w:rPr>
        <w:t>
      жастар ресурстық орталықтары туралы үлгілік ережені әзірлеу;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жұмыс істеп жүрген жастарға сатып алу құқығынсыз жалға берілетін тұрғынжай беру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құзыреті шеңберінде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шеңберінде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және отбасы саясаты салаларындағы қажетті ақпаратпен толтыруды қамтамасыз ету;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Министрлік ведомствосының құзыретіне кіретін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басқарманың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ақпараттар, анықтамалар, шолулар дайындау;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жастар және отбасы саясаты саласында салааралық үйлестіруді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мемлекеттік жастар және отбасы саясатын қалыптастыру жөнінде ұсыныстар әзірлеу;</w:t>
      </w:r>
    </w:p>
    <w:p>
      <w:pPr>
        <w:spacing w:after="0"/>
        <w:ind w:left="0"/>
        <w:jc w:val="both"/>
      </w:pPr>
      <w:r>
        <w:rPr>
          <w:rFonts w:ascii="Times New Roman"/>
          <w:b w:val="false"/>
          <w:i w:val="false"/>
          <w:color w:val="000000"/>
          <w:sz w:val="28"/>
        </w:rPr>
        <w:t>
      білім және тәрбие беру жүйесі ұйымдарына мемлекеттік жастар саясаты саласындағы қажетті консультативтік көмек көрсету;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қалыптастыруға, іске асыруға, іске асырылу мониторингін жүргізуге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жастарды адамгершілік-рухани дамыту, отбасы саясаты саласындағы мүдделі мемлекеттік органдармен өзара іс-қимылды жүзеге асыру;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басқарманың құзыреті шегінде Министрліктің интернет-ресурсында мемлекеттік әлеуметтік тапсырыстың жоспарланатын және іске асырылатын тақырыптарын және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басқарманың құзыреті шегінде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Жобаларды үйлестіру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әлеуметтік тапсырыс және гранттық қаржыландыру шеңберінде жастар және отбасы саясаты саласындағы іс-шаралардың уақтылы орындалуына мониторингті жүзеге асыру;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 жөніндегі конкурстарды ұйымдастыруға және өткізуге қатысу;</w:t>
      </w:r>
    </w:p>
    <w:p>
      <w:pPr>
        <w:spacing w:after="0"/>
        <w:ind w:left="0"/>
        <w:jc w:val="both"/>
      </w:pPr>
      <w:r>
        <w:rPr>
          <w:rFonts w:ascii="Times New Roman"/>
          <w:b w:val="false"/>
          <w:i w:val="false"/>
          <w:color w:val="000000"/>
          <w:sz w:val="28"/>
        </w:rPr>
        <w:t xml:space="preserve">
      Қазақстан Республикасының заңнамасына сәйкес соттарға талап қоюды беру; </w:t>
      </w:r>
    </w:p>
    <w:p>
      <w:pPr>
        <w:spacing w:after="0"/>
        <w:ind w:left="0"/>
        <w:jc w:val="both"/>
      </w:pPr>
      <w:r>
        <w:rPr>
          <w:rFonts w:ascii="Times New Roman"/>
          <w:b w:val="false"/>
          <w:i w:val="false"/>
          <w:color w:val="000000"/>
          <w:sz w:val="28"/>
        </w:rPr>
        <w:t xml:space="preserve">
      басқарманың құзыреті шегінде Министрліктің интернет-ресурсында жоспарланатын және іске асырылатын мемлекеттік әлеуметтік тапсырыстың тақырыптарын және мемлекеттік әлеуметтік тапсырыстың нәтижелерін бағалауды орналастыру; </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және отбасы саясаты салаларындағы қажетті ақпаратпен толтыруды қамтамасыз ету;</w:t>
      </w:r>
    </w:p>
    <w:p>
      <w:pPr>
        <w:spacing w:after="0"/>
        <w:ind w:left="0"/>
        <w:jc w:val="both"/>
      </w:pPr>
      <w:r>
        <w:rPr>
          <w:rFonts w:ascii="Times New Roman"/>
          <w:b w:val="false"/>
          <w:i w:val="false"/>
          <w:color w:val="000000"/>
          <w:sz w:val="28"/>
        </w:rPr>
        <w:t>
      мемлекеттік жастар және отбасы саясаты мәселелері бойынша үкіметтік емес ұйымдарға арналған мемлекеттік әлеуметтік тапсырысты және гранттық қаржыландыруды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жастар және отбасы саясаты салаларында Комитеттің бюджетіне ұсыныстар дайындау жөніндегі жұмысты ұйымдастыру, оның ішінде көзделген шығыстарды нақтылау;</w:t>
      </w:r>
    </w:p>
    <w:p>
      <w:pPr>
        <w:spacing w:after="0"/>
        <w:ind w:left="0"/>
        <w:jc w:val="both"/>
      </w:pPr>
      <w:r>
        <w:rPr>
          <w:rFonts w:ascii="Times New Roman"/>
          <w:b w:val="false"/>
          <w:i w:val="false"/>
          <w:color w:val="000000"/>
          <w:sz w:val="28"/>
        </w:rPr>
        <w:t>
      жастар және отбасы саясаты салаларындағы іс-шаралардың уақтылы орындалуына мониторингті жүзеге асыру;</w:t>
      </w:r>
    </w:p>
    <w:p>
      <w:pPr>
        <w:spacing w:after="0"/>
        <w:ind w:left="0"/>
        <w:jc w:val="both"/>
      </w:pPr>
      <w:r>
        <w:rPr>
          <w:rFonts w:ascii="Times New Roman"/>
          <w:b w:val="false"/>
          <w:i w:val="false"/>
          <w:color w:val="000000"/>
          <w:sz w:val="28"/>
        </w:rPr>
        <w:t>
      жастар және отбасы саясаты салаларында үкіметтік емес ұйымдар үшін мемлекеттік әлеуметтік тапсырыс және гранттық қаржыландыру шеңберінде жастар ұйымдарымен өзара іс-қимылды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 анықтамалар, шолулар әзірлеу;</w:t>
      </w:r>
    </w:p>
    <w:p>
      <w:pPr>
        <w:spacing w:after="0"/>
        <w:ind w:left="0"/>
        <w:jc w:val="both"/>
      </w:pPr>
      <w:r>
        <w:rPr>
          <w:rFonts w:ascii="Times New Roman"/>
          <w:b w:val="false"/>
          <w:i w:val="false"/>
          <w:color w:val="000000"/>
          <w:sz w:val="28"/>
        </w:rPr>
        <w:t>
      басқарманың құзыреті шеңберінде қызмет көрсету актілерін қарау және келісу;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мемлекеттік жастар және отбасы саясатын қалыптастыру жөнінде ұсыныстар әзірлеу;</w:t>
      </w:r>
    </w:p>
    <w:p>
      <w:pPr>
        <w:spacing w:after="0"/>
        <w:ind w:left="0"/>
        <w:jc w:val="both"/>
      </w:pPr>
      <w:r>
        <w:rPr>
          <w:rFonts w:ascii="Times New Roman"/>
          <w:b w:val="false"/>
          <w:i w:val="false"/>
          <w:color w:val="000000"/>
          <w:sz w:val="28"/>
        </w:rPr>
        <w:t>
      оператор арқылы гранттар беру, интернет-ресурста мемлекеттік жастар және отбасылық саясаты мәселелері бойынша мемлекеттік әлеуметтік тапсырыстың тақырыптарын және олардың нәтижелерін бағалауды орналастыру бойынша мемлекеттік әлеуметтік тапсырыстың іске асырылу мониторингін және олардың нәтижелерін бағалауды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үкіметтік емес ұйымдарды гранттық қаржыландыру саласындағы операторға Комитеттін құзыретіне кіретін мәселелер бойынша мемлекеттік гранттар беру;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Start w:name="z31" w:id="30"/>
    <w:p>
      <w:pPr>
        <w:spacing w:after="0"/>
        <w:ind w:left="0"/>
        <w:jc w:val="left"/>
      </w:pPr>
      <w:r>
        <w:rPr>
          <w:rFonts w:ascii="Times New Roman"/>
          <w:b/>
          <w:i w:val="false"/>
          <w:color w:val="000000"/>
        </w:rPr>
        <w:t xml:space="preserve"> 3-тарау. Комитет басшысының қызметін ұйымдастыру кезіндегі оның мәртебесі мен өкілеттіктері</w:t>
      </w:r>
    </w:p>
    <w:bookmarkEnd w:id="30"/>
    <w:bookmarkStart w:name="z32" w:id="31"/>
    <w:p>
      <w:pPr>
        <w:spacing w:after="0"/>
        <w:ind w:left="0"/>
        <w:jc w:val="both"/>
      </w:pPr>
      <w:r>
        <w:rPr>
          <w:rFonts w:ascii="Times New Roman"/>
          <w:b w:val="false"/>
          <w:i w:val="false"/>
          <w:color w:val="000000"/>
          <w:sz w:val="28"/>
        </w:rPr>
        <w:t>
      17.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31"/>
    <w:bookmarkStart w:name="z33" w:id="32"/>
    <w:p>
      <w:pPr>
        <w:spacing w:after="0"/>
        <w:ind w:left="0"/>
        <w:jc w:val="both"/>
      </w:pPr>
      <w:r>
        <w:rPr>
          <w:rFonts w:ascii="Times New Roman"/>
          <w:b w:val="false"/>
          <w:i w:val="false"/>
          <w:color w:val="000000"/>
          <w:sz w:val="28"/>
        </w:rPr>
        <w:t>
      18. Төраға Қазақстан Республикасының заңнамасында белгіленген тәртіппен лауазымға тағайындалады және лауазымнан босатылады.</w:t>
      </w:r>
    </w:p>
    <w:bookmarkEnd w:id="32"/>
    <w:bookmarkStart w:name="z34" w:id="33"/>
    <w:p>
      <w:pPr>
        <w:spacing w:after="0"/>
        <w:ind w:left="0"/>
        <w:jc w:val="both"/>
      </w:pPr>
      <w:r>
        <w:rPr>
          <w:rFonts w:ascii="Times New Roman"/>
          <w:b w:val="false"/>
          <w:i w:val="false"/>
          <w:color w:val="000000"/>
          <w:sz w:val="28"/>
        </w:rPr>
        <w:t xml:space="preserve">
      19. Комитет төрағасының Қазақстан Республикасының заңнамасына сәйкес лауазымға тағайындалатын және лауазымнан босатылатын орынбасарлары болады. </w:t>
      </w:r>
    </w:p>
    <w:bookmarkEnd w:id="33"/>
    <w:bookmarkStart w:name="z35" w:id="34"/>
    <w:p>
      <w:pPr>
        <w:spacing w:after="0"/>
        <w:ind w:left="0"/>
        <w:jc w:val="both"/>
      </w:pPr>
      <w:r>
        <w:rPr>
          <w:rFonts w:ascii="Times New Roman"/>
          <w:b w:val="false"/>
          <w:i w:val="false"/>
          <w:color w:val="000000"/>
          <w:sz w:val="28"/>
        </w:rPr>
        <w:t>
      20. Комитет төрағасының өкілеттіктері:</w:t>
      </w:r>
    </w:p>
    <w:bookmarkEnd w:id="34"/>
    <w:p>
      <w:pPr>
        <w:spacing w:after="0"/>
        <w:ind w:left="0"/>
        <w:jc w:val="both"/>
      </w:pPr>
      <w:r>
        <w:rPr>
          <w:rFonts w:ascii="Times New Roman"/>
          <w:b w:val="false"/>
          <w:i w:val="false"/>
          <w:color w:val="000000"/>
          <w:sz w:val="28"/>
        </w:rPr>
        <w:t>
      1) Министрдің, Министрліктің аппарат басшысының және жетекшілік ететін вице-министрдің тапсырмаларын міндетті түрде орындайды;</w:t>
      </w:r>
    </w:p>
    <w:p>
      <w:pPr>
        <w:spacing w:after="0"/>
        <w:ind w:left="0"/>
        <w:jc w:val="both"/>
      </w:pPr>
      <w:r>
        <w:rPr>
          <w:rFonts w:ascii="Times New Roman"/>
          <w:b w:val="false"/>
          <w:i w:val="false"/>
          <w:color w:val="000000"/>
          <w:sz w:val="28"/>
        </w:rPr>
        <w:t xml:space="preserve">
      2) өз орынбасарларының, Комитеттің құрылымдық бөлімшелері басшыларының және қызметкерлерінің міндеттемелері мен өкілеттіктерін айқындайды; </w:t>
      </w:r>
    </w:p>
    <w:p>
      <w:pPr>
        <w:spacing w:after="0"/>
        <w:ind w:left="0"/>
        <w:jc w:val="both"/>
      </w:pPr>
      <w:r>
        <w:rPr>
          <w:rFonts w:ascii="Times New Roman"/>
          <w:b w:val="false"/>
          <w:i w:val="false"/>
          <w:color w:val="000000"/>
          <w:sz w:val="28"/>
        </w:rPr>
        <w:t>
      3) өз құзыреті шегінде бұйрықтар шығарады, нұсқаулар береді;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жауаптылыққа тарту мәселелерін шешеді;</w:t>
      </w:r>
    </w:p>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Комитеттің атынан өкілдік етеді;</w:t>
      </w:r>
    </w:p>
    <w:p>
      <w:pPr>
        <w:spacing w:after="0"/>
        <w:ind w:left="0"/>
        <w:jc w:val="both"/>
      </w:pPr>
      <w:r>
        <w:rPr>
          <w:rFonts w:ascii="Times New Roman"/>
          <w:b w:val="false"/>
          <w:i w:val="false"/>
          <w:color w:val="000000"/>
          <w:sz w:val="28"/>
        </w:rPr>
        <w:t>
      7) Комитеттің құрылымдық бөлімшелердің ережесін бекітеді;</w:t>
      </w:r>
    </w:p>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жұмыстардың актілеріне, сондай-ақ жетекшілік ететін салалар шеңберіндегі шарттарға қол қояды;</w:t>
      </w:r>
    </w:p>
    <w:p>
      <w:pPr>
        <w:spacing w:after="0"/>
        <w:ind w:left="0"/>
        <w:jc w:val="both"/>
      </w:pPr>
      <w:r>
        <w:rPr>
          <w:rFonts w:ascii="Times New Roman"/>
          <w:b w:val="false"/>
          <w:i w:val="false"/>
          <w:color w:val="000000"/>
          <w:sz w:val="28"/>
        </w:rPr>
        <w:t>
      9) сыбайлас жемқорлық құқық бұзушылықтар не сыбайлас жемқорлық іс-әрекеттерінің туындауына ықпал ететін іс-әрекеттер тіркелген жағдайларда, бұл туралы Министрліктің басшылығын хабардар етеді</w:t>
      </w:r>
    </w:p>
    <w:p>
      <w:pPr>
        <w:spacing w:after="0"/>
        <w:ind w:left="0"/>
        <w:jc w:val="both"/>
      </w:pPr>
      <w:r>
        <w:rPr>
          <w:rFonts w:ascii="Times New Roman"/>
          <w:b w:val="false"/>
          <w:i w:val="false"/>
          <w:color w:val="000000"/>
          <w:sz w:val="28"/>
        </w:rPr>
        <w:t>
      10) Комитет қызметкерлері мемлекеттік қызметшілердің қызметтік этика нормаларын сақтауын қамтамасыз етеді;</w:t>
      </w:r>
    </w:p>
    <w:p>
      <w:pPr>
        <w:spacing w:after="0"/>
        <w:ind w:left="0"/>
        <w:jc w:val="both"/>
      </w:pPr>
      <w:r>
        <w:rPr>
          <w:rFonts w:ascii="Times New Roman"/>
          <w:b w:val="false"/>
          <w:i w:val="false"/>
          <w:color w:val="000000"/>
          <w:sz w:val="28"/>
        </w:rPr>
        <w:t>
      11)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w:t>
      </w:r>
    </w:p>
    <w:p>
      <w:pPr>
        <w:spacing w:after="0"/>
        <w:ind w:left="0"/>
        <w:jc w:val="both"/>
      </w:pPr>
      <w:r>
        <w:rPr>
          <w:rFonts w:ascii="Times New Roman"/>
          <w:b w:val="false"/>
          <w:i w:val="false"/>
          <w:color w:val="000000"/>
          <w:sz w:val="28"/>
        </w:rPr>
        <w:t>
      12) мемлекеттік жастар және отбасы саясатының дамуына үлес қосқан адамдарды алғыс хаттармен және құрмет грамоталарымен көтермелеу мәселелерін шешеді;</w:t>
      </w:r>
    </w:p>
    <w:p>
      <w:pPr>
        <w:spacing w:after="0"/>
        <w:ind w:left="0"/>
        <w:jc w:val="both"/>
      </w:pPr>
      <w:r>
        <w:rPr>
          <w:rFonts w:ascii="Times New Roman"/>
          <w:b w:val="false"/>
          <w:i w:val="false"/>
          <w:color w:val="000000"/>
          <w:sz w:val="28"/>
        </w:rPr>
        <w:t>
      13) өзінің құзыретіне кіретін басқа да мәселелер бойынша шешім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асыралы.</w:t>
      </w:r>
    </w:p>
    <w:bookmarkStart w:name="z36" w:id="35"/>
    <w:p>
      <w:pPr>
        <w:spacing w:after="0"/>
        <w:ind w:left="0"/>
        <w:jc w:val="both"/>
      </w:pPr>
      <w:r>
        <w:rPr>
          <w:rFonts w:ascii="Times New Roman"/>
          <w:b w:val="false"/>
          <w:i w:val="false"/>
          <w:color w:val="000000"/>
          <w:sz w:val="28"/>
        </w:rPr>
        <w:t>
      21. Комитет төрағасы өз орынбасарларының өкілеттіктерін қолданыстағы заңнамаға сәйкес айқындайды.</w:t>
      </w:r>
    </w:p>
    <w:bookmarkEnd w:id="35"/>
    <w:bookmarkStart w:name="z37" w:id="36"/>
    <w:p>
      <w:pPr>
        <w:spacing w:after="0"/>
        <w:ind w:left="0"/>
        <w:jc w:val="both"/>
      </w:pPr>
      <w:r>
        <w:rPr>
          <w:rFonts w:ascii="Times New Roman"/>
          <w:b w:val="false"/>
          <w:i w:val="false"/>
          <w:color w:val="000000"/>
          <w:sz w:val="28"/>
        </w:rPr>
        <w:t>
      22. Комитет төрағасының орынбасарлары:</w:t>
      </w:r>
    </w:p>
    <w:bookmarkEnd w:id="36"/>
    <w:p>
      <w:pPr>
        <w:spacing w:after="0"/>
        <w:ind w:left="0"/>
        <w:jc w:val="both"/>
      </w:pPr>
      <w:r>
        <w:rPr>
          <w:rFonts w:ascii="Times New Roman"/>
          <w:b w:val="false"/>
          <w:i w:val="false"/>
          <w:color w:val="000000"/>
          <w:sz w:val="28"/>
        </w:rPr>
        <w:t>
      1) Комитеттің құрылымдық бөлімшелерінің қызметін үйлестіреді;</w:t>
      </w:r>
    </w:p>
    <w:p>
      <w:pPr>
        <w:spacing w:after="0"/>
        <w:ind w:left="0"/>
        <w:jc w:val="both"/>
      </w:pPr>
      <w:r>
        <w:rPr>
          <w:rFonts w:ascii="Times New Roman"/>
          <w:b w:val="false"/>
          <w:i w:val="false"/>
          <w:color w:val="000000"/>
          <w:sz w:val="28"/>
        </w:rPr>
        <w:t>
      2) міндетті түрде Министрдің, Министрліктің аппарат басшысының, жетекшілік ететін вице-министрдің және Комитет төрағасының тапсырмаларын орындайды;</w:t>
      </w:r>
    </w:p>
    <w:p>
      <w:pPr>
        <w:spacing w:after="0"/>
        <w:ind w:left="0"/>
        <w:jc w:val="both"/>
      </w:pPr>
      <w:r>
        <w:rPr>
          <w:rFonts w:ascii="Times New Roman"/>
          <w:b w:val="false"/>
          <w:i w:val="false"/>
          <w:color w:val="000000"/>
          <w:sz w:val="28"/>
        </w:rPr>
        <w:t>
      3) өзге де фунцияларды жүзеге асырады.</w:t>
      </w:r>
    </w:p>
    <w:bookmarkStart w:name="z38" w:id="37"/>
    <w:p>
      <w:pPr>
        <w:spacing w:after="0"/>
        <w:ind w:left="0"/>
        <w:jc w:val="left"/>
      </w:pPr>
      <w:r>
        <w:rPr>
          <w:rFonts w:ascii="Times New Roman"/>
          <w:b/>
          <w:i w:val="false"/>
          <w:color w:val="000000"/>
        </w:rPr>
        <w:t xml:space="preserve"> 4-тарау. Комитеттің мүлкі</w:t>
      </w:r>
    </w:p>
    <w:bookmarkEnd w:id="37"/>
    <w:bookmarkStart w:name="z39" w:id="38"/>
    <w:p>
      <w:pPr>
        <w:spacing w:after="0"/>
        <w:ind w:left="0"/>
        <w:jc w:val="both"/>
      </w:pPr>
      <w:r>
        <w:rPr>
          <w:rFonts w:ascii="Times New Roman"/>
          <w:b w:val="false"/>
          <w:i w:val="false"/>
          <w:color w:val="000000"/>
          <w:sz w:val="28"/>
        </w:rPr>
        <w:t xml:space="preserve">
      23.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38"/>
    <w:bookmarkStart w:name="z40" w:id="39"/>
    <w:p>
      <w:pPr>
        <w:spacing w:after="0"/>
        <w:ind w:left="0"/>
        <w:jc w:val="both"/>
      </w:pPr>
      <w:r>
        <w:rPr>
          <w:rFonts w:ascii="Times New Roman"/>
          <w:b w:val="false"/>
          <w:i w:val="false"/>
          <w:color w:val="000000"/>
          <w:sz w:val="28"/>
        </w:rPr>
        <w:t>
      24. Комитетке бекітіп берілген мүлік республикалық меншікке жатады.</w:t>
      </w:r>
    </w:p>
    <w:bookmarkEnd w:id="39"/>
    <w:bookmarkStart w:name="z41" w:id="40"/>
    <w:p>
      <w:pPr>
        <w:spacing w:after="0"/>
        <w:ind w:left="0"/>
        <w:jc w:val="both"/>
      </w:pPr>
      <w:r>
        <w:rPr>
          <w:rFonts w:ascii="Times New Roman"/>
          <w:b w:val="false"/>
          <w:i w:val="false"/>
          <w:color w:val="000000"/>
          <w:sz w:val="28"/>
        </w:rPr>
        <w:t>
      25. Егер заңнамада өзгеше көзделмесе, Комитеттің,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40"/>
    <w:bookmarkStart w:name="z42" w:id="41"/>
    <w:p>
      <w:pPr>
        <w:spacing w:after="0"/>
        <w:ind w:left="0"/>
        <w:jc w:val="left"/>
      </w:pPr>
      <w:r>
        <w:rPr>
          <w:rFonts w:ascii="Times New Roman"/>
          <w:b/>
          <w:i w:val="false"/>
          <w:color w:val="000000"/>
        </w:rPr>
        <w:t xml:space="preserve"> 5-тарау. Комитетті қайта ұйымдастыру және тарату</w:t>
      </w:r>
    </w:p>
    <w:bookmarkEnd w:id="41"/>
    <w:bookmarkStart w:name="z43" w:id="42"/>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