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1bce" w14:textId="b121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14 қазандағы № 572 бұйрығы. Күші жойылды - Қазақстан Республикасы Көлік министрінің м.а. 2025 жылғы 18 сәуірдегі № 124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18.04.2025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Көлік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 осы бұйрыққа </w:t>
      </w:r>
      <w:r>
        <w:rPr>
          <w:rFonts w:ascii="Times New Roman"/>
          <w:b w:val="false"/>
          <w:i w:val="false"/>
          <w:color w:val="000000"/>
          <w:sz w:val="28"/>
        </w:rPr>
        <w:t>18-1-қосымшаға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 осы бұйрыққа </w:t>
      </w:r>
      <w:r>
        <w:rPr>
          <w:rFonts w:ascii="Times New Roman"/>
          <w:b w:val="false"/>
          <w:i w:val="false"/>
          <w:color w:val="000000"/>
          <w:sz w:val="28"/>
        </w:rPr>
        <w:t>18-2-қосымшаға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 осы бұйрыққа </w:t>
      </w:r>
      <w:r>
        <w:rPr>
          <w:rFonts w:ascii="Times New Roman"/>
          <w:b w:val="false"/>
          <w:i w:val="false"/>
          <w:color w:val="000000"/>
          <w:sz w:val="28"/>
        </w:rPr>
        <w:t>18-3-қосымшаға</w:t>
      </w:r>
      <w:r>
        <w:rPr>
          <w:rFonts w:ascii="Times New Roman"/>
          <w:b w:val="false"/>
          <w:i w:val="false"/>
          <w:color w:val="000000"/>
          <w:sz w:val="28"/>
        </w:rPr>
        <w:t xml:space="preserve"> сәйкес жаңа редакцияда жазылсын;</w:t>
      </w:r>
    </w:p>
    <w:bookmarkEnd w:id="22"/>
    <w:bookmarkStart w:name="z27"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Қазақстан Республикасының Индустрия жəне инфрақұрылымдық даму министрлігінің Көлік комитеті:</w:t>
      </w:r>
    </w:p>
    <w:bookmarkEnd w:id="24"/>
    <w:bookmarkStart w:name="z29" w:id="25"/>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5"/>
    <w:bookmarkStart w:name="z30" w:id="26"/>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End w:id="26"/>
    <w:bookmarkStart w:name="z31"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27"/>
    <w:bookmarkStart w:name="z32" w:id="2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жəне инфрақұрылымдық </w:t>
            </w:r>
          </w:p>
          <w:p>
            <w:pPr>
              <w:spacing w:after="0"/>
              <w:ind w:left="0"/>
              <w:jc w:val="left"/>
            </w:pP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bookmarkStart w:name="z35" w:id="2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Көлік комитеті" республикалық мемлекеттік мекемесінің ережесі</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министрлiгiнiң Көлiк комитетi" республикалық мемлекеттік мекемесі (бұдан әрi – Комитет) Қазақстан Республикасы Индустрия және инфрақұрылымдық даму министрлігінiң (бұдан әрi – Министрлік) өз құзыретi шегiнде реттеуші, іске асыру және бақылау-қадағалау функцияларын жүзеге асыратын, сондай-ақ әуе және құбыржол көлiгiн қоспағанда, көлік саласында Министрліктің стратегиялық функцияларын орындауға қатысатын ведомствосы болып табылады.</w:t>
      </w:r>
    </w:p>
    <w:bookmarkEnd w:id="31"/>
    <w:bookmarkStart w:name="z38" w:id="3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2"/>
    <w:bookmarkStart w:name="z39" w:id="3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3"/>
    <w:bookmarkStart w:name="z40" w:id="34"/>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4"/>
    <w:bookmarkStart w:name="z41" w:id="35"/>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5"/>
    <w:bookmarkStart w:name="z42" w:id="3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43" w:id="37"/>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37"/>
    <w:bookmarkStart w:name="z44" w:id="38"/>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38"/>
    <w:bookmarkStart w:name="z45" w:id="39"/>
    <w:p>
      <w:pPr>
        <w:spacing w:after="0"/>
        <w:ind w:left="0"/>
        <w:jc w:val="both"/>
      </w:pPr>
      <w:r>
        <w:rPr>
          <w:rFonts w:ascii="Times New Roman"/>
          <w:b w:val="false"/>
          <w:i w:val="false"/>
          <w:color w:val="000000"/>
          <w:sz w:val="28"/>
        </w:rPr>
        <w:t>
      9. Комитеттiң толық атауы:</w:t>
      </w:r>
    </w:p>
    <w:bookmarkEnd w:id="39"/>
    <w:bookmarkStart w:name="z46" w:id="40"/>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министрлiгiнiң Көлiк комитетi" республикалық мемлекеттiк мекемесi;</w:t>
      </w:r>
    </w:p>
    <w:bookmarkEnd w:id="40"/>
    <w:bookmarkStart w:name="z47" w:id="41"/>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транспорта Министерства индустрии и инфраструктурного развития Республики Казахстан".</w:t>
      </w:r>
    </w:p>
    <w:bookmarkEnd w:id="41"/>
    <w:bookmarkStart w:name="z48" w:id="4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2"/>
    <w:bookmarkStart w:name="z49" w:id="43"/>
    <w:p>
      <w:pPr>
        <w:spacing w:after="0"/>
        <w:ind w:left="0"/>
        <w:jc w:val="both"/>
      </w:pPr>
      <w:r>
        <w:rPr>
          <w:rFonts w:ascii="Times New Roman"/>
          <w:b w:val="false"/>
          <w:i w:val="false"/>
          <w:color w:val="000000"/>
          <w:sz w:val="28"/>
        </w:rPr>
        <w:t>
      11. Комитет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43"/>
    <w:bookmarkStart w:name="z50" w:id="44"/>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44"/>
    <w:bookmarkStart w:name="z51" w:id="45"/>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5"/>
    <w:bookmarkStart w:name="z52" w:id="46"/>
    <w:p>
      <w:pPr>
        <w:spacing w:after="0"/>
        <w:ind w:left="0"/>
        <w:jc w:val="left"/>
      </w:pPr>
      <w:r>
        <w:rPr>
          <w:rFonts w:ascii="Times New Roman"/>
          <w:b/>
          <w:i w:val="false"/>
          <w:color w:val="000000"/>
        </w:rPr>
        <w:t xml:space="preserve"> 2-тарау. Комитеттің мақсаттары, құқықтары мен міндеттері</w:t>
      </w:r>
    </w:p>
    <w:bookmarkEnd w:id="46"/>
    <w:bookmarkStart w:name="z53" w:id="47"/>
    <w:p>
      <w:pPr>
        <w:spacing w:after="0"/>
        <w:ind w:left="0"/>
        <w:jc w:val="both"/>
      </w:pPr>
      <w:r>
        <w:rPr>
          <w:rFonts w:ascii="Times New Roman"/>
          <w:b w:val="false"/>
          <w:i w:val="false"/>
          <w:color w:val="000000"/>
          <w:sz w:val="28"/>
        </w:rPr>
        <w:t>
      13. Мақсаттары:</w:t>
      </w:r>
    </w:p>
    <w:bookmarkEnd w:id="47"/>
    <w:bookmarkStart w:name="z54" w:id="48"/>
    <w:p>
      <w:pPr>
        <w:spacing w:after="0"/>
        <w:ind w:left="0"/>
        <w:jc w:val="both"/>
      </w:pPr>
      <w:r>
        <w:rPr>
          <w:rFonts w:ascii="Times New Roman"/>
          <w:b w:val="false"/>
          <w:i w:val="false"/>
          <w:color w:val="000000"/>
          <w:sz w:val="28"/>
        </w:rPr>
        <w:t>
      1) өз құзыреті шегінде нормативтік құқықтық актілерді әзірлеуге қатысу, келісу және бекіту;</w:t>
      </w:r>
    </w:p>
    <w:bookmarkEnd w:id="48"/>
    <w:bookmarkStart w:name="z55" w:id="49"/>
    <w:p>
      <w:pPr>
        <w:spacing w:after="0"/>
        <w:ind w:left="0"/>
        <w:jc w:val="both"/>
      </w:pPr>
      <w:r>
        <w:rPr>
          <w:rFonts w:ascii="Times New Roman"/>
          <w:b w:val="false"/>
          <w:i w:val="false"/>
          <w:color w:val="000000"/>
          <w:sz w:val="28"/>
        </w:rPr>
        <w:t>
      2)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әуе және құбыржолды қоспағанда, тасымалдауды және көлік инфрақұрылымын одан әрі дамыту.</w:t>
      </w:r>
    </w:p>
    <w:bookmarkEnd w:id="49"/>
    <w:bookmarkStart w:name="z56" w:id="50"/>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50"/>
    <w:bookmarkStart w:name="z57" w:id="51"/>
    <w:p>
      <w:pPr>
        <w:spacing w:after="0"/>
        <w:ind w:left="0"/>
        <w:jc w:val="both"/>
      </w:pPr>
      <w:r>
        <w:rPr>
          <w:rFonts w:ascii="Times New Roman"/>
          <w:b w:val="false"/>
          <w:i w:val="false"/>
          <w:color w:val="000000"/>
          <w:sz w:val="28"/>
        </w:rPr>
        <w:t>
      4) әуе және құбыржолды қоспағанда, көліктің барлық түрлерінде қауіпсіз пайдаланудың қамтамасыз етілуіне және қызметіне бақылау жүргізу.</w:t>
      </w:r>
    </w:p>
    <w:bookmarkEnd w:id="51"/>
    <w:bookmarkStart w:name="z58" w:id="52"/>
    <w:p>
      <w:pPr>
        <w:spacing w:after="0"/>
        <w:ind w:left="0"/>
        <w:jc w:val="both"/>
      </w:pPr>
      <w:r>
        <w:rPr>
          <w:rFonts w:ascii="Times New Roman"/>
          <w:b w:val="false"/>
          <w:i w:val="false"/>
          <w:color w:val="000000"/>
          <w:sz w:val="28"/>
        </w:rPr>
        <w:t>
      5) әуе және құбыржолды қоспағанда, заңды және жеке тұлғалардың көлік саласындағы қызметіне, сондай-ақ заңнама талаптарын сақтауына бақылау жүргізу.</w:t>
      </w:r>
    </w:p>
    <w:bookmarkEnd w:id="52"/>
    <w:bookmarkStart w:name="z59" w:id="53"/>
    <w:p>
      <w:pPr>
        <w:spacing w:after="0"/>
        <w:ind w:left="0"/>
        <w:jc w:val="both"/>
      </w:pPr>
      <w:r>
        <w:rPr>
          <w:rFonts w:ascii="Times New Roman"/>
          <w:b w:val="false"/>
          <w:i w:val="false"/>
          <w:color w:val="000000"/>
          <w:sz w:val="28"/>
        </w:rPr>
        <w:t>
      14. Құқықтары мен міндеттері:</w:t>
      </w:r>
    </w:p>
    <w:bookmarkEnd w:id="53"/>
    <w:bookmarkStart w:name="z60" w:id="54"/>
    <w:p>
      <w:pPr>
        <w:spacing w:after="0"/>
        <w:ind w:left="0"/>
        <w:jc w:val="both"/>
      </w:pPr>
      <w:r>
        <w:rPr>
          <w:rFonts w:ascii="Times New Roman"/>
          <w:b w:val="false"/>
          <w:i w:val="false"/>
          <w:color w:val="000000"/>
          <w:sz w:val="28"/>
        </w:rPr>
        <w:t>
      құқықтары:</w:t>
      </w:r>
    </w:p>
    <w:bookmarkEnd w:id="54"/>
    <w:bookmarkStart w:name="z61" w:id="55"/>
    <w:p>
      <w:pPr>
        <w:spacing w:after="0"/>
        <w:ind w:left="0"/>
        <w:jc w:val="both"/>
      </w:pPr>
      <w:r>
        <w:rPr>
          <w:rFonts w:ascii="Times New Roman"/>
          <w:b w:val="false"/>
          <w:i w:val="false"/>
          <w:color w:val="000000"/>
          <w:sz w:val="28"/>
        </w:rPr>
        <w:t>
      1) өз құзыреті шегінде бұйрықтарды шығарады;</w:t>
      </w:r>
    </w:p>
    <w:bookmarkEnd w:id="55"/>
    <w:bookmarkStart w:name="z62" w:id="56"/>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56"/>
    <w:bookmarkStart w:name="z63" w:id="57"/>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57"/>
    <w:bookmarkStart w:name="z64" w:id="58"/>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bookmarkEnd w:id="58"/>
    <w:bookmarkStart w:name="z65" w:id="59"/>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59"/>
    <w:bookmarkStart w:name="z66" w:id="60"/>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60"/>
    <w:bookmarkStart w:name="z67" w:id="61"/>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bookmarkEnd w:id="61"/>
    <w:bookmarkStart w:name="z68" w:id="62"/>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bookmarkEnd w:id="62"/>
    <w:bookmarkStart w:name="z69" w:id="63"/>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bookmarkEnd w:id="63"/>
    <w:bookmarkStart w:name="z70" w:id="64"/>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64"/>
    <w:bookmarkStart w:name="z71" w:id="65"/>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bookmarkEnd w:id="65"/>
    <w:bookmarkStart w:name="z72" w:id="66"/>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bookmarkEnd w:id="66"/>
    <w:bookmarkStart w:name="z73" w:id="67"/>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67"/>
    <w:bookmarkStart w:name="z74" w:id="68"/>
    <w:p>
      <w:pPr>
        <w:spacing w:after="0"/>
        <w:ind w:left="0"/>
        <w:jc w:val="both"/>
      </w:pPr>
      <w:r>
        <w:rPr>
          <w:rFonts w:ascii="Times New Roman"/>
          <w:b w:val="false"/>
          <w:i w:val="false"/>
          <w:color w:val="000000"/>
          <w:sz w:val="28"/>
        </w:rPr>
        <w:t>
      Міндеттеріне:</w:t>
      </w:r>
    </w:p>
    <w:bookmarkEnd w:id="68"/>
    <w:bookmarkStart w:name="z75" w:id="69"/>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69"/>
    <w:bookmarkStart w:name="z76" w:id="7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0"/>
    <w:bookmarkStart w:name="z77" w:id="71"/>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71"/>
    <w:bookmarkStart w:name="z78" w:id="72"/>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72"/>
    <w:bookmarkStart w:name="z79" w:id="73"/>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73"/>
    <w:bookmarkStart w:name="z80" w:id="74"/>
    <w:p>
      <w:pPr>
        <w:spacing w:after="0"/>
        <w:ind w:left="0"/>
        <w:jc w:val="both"/>
      </w:pPr>
      <w:r>
        <w:rPr>
          <w:rFonts w:ascii="Times New Roman"/>
          <w:b w:val="false"/>
          <w:i w:val="false"/>
          <w:color w:val="000000"/>
          <w:sz w:val="28"/>
        </w:rPr>
        <w:t>
      6) бухгалтерлік есепті жүргізу;</w:t>
      </w:r>
    </w:p>
    <w:bookmarkEnd w:id="74"/>
    <w:bookmarkStart w:name="z81" w:id="75"/>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75"/>
    <w:bookmarkStart w:name="z82" w:id="76"/>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76"/>
    <w:bookmarkStart w:name="z83" w:id="77"/>
    <w:p>
      <w:pPr>
        <w:spacing w:after="0"/>
        <w:ind w:left="0"/>
        <w:jc w:val="both"/>
      </w:pPr>
      <w:r>
        <w:rPr>
          <w:rFonts w:ascii="Times New Roman"/>
          <w:b w:val="false"/>
          <w:i w:val="false"/>
          <w:color w:val="000000"/>
          <w:sz w:val="28"/>
        </w:rPr>
        <w:t xml:space="preserve">
      9) "Мемлекеттік сатып алу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сатып алу рәсімдерін жүргізу кіреді.</w:t>
      </w:r>
    </w:p>
    <w:bookmarkEnd w:id="77"/>
    <w:bookmarkStart w:name="z84" w:id="78"/>
    <w:p>
      <w:pPr>
        <w:spacing w:after="0"/>
        <w:ind w:left="0"/>
        <w:jc w:val="both"/>
      </w:pPr>
      <w:r>
        <w:rPr>
          <w:rFonts w:ascii="Times New Roman"/>
          <w:b w:val="false"/>
          <w:i w:val="false"/>
          <w:color w:val="000000"/>
          <w:sz w:val="28"/>
        </w:rPr>
        <w:t>
      15. Функциялары:</w:t>
      </w:r>
    </w:p>
    <w:bookmarkEnd w:id="78"/>
    <w:bookmarkStart w:name="z85" w:id="79"/>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79"/>
    <w:bookmarkStart w:name="z86" w:id="80"/>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80"/>
    <w:bookmarkStart w:name="z87" w:id="81"/>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bookmarkEnd w:id="81"/>
    <w:bookmarkStart w:name="z88" w:id="82"/>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bookmarkEnd w:id="82"/>
    <w:bookmarkStart w:name="z89" w:id="83"/>
    <w:p>
      <w:pPr>
        <w:spacing w:after="0"/>
        <w:ind w:left="0"/>
        <w:jc w:val="both"/>
      </w:pPr>
      <w:r>
        <w:rPr>
          <w:rFonts w:ascii="Times New Roman"/>
          <w:b w:val="false"/>
          <w:i w:val="false"/>
          <w:color w:val="000000"/>
          <w:sz w:val="28"/>
        </w:rPr>
        <w:t>
      5)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bookmarkEnd w:id="83"/>
    <w:bookmarkStart w:name="z90" w:id="84"/>
    <w:p>
      <w:pPr>
        <w:spacing w:after="0"/>
        <w:ind w:left="0"/>
        <w:jc w:val="both"/>
      </w:pPr>
      <w:r>
        <w:rPr>
          <w:rFonts w:ascii="Times New Roman"/>
          <w:b w:val="false"/>
          <w:i w:val="false"/>
          <w:color w:val="000000"/>
          <w:sz w:val="28"/>
        </w:rPr>
        <w:t>
      6) электрондық (цифрлық) тахографтар жөніндегі ұлттық дерекқорды жүргізу;</w:t>
      </w:r>
    </w:p>
    <w:bookmarkEnd w:id="84"/>
    <w:bookmarkStart w:name="z91" w:id="85"/>
    <w:p>
      <w:pPr>
        <w:spacing w:after="0"/>
        <w:ind w:left="0"/>
        <w:jc w:val="both"/>
      </w:pPr>
      <w:r>
        <w:rPr>
          <w:rFonts w:ascii="Times New Roman"/>
          <w:b w:val="false"/>
          <w:i w:val="false"/>
          <w:color w:val="000000"/>
          <w:sz w:val="28"/>
        </w:rPr>
        <w:t>
      7) Мемлекеттік жылжымалы құрам тізілімін жүргізу;</w:t>
      </w:r>
    </w:p>
    <w:bookmarkEnd w:id="85"/>
    <w:bookmarkStart w:name="z92" w:id="86"/>
    <w:p>
      <w:pPr>
        <w:spacing w:after="0"/>
        <w:ind w:left="0"/>
        <w:jc w:val="both"/>
      </w:pPr>
      <w:r>
        <w:rPr>
          <w:rFonts w:ascii="Times New Roman"/>
          <w:b w:val="false"/>
          <w:i w:val="false"/>
          <w:color w:val="000000"/>
          <w:sz w:val="28"/>
        </w:rPr>
        <w:t>
      8) рұқсаттық бақылауды жүзеге асыру;</w:t>
      </w:r>
    </w:p>
    <w:bookmarkEnd w:id="86"/>
    <w:bookmarkStart w:name="z93" w:id="87"/>
    <w:p>
      <w:pPr>
        <w:spacing w:after="0"/>
        <w:ind w:left="0"/>
        <w:jc w:val="both"/>
      </w:pPr>
      <w:r>
        <w:rPr>
          <w:rFonts w:ascii="Times New Roman"/>
          <w:b w:val="false"/>
          <w:i w:val="false"/>
          <w:color w:val="000000"/>
          <w:sz w:val="28"/>
        </w:rPr>
        <w:t>
      9)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bookmarkEnd w:id="87"/>
    <w:bookmarkStart w:name="z94" w:id="88"/>
    <w:p>
      <w:pPr>
        <w:spacing w:after="0"/>
        <w:ind w:left="0"/>
        <w:jc w:val="both"/>
      </w:pPr>
      <w:r>
        <w:rPr>
          <w:rFonts w:ascii="Times New Roman"/>
          <w:b w:val="false"/>
          <w:i w:val="false"/>
          <w:color w:val="000000"/>
          <w:sz w:val="28"/>
        </w:rPr>
        <w:t>
      10)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bookmarkEnd w:id="88"/>
    <w:bookmarkStart w:name="z95" w:id="89"/>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bookmarkEnd w:id="89"/>
    <w:bookmarkStart w:name="z96" w:id="90"/>
    <w:p>
      <w:pPr>
        <w:spacing w:after="0"/>
        <w:ind w:left="0"/>
        <w:jc w:val="both"/>
      </w:pPr>
      <w:r>
        <w:rPr>
          <w:rFonts w:ascii="Times New Roman"/>
          <w:b w:val="false"/>
          <w:i w:val="false"/>
          <w:color w:val="000000"/>
          <w:sz w:val="28"/>
        </w:rPr>
        <w:t>
      12) Қазақстан Республикасының халықаралық шарттары негiзiнде шетелдік сыныптау қоғамын тану туралы шешім қабылдау;</w:t>
      </w:r>
    </w:p>
    <w:bookmarkEnd w:id="90"/>
    <w:bookmarkStart w:name="z97" w:id="91"/>
    <w:p>
      <w:pPr>
        <w:spacing w:after="0"/>
        <w:ind w:left="0"/>
        <w:jc w:val="both"/>
      </w:pPr>
      <w:r>
        <w:rPr>
          <w:rFonts w:ascii="Times New Roman"/>
          <w:b w:val="false"/>
          <w:i w:val="false"/>
          <w:color w:val="000000"/>
          <w:sz w:val="28"/>
        </w:rPr>
        <w:t>
      13) порт құралдарын күзетуге бағалау жүргізу және порт құралдарын күзету жоспарын әзірлеу үшін уәкілетті ұйымды айқындау;</w:t>
      </w:r>
    </w:p>
    <w:bookmarkEnd w:id="91"/>
    <w:bookmarkStart w:name="z98" w:id="92"/>
    <w:p>
      <w:pPr>
        <w:spacing w:after="0"/>
        <w:ind w:left="0"/>
        <w:jc w:val="both"/>
      </w:pPr>
      <w:r>
        <w:rPr>
          <w:rFonts w:ascii="Times New Roman"/>
          <w:b w:val="false"/>
          <w:i w:val="false"/>
          <w:color w:val="000000"/>
          <w:sz w:val="28"/>
        </w:rPr>
        <w:t>
      14) порт құралдарын күзетуді бағалау туралы есеп пен порт құралдарын күзету жоспарын және оларға түзетулерді мақұлдау;</w:t>
      </w:r>
    </w:p>
    <w:bookmarkEnd w:id="92"/>
    <w:bookmarkStart w:name="z99" w:id="93"/>
    <w:p>
      <w:pPr>
        <w:spacing w:after="0"/>
        <w:ind w:left="0"/>
        <w:jc w:val="both"/>
      </w:pPr>
      <w:r>
        <w:rPr>
          <w:rFonts w:ascii="Times New Roman"/>
          <w:b w:val="false"/>
          <w:i w:val="false"/>
          <w:color w:val="000000"/>
          <w:sz w:val="28"/>
        </w:rPr>
        <w:t>
      15)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93"/>
    <w:bookmarkStart w:name="z100" w:id="94"/>
    <w:p>
      <w:pPr>
        <w:spacing w:after="0"/>
        <w:ind w:left="0"/>
        <w:jc w:val="both"/>
      </w:pPr>
      <w:r>
        <w:rPr>
          <w:rFonts w:ascii="Times New Roman"/>
          <w:b w:val="false"/>
          <w:i w:val="false"/>
          <w:color w:val="000000"/>
          <w:sz w:val="28"/>
        </w:rPr>
        <w:t>
      16) автомобильмен тасымалдаушыларға автомобильмен халықаралық жүк тасымалын жүзеге асыруға рұқсат беру қағидаларын әзірлеу;</w:t>
      </w:r>
    </w:p>
    <w:bookmarkEnd w:id="94"/>
    <w:bookmarkStart w:name="z101" w:id="95"/>
    <w:p>
      <w:pPr>
        <w:spacing w:after="0"/>
        <w:ind w:left="0"/>
        <w:jc w:val="both"/>
      </w:pPr>
      <w:r>
        <w:rPr>
          <w:rFonts w:ascii="Times New Roman"/>
          <w:b w:val="false"/>
          <w:i w:val="false"/>
          <w:color w:val="000000"/>
          <w:sz w:val="28"/>
        </w:rPr>
        <w:t>
      17) Қазақстан Республикасының аумағында жүк көлігі құралдарын өлшеудің халықаралық сертификатын қолдану қағидаларын әзірлеу;</w:t>
      </w:r>
    </w:p>
    <w:bookmarkEnd w:id="95"/>
    <w:bookmarkStart w:name="z102" w:id="96"/>
    <w:p>
      <w:pPr>
        <w:spacing w:after="0"/>
        <w:ind w:left="0"/>
        <w:jc w:val="both"/>
      </w:pPr>
      <w:r>
        <w:rPr>
          <w:rFonts w:ascii="Times New Roman"/>
          <w:b w:val="false"/>
          <w:i w:val="false"/>
          <w:color w:val="000000"/>
          <w:sz w:val="28"/>
        </w:rPr>
        <w:t>
      18) көліктік бақылау бекеттерінің жұмысын ұйымдастыру тәртібін әзірлеу;</w:t>
      </w:r>
    </w:p>
    <w:bookmarkEnd w:id="96"/>
    <w:bookmarkStart w:name="z103" w:id="97"/>
    <w:p>
      <w:pPr>
        <w:spacing w:after="0"/>
        <w:ind w:left="0"/>
        <w:jc w:val="both"/>
      </w:pPr>
      <w:r>
        <w:rPr>
          <w:rFonts w:ascii="Times New Roman"/>
          <w:b w:val="false"/>
          <w:i w:val="false"/>
          <w:color w:val="000000"/>
          <w:sz w:val="28"/>
        </w:rPr>
        <w:t>
      19) арнайы автоматтандырылған өлшеу құралдарын пайдалану қағидаларын әзірлеу;</w:t>
      </w:r>
    </w:p>
    <w:bookmarkEnd w:id="97"/>
    <w:bookmarkStart w:name="z104" w:id="98"/>
    <w:p>
      <w:pPr>
        <w:spacing w:after="0"/>
        <w:ind w:left="0"/>
        <w:jc w:val="both"/>
      </w:pPr>
      <w:r>
        <w:rPr>
          <w:rFonts w:ascii="Times New Roman"/>
          <w:b w:val="false"/>
          <w:i w:val="false"/>
          <w:color w:val="000000"/>
          <w:sz w:val="28"/>
        </w:rPr>
        <w:t>
      20)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98"/>
    <w:bookmarkStart w:name="z105" w:id="99"/>
    <w:p>
      <w:pPr>
        <w:spacing w:after="0"/>
        <w:ind w:left="0"/>
        <w:jc w:val="both"/>
      </w:pPr>
      <w:r>
        <w:rPr>
          <w:rFonts w:ascii="Times New Roman"/>
          <w:b w:val="false"/>
          <w:i w:val="false"/>
          <w:color w:val="000000"/>
          <w:sz w:val="28"/>
        </w:rPr>
        <w:t>
      21) автомобиль көлігімен мүгедектігі бар адамдарды тасымалдау жөнінде қызметтер көрсету қағидаларын әзірлеу;</w:t>
      </w:r>
    </w:p>
    <w:bookmarkEnd w:id="99"/>
    <w:bookmarkStart w:name="z106" w:id="100"/>
    <w:p>
      <w:pPr>
        <w:spacing w:after="0"/>
        <w:ind w:left="0"/>
        <w:jc w:val="both"/>
      </w:pPr>
      <w:r>
        <w:rPr>
          <w:rFonts w:ascii="Times New Roman"/>
          <w:b w:val="false"/>
          <w:i w:val="false"/>
          <w:color w:val="000000"/>
          <w:sz w:val="28"/>
        </w:rPr>
        <w:t>
      22) жолаушылар мен багажды автомобильмен тұрақты тасымалдауды ұйымдастырудың үлгі шартын әзірлеу;</w:t>
      </w:r>
    </w:p>
    <w:bookmarkEnd w:id="100"/>
    <w:bookmarkStart w:name="z107" w:id="101"/>
    <w:p>
      <w:pPr>
        <w:spacing w:after="0"/>
        <w:ind w:left="0"/>
        <w:jc w:val="both"/>
      </w:pPr>
      <w:r>
        <w:rPr>
          <w:rFonts w:ascii="Times New Roman"/>
          <w:b w:val="false"/>
          <w:i w:val="false"/>
          <w:color w:val="000000"/>
          <w:sz w:val="28"/>
        </w:rPr>
        <w:t>
      23) Қазақстан Республикасының автомобиль жолдарымен жүруге арналған автокөлік құралдарының рұқсат етілген параметрлерін әзірлеу;</w:t>
      </w:r>
    </w:p>
    <w:bookmarkEnd w:id="101"/>
    <w:bookmarkStart w:name="z108" w:id="102"/>
    <w:p>
      <w:pPr>
        <w:spacing w:after="0"/>
        <w:ind w:left="0"/>
        <w:jc w:val="both"/>
      </w:pPr>
      <w:r>
        <w:rPr>
          <w:rFonts w:ascii="Times New Roman"/>
          <w:b w:val="false"/>
          <w:i w:val="false"/>
          <w:color w:val="000000"/>
          <w:sz w:val="28"/>
        </w:rPr>
        <w:t>
      24) жүргізушілердің еңбегі мен тынығуын ұйымдастыру, сондай-ақ тахографтарды қолдану қағидаларын әзірлеу;</w:t>
      </w:r>
    </w:p>
    <w:bookmarkEnd w:id="102"/>
    <w:bookmarkStart w:name="z109" w:id="103"/>
    <w:p>
      <w:pPr>
        <w:spacing w:after="0"/>
        <w:ind w:left="0"/>
        <w:jc w:val="both"/>
      </w:pPr>
      <w:r>
        <w:rPr>
          <w:rFonts w:ascii="Times New Roman"/>
          <w:b w:val="false"/>
          <w:i w:val="false"/>
          <w:color w:val="000000"/>
          <w:sz w:val="28"/>
        </w:rPr>
        <w:t>
      25) автомобиль көлігімен қауіпті жүктерді тасымалдау қағидаларын әзірлеу;</w:t>
      </w:r>
    </w:p>
    <w:bookmarkEnd w:id="103"/>
    <w:bookmarkStart w:name="z110" w:id="104"/>
    <w:p>
      <w:pPr>
        <w:spacing w:after="0"/>
        <w:ind w:left="0"/>
        <w:jc w:val="both"/>
      </w:pPr>
      <w:r>
        <w:rPr>
          <w:rFonts w:ascii="Times New Roman"/>
          <w:b w:val="false"/>
          <w:i w:val="false"/>
          <w:color w:val="000000"/>
          <w:sz w:val="28"/>
        </w:rPr>
        <w:t>
      26) автомобиль көлігімен жолаушылар мен багажды тасымалдау қағидаларын әзірлеу;</w:t>
      </w:r>
    </w:p>
    <w:bookmarkEnd w:id="104"/>
    <w:bookmarkStart w:name="z111" w:id="105"/>
    <w:p>
      <w:pPr>
        <w:spacing w:after="0"/>
        <w:ind w:left="0"/>
        <w:jc w:val="both"/>
      </w:pPr>
      <w:r>
        <w:rPr>
          <w:rFonts w:ascii="Times New Roman"/>
          <w:b w:val="false"/>
          <w:i w:val="false"/>
          <w:color w:val="000000"/>
          <w:sz w:val="28"/>
        </w:rPr>
        <w:t>
      27) автомобиль көлігімен жүктерді тасымалдау қағидаларын әзірлеу;</w:t>
      </w:r>
    </w:p>
    <w:bookmarkEnd w:id="105"/>
    <w:bookmarkStart w:name="z112" w:id="106"/>
    <w:p>
      <w:pPr>
        <w:spacing w:after="0"/>
        <w:ind w:left="0"/>
        <w:jc w:val="both"/>
      </w:pPr>
      <w:r>
        <w:rPr>
          <w:rFonts w:ascii="Times New Roman"/>
          <w:b w:val="false"/>
          <w:i w:val="false"/>
          <w:color w:val="000000"/>
          <w:sz w:val="28"/>
        </w:rPr>
        <w:t>
      28) автокөлiк құралдарын техникалық пайдалану қағидаларын әзірлеу;</w:t>
      </w:r>
    </w:p>
    <w:bookmarkEnd w:id="106"/>
    <w:bookmarkStart w:name="z113" w:id="107"/>
    <w:p>
      <w:pPr>
        <w:spacing w:after="0"/>
        <w:ind w:left="0"/>
        <w:jc w:val="both"/>
      </w:pPr>
      <w:r>
        <w:rPr>
          <w:rFonts w:ascii="Times New Roman"/>
          <w:b w:val="false"/>
          <w:i w:val="false"/>
          <w:color w:val="000000"/>
          <w:sz w:val="28"/>
        </w:rPr>
        <w:t>
      29) Қазақстан Республикасының халықаралық қатынастағы автомобиль тасымалында рұқсат беру жүйесін қолдану қағидаларын әзірлеу;</w:t>
      </w:r>
    </w:p>
    <w:bookmarkEnd w:id="107"/>
    <w:bookmarkStart w:name="z114" w:id="108"/>
    <w:p>
      <w:pPr>
        <w:spacing w:after="0"/>
        <w:ind w:left="0"/>
        <w:jc w:val="both"/>
      </w:pPr>
      <w:r>
        <w:rPr>
          <w:rFonts w:ascii="Times New Roman"/>
          <w:b w:val="false"/>
          <w:i w:val="false"/>
          <w:color w:val="000000"/>
          <w:sz w:val="28"/>
        </w:rPr>
        <w:t>
      30) Қазақстан Республикасының аумағында автокөлік құралдарымен тасымалдауға жол берілетін қауіпті жүктердің тізбесін әзірлеу;</w:t>
      </w:r>
    </w:p>
    <w:bookmarkEnd w:id="108"/>
    <w:bookmarkStart w:name="z115" w:id="109"/>
    <w:p>
      <w:pPr>
        <w:spacing w:after="0"/>
        <w:ind w:left="0"/>
        <w:jc w:val="both"/>
      </w:pPr>
      <w:r>
        <w:rPr>
          <w:rFonts w:ascii="Times New Roman"/>
          <w:b w:val="false"/>
          <w:i w:val="false"/>
          <w:color w:val="000000"/>
          <w:sz w:val="28"/>
        </w:rPr>
        <w:t>
      31)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109"/>
    <w:bookmarkStart w:name="z116" w:id="110"/>
    <w:p>
      <w:pPr>
        <w:spacing w:after="0"/>
        <w:ind w:left="0"/>
        <w:jc w:val="both"/>
      </w:pPr>
      <w:r>
        <w:rPr>
          <w:rFonts w:ascii="Times New Roman"/>
          <w:b w:val="false"/>
          <w:i w:val="false"/>
          <w:color w:val="000000"/>
          <w:sz w:val="28"/>
        </w:rPr>
        <w:t>
      32) төтенше жағдайларды жоюға тасымалдаушыларды тарту қағидасын әзірлеу;</w:t>
      </w:r>
    </w:p>
    <w:bookmarkEnd w:id="110"/>
    <w:bookmarkStart w:name="z117" w:id="111"/>
    <w:p>
      <w:pPr>
        <w:spacing w:after="0"/>
        <w:ind w:left="0"/>
        <w:jc w:val="both"/>
      </w:pPr>
      <w:r>
        <w:rPr>
          <w:rFonts w:ascii="Times New Roman"/>
          <w:b w:val="false"/>
          <w:i w:val="false"/>
          <w:color w:val="000000"/>
          <w:sz w:val="28"/>
        </w:rPr>
        <w:t>
      33)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End w:id="111"/>
    <w:bookmarkStart w:name="z118" w:id="112"/>
    <w:p>
      <w:pPr>
        <w:spacing w:after="0"/>
        <w:ind w:left="0"/>
        <w:jc w:val="both"/>
      </w:pPr>
      <w:r>
        <w:rPr>
          <w:rFonts w:ascii="Times New Roman"/>
          <w:b w:val="false"/>
          <w:i w:val="false"/>
          <w:color w:val="000000"/>
          <w:sz w:val="28"/>
        </w:rPr>
        <w:t>
      34) тасымалдау процесіне қатысушылардың өзара технологиялық іс-қимыл жасау қағидаларын әзірлеу;</w:t>
      </w:r>
    </w:p>
    <w:bookmarkEnd w:id="112"/>
    <w:bookmarkStart w:name="z119" w:id="113"/>
    <w:p>
      <w:pPr>
        <w:spacing w:after="0"/>
        <w:ind w:left="0"/>
        <w:jc w:val="both"/>
      </w:pPr>
      <w:r>
        <w:rPr>
          <w:rFonts w:ascii="Times New Roman"/>
          <w:b w:val="false"/>
          <w:i w:val="false"/>
          <w:color w:val="000000"/>
          <w:sz w:val="28"/>
        </w:rPr>
        <w:t>
      35)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113"/>
    <w:bookmarkStart w:name="z120" w:id="114"/>
    <w:p>
      <w:pPr>
        <w:spacing w:after="0"/>
        <w:ind w:left="0"/>
        <w:jc w:val="both"/>
      </w:pPr>
      <w:r>
        <w:rPr>
          <w:rFonts w:ascii="Times New Roman"/>
          <w:b w:val="false"/>
          <w:i w:val="false"/>
          <w:color w:val="000000"/>
          <w:sz w:val="28"/>
        </w:rPr>
        <w:t>
      36)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114"/>
    <w:bookmarkStart w:name="z121" w:id="115"/>
    <w:p>
      <w:pPr>
        <w:spacing w:after="0"/>
        <w:ind w:left="0"/>
        <w:jc w:val="both"/>
      </w:pPr>
      <w:r>
        <w:rPr>
          <w:rFonts w:ascii="Times New Roman"/>
          <w:b w:val="false"/>
          <w:i w:val="false"/>
          <w:color w:val="000000"/>
          <w:sz w:val="28"/>
        </w:rPr>
        <w:t>
      37) теміржол көлігімен тасымалдау кезінде әскерилендірілген күзет алып жүруге тиіс жүктердің тізбесін әзірлеу;</w:t>
      </w:r>
    </w:p>
    <w:bookmarkEnd w:id="115"/>
    <w:bookmarkStart w:name="z122" w:id="116"/>
    <w:p>
      <w:pPr>
        <w:spacing w:after="0"/>
        <w:ind w:left="0"/>
        <w:jc w:val="both"/>
      </w:pPr>
      <w:r>
        <w:rPr>
          <w:rFonts w:ascii="Times New Roman"/>
          <w:b w:val="false"/>
          <w:i w:val="false"/>
          <w:color w:val="000000"/>
          <w:sz w:val="28"/>
        </w:rPr>
        <w:t>
      38) теміржол көлігі қызметкерлерін кәсіби үздік белгімен марапаттау тәртібін әзірлеу;</w:t>
      </w:r>
    </w:p>
    <w:bookmarkEnd w:id="116"/>
    <w:bookmarkStart w:name="z123" w:id="117"/>
    <w:p>
      <w:pPr>
        <w:spacing w:after="0"/>
        <w:ind w:left="0"/>
        <w:jc w:val="both"/>
      </w:pPr>
      <w:r>
        <w:rPr>
          <w:rFonts w:ascii="Times New Roman"/>
          <w:b w:val="false"/>
          <w:i w:val="false"/>
          <w:color w:val="000000"/>
          <w:sz w:val="28"/>
        </w:rPr>
        <w:t>
      39) экспедиторлар қызметін көрсету қағидасын әзірлеу;</w:t>
      </w:r>
    </w:p>
    <w:bookmarkEnd w:id="117"/>
    <w:bookmarkStart w:name="z124" w:id="118"/>
    <w:p>
      <w:pPr>
        <w:spacing w:after="0"/>
        <w:ind w:left="0"/>
        <w:jc w:val="both"/>
      </w:pPr>
      <w:r>
        <w:rPr>
          <w:rFonts w:ascii="Times New Roman"/>
          <w:b w:val="false"/>
          <w:i w:val="false"/>
          <w:color w:val="000000"/>
          <w:sz w:val="28"/>
        </w:rPr>
        <w:t>
      40) вагондар (контейнерлер) операторлары ұсынатын қызметтер қағидасын әзірлеу;</w:t>
      </w:r>
    </w:p>
    <w:bookmarkEnd w:id="118"/>
    <w:bookmarkStart w:name="z125" w:id="119"/>
    <w:p>
      <w:pPr>
        <w:spacing w:after="0"/>
        <w:ind w:left="0"/>
        <w:jc w:val="both"/>
      </w:pPr>
      <w:r>
        <w:rPr>
          <w:rFonts w:ascii="Times New Roman"/>
          <w:b w:val="false"/>
          <w:i w:val="false"/>
          <w:color w:val="000000"/>
          <w:sz w:val="28"/>
        </w:rPr>
        <w:t>
      41) локомотивтік тартқыш қызметтерін көрсету қағидасын әзірлеу;</w:t>
      </w:r>
    </w:p>
    <w:bookmarkEnd w:id="119"/>
    <w:bookmarkStart w:name="z126" w:id="120"/>
    <w:p>
      <w:pPr>
        <w:spacing w:after="0"/>
        <w:ind w:left="0"/>
        <w:jc w:val="both"/>
      </w:pPr>
      <w:r>
        <w:rPr>
          <w:rFonts w:ascii="Times New Roman"/>
          <w:b w:val="false"/>
          <w:i w:val="false"/>
          <w:color w:val="000000"/>
          <w:sz w:val="28"/>
        </w:rPr>
        <w:t>
      42) теміржол көлігін техникалық пайдалану қағидаларын әзірлеу;</w:t>
      </w:r>
    </w:p>
    <w:bookmarkEnd w:id="120"/>
    <w:bookmarkStart w:name="z127" w:id="121"/>
    <w:p>
      <w:pPr>
        <w:spacing w:after="0"/>
        <w:ind w:left="0"/>
        <w:jc w:val="both"/>
      </w:pPr>
      <w:r>
        <w:rPr>
          <w:rFonts w:ascii="Times New Roman"/>
          <w:b w:val="false"/>
          <w:i w:val="false"/>
          <w:color w:val="000000"/>
          <w:sz w:val="28"/>
        </w:rPr>
        <w:t>
      43)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121"/>
    <w:bookmarkStart w:name="z128" w:id="122"/>
    <w:p>
      <w:pPr>
        <w:spacing w:after="0"/>
        <w:ind w:left="0"/>
        <w:jc w:val="both"/>
      </w:pPr>
      <w:r>
        <w:rPr>
          <w:rFonts w:ascii="Times New Roman"/>
          <w:b w:val="false"/>
          <w:i w:val="false"/>
          <w:color w:val="000000"/>
          <w:sz w:val="28"/>
        </w:rPr>
        <w:t>
      44) жылжымалы құрамды, арнайы жылжымалы құрамды сыныптау тізбесін әзірлеу;</w:t>
      </w:r>
    </w:p>
    <w:bookmarkEnd w:id="122"/>
    <w:bookmarkStart w:name="z129" w:id="123"/>
    <w:p>
      <w:pPr>
        <w:spacing w:after="0"/>
        <w:ind w:left="0"/>
        <w:jc w:val="both"/>
      </w:pPr>
      <w:r>
        <w:rPr>
          <w:rFonts w:ascii="Times New Roman"/>
          <w:b w:val="false"/>
          <w:i w:val="false"/>
          <w:color w:val="000000"/>
          <w:sz w:val="28"/>
        </w:rPr>
        <w:t>
      45) поездардың қозғалысы және теміржол көлігіндегі маневрлік жұмыс жөніндегі нұсқаулықты әзірлеу;</w:t>
      </w:r>
    </w:p>
    <w:bookmarkEnd w:id="123"/>
    <w:bookmarkStart w:name="z130" w:id="124"/>
    <w:p>
      <w:pPr>
        <w:spacing w:after="0"/>
        <w:ind w:left="0"/>
        <w:jc w:val="both"/>
      </w:pPr>
      <w:r>
        <w:rPr>
          <w:rFonts w:ascii="Times New Roman"/>
          <w:b w:val="false"/>
          <w:i w:val="false"/>
          <w:color w:val="000000"/>
          <w:sz w:val="28"/>
        </w:rPr>
        <w:t>
      46) Қазақстан Республикасында теміржол көлігінде жол жүру құжаттарын (билеттерді) сатуды ұйымдастыру қағидаларын әзірлеу;</w:t>
      </w:r>
    </w:p>
    <w:bookmarkEnd w:id="124"/>
    <w:bookmarkStart w:name="z131" w:id="125"/>
    <w:p>
      <w:pPr>
        <w:spacing w:after="0"/>
        <w:ind w:left="0"/>
        <w:jc w:val="both"/>
      </w:pPr>
      <w:r>
        <w:rPr>
          <w:rFonts w:ascii="Times New Roman"/>
          <w:b w:val="false"/>
          <w:i w:val="false"/>
          <w:color w:val="000000"/>
          <w:sz w:val="28"/>
        </w:rPr>
        <w:t>
      47)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125"/>
    <w:bookmarkStart w:name="z132" w:id="126"/>
    <w:p>
      <w:pPr>
        <w:spacing w:after="0"/>
        <w:ind w:left="0"/>
        <w:jc w:val="both"/>
      </w:pPr>
      <w:r>
        <w:rPr>
          <w:rFonts w:ascii="Times New Roman"/>
          <w:b w:val="false"/>
          <w:i w:val="false"/>
          <w:color w:val="000000"/>
          <w:sz w:val="28"/>
        </w:rPr>
        <w:t>
      48) поездар қозғалысына байланысты терминдерді әзірлеу;</w:t>
      </w:r>
    </w:p>
    <w:bookmarkEnd w:id="126"/>
    <w:bookmarkStart w:name="z133" w:id="127"/>
    <w:p>
      <w:pPr>
        <w:spacing w:after="0"/>
        <w:ind w:left="0"/>
        <w:jc w:val="both"/>
      </w:pPr>
      <w:r>
        <w:rPr>
          <w:rFonts w:ascii="Times New Roman"/>
          <w:b w:val="false"/>
          <w:i w:val="false"/>
          <w:color w:val="000000"/>
          <w:sz w:val="28"/>
        </w:rPr>
        <w:t>
      49) жолаушы поездарының құрамындағы жылжымалы құрамды тіркеу және оның бағытпен жүруінің тәртібін және шарттарын әзірлеу;</w:t>
      </w:r>
    </w:p>
    <w:bookmarkEnd w:id="127"/>
    <w:bookmarkStart w:name="z134" w:id="128"/>
    <w:p>
      <w:pPr>
        <w:spacing w:after="0"/>
        <w:ind w:left="0"/>
        <w:jc w:val="both"/>
      </w:pPr>
      <w:r>
        <w:rPr>
          <w:rFonts w:ascii="Times New Roman"/>
          <w:b w:val="false"/>
          <w:i w:val="false"/>
          <w:color w:val="000000"/>
          <w:sz w:val="28"/>
        </w:rPr>
        <w:t>
      50)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128"/>
    <w:bookmarkStart w:name="z135" w:id="129"/>
    <w:p>
      <w:pPr>
        <w:spacing w:after="0"/>
        <w:ind w:left="0"/>
        <w:jc w:val="both"/>
      </w:pPr>
      <w:r>
        <w:rPr>
          <w:rFonts w:ascii="Times New Roman"/>
          <w:b w:val="false"/>
          <w:i w:val="false"/>
          <w:color w:val="000000"/>
          <w:sz w:val="28"/>
        </w:rPr>
        <w:t>
      51) теміржол вокзалдарының тізбесін олардың сыныбына сәйкес әзірлеу;</w:t>
      </w:r>
    </w:p>
    <w:bookmarkEnd w:id="129"/>
    <w:bookmarkStart w:name="z136" w:id="130"/>
    <w:p>
      <w:pPr>
        <w:spacing w:after="0"/>
        <w:ind w:left="0"/>
        <w:jc w:val="both"/>
      </w:pPr>
      <w:r>
        <w:rPr>
          <w:rFonts w:ascii="Times New Roman"/>
          <w:b w:val="false"/>
          <w:i w:val="false"/>
          <w:color w:val="000000"/>
          <w:sz w:val="28"/>
        </w:rPr>
        <w:t>
      52) темiржол көлiгiмен тасымалдау кезiнде жүктердiң әскерилендiрiлген күзетiн қамтамасыз ету қағидасын әзірлеу;</w:t>
      </w:r>
    </w:p>
    <w:bookmarkEnd w:id="130"/>
    <w:bookmarkStart w:name="z137" w:id="131"/>
    <w:p>
      <w:pPr>
        <w:spacing w:after="0"/>
        <w:ind w:left="0"/>
        <w:jc w:val="both"/>
      </w:pPr>
      <w:r>
        <w:rPr>
          <w:rFonts w:ascii="Times New Roman"/>
          <w:b w:val="false"/>
          <w:i w:val="false"/>
          <w:color w:val="000000"/>
          <w:sz w:val="28"/>
        </w:rPr>
        <w:t>
      53) әлеуметтік маңызы бар облысаралық жолаушылар қатынастарының тізбесін әзірлеу;</w:t>
      </w:r>
    </w:p>
    <w:bookmarkEnd w:id="131"/>
    <w:bookmarkStart w:name="z138" w:id="132"/>
    <w:p>
      <w:pPr>
        <w:spacing w:after="0"/>
        <w:ind w:left="0"/>
        <w:jc w:val="both"/>
      </w:pPr>
      <w:r>
        <w:rPr>
          <w:rFonts w:ascii="Times New Roman"/>
          <w:b w:val="false"/>
          <w:i w:val="false"/>
          <w:color w:val="000000"/>
          <w:sz w:val="28"/>
        </w:rPr>
        <w:t>
      54) магистральдық темiржол желiсiне кiретiн магистральдық жолдардың тiзбесiн әзірлеу;</w:t>
      </w:r>
    </w:p>
    <w:bookmarkEnd w:id="132"/>
    <w:bookmarkStart w:name="z139" w:id="133"/>
    <w:p>
      <w:pPr>
        <w:spacing w:after="0"/>
        <w:ind w:left="0"/>
        <w:jc w:val="both"/>
      </w:pPr>
      <w:r>
        <w:rPr>
          <w:rFonts w:ascii="Times New Roman"/>
          <w:b w:val="false"/>
          <w:i w:val="false"/>
          <w:color w:val="000000"/>
          <w:sz w:val="28"/>
        </w:rPr>
        <w:t>
      55) жеке және заңды тұлғалардың қаражаты есебінен салынған объектілерді магистральдық теміржол желісінің құрамына беру қағидаларын әзірлеу;</w:t>
      </w:r>
    </w:p>
    <w:bookmarkEnd w:id="133"/>
    <w:bookmarkStart w:name="z140" w:id="134"/>
    <w:p>
      <w:pPr>
        <w:spacing w:after="0"/>
        <w:ind w:left="0"/>
        <w:jc w:val="both"/>
      </w:pPr>
      <w:r>
        <w:rPr>
          <w:rFonts w:ascii="Times New Roman"/>
          <w:b w:val="false"/>
          <w:i w:val="false"/>
          <w:color w:val="000000"/>
          <w:sz w:val="28"/>
        </w:rPr>
        <w:t>
      56) жолаушыларды облысаралық және халықаралық қатынастарда тасымалдауды ұйымдастыру қағидаларын әзірлеу;</w:t>
      </w:r>
    </w:p>
    <w:bookmarkEnd w:id="134"/>
    <w:bookmarkStart w:name="z141" w:id="135"/>
    <w:p>
      <w:pPr>
        <w:spacing w:after="0"/>
        <w:ind w:left="0"/>
        <w:jc w:val="both"/>
      </w:pPr>
      <w:r>
        <w:rPr>
          <w:rFonts w:ascii="Times New Roman"/>
          <w:b w:val="false"/>
          <w:i w:val="false"/>
          <w:color w:val="000000"/>
          <w:sz w:val="28"/>
        </w:rPr>
        <w:t>
      57) магистральдық темiржол желiсiн пайдалану қағидаларын әзірлеу;</w:t>
      </w:r>
    </w:p>
    <w:bookmarkEnd w:id="135"/>
    <w:bookmarkStart w:name="z142" w:id="136"/>
    <w:p>
      <w:pPr>
        <w:spacing w:after="0"/>
        <w:ind w:left="0"/>
        <w:jc w:val="both"/>
      </w:pPr>
      <w:r>
        <w:rPr>
          <w:rFonts w:ascii="Times New Roman"/>
          <w:b w:val="false"/>
          <w:i w:val="false"/>
          <w:color w:val="000000"/>
          <w:sz w:val="28"/>
        </w:rPr>
        <w:t>
      58) темiржол көлiгiндегi қауiпсiздiк қағидаларын әзірлеу;</w:t>
      </w:r>
    </w:p>
    <w:bookmarkEnd w:id="136"/>
    <w:bookmarkStart w:name="z143" w:id="137"/>
    <w:p>
      <w:pPr>
        <w:spacing w:after="0"/>
        <w:ind w:left="0"/>
        <w:jc w:val="both"/>
      </w:pPr>
      <w:r>
        <w:rPr>
          <w:rFonts w:ascii="Times New Roman"/>
          <w:b w:val="false"/>
          <w:i w:val="false"/>
          <w:color w:val="000000"/>
          <w:sz w:val="28"/>
        </w:rPr>
        <w:t>
      59)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137"/>
    <w:bookmarkStart w:name="z144" w:id="138"/>
    <w:p>
      <w:pPr>
        <w:spacing w:after="0"/>
        <w:ind w:left="0"/>
        <w:jc w:val="both"/>
      </w:pPr>
      <w:r>
        <w:rPr>
          <w:rFonts w:ascii="Times New Roman"/>
          <w:b w:val="false"/>
          <w:i w:val="false"/>
          <w:color w:val="000000"/>
          <w:sz w:val="28"/>
        </w:rPr>
        <w:t>
      60)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138"/>
    <w:bookmarkStart w:name="z145" w:id="139"/>
    <w:p>
      <w:pPr>
        <w:spacing w:after="0"/>
        <w:ind w:left="0"/>
        <w:jc w:val="both"/>
      </w:pPr>
      <w:r>
        <w:rPr>
          <w:rFonts w:ascii="Times New Roman"/>
          <w:b w:val="false"/>
          <w:i w:val="false"/>
          <w:color w:val="000000"/>
          <w:sz w:val="28"/>
        </w:rPr>
        <w:t>
      61)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139"/>
    <w:bookmarkStart w:name="z146" w:id="140"/>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140"/>
    <w:bookmarkStart w:name="z147" w:id="141"/>
    <w:p>
      <w:pPr>
        <w:spacing w:after="0"/>
        <w:ind w:left="0"/>
        <w:jc w:val="both"/>
      </w:pPr>
      <w:r>
        <w:rPr>
          <w:rFonts w:ascii="Times New Roman"/>
          <w:b w:val="false"/>
          <w:i w:val="false"/>
          <w:color w:val="000000"/>
          <w:sz w:val="28"/>
        </w:rPr>
        <w:t>
      63) теміржол вокзалдары қызметін ұйымдастыру қағидаларын әзірлеу;</w:t>
      </w:r>
    </w:p>
    <w:bookmarkEnd w:id="141"/>
    <w:bookmarkStart w:name="z148" w:id="142"/>
    <w:p>
      <w:pPr>
        <w:spacing w:after="0"/>
        <w:ind w:left="0"/>
        <w:jc w:val="both"/>
      </w:pPr>
      <w:r>
        <w:rPr>
          <w:rFonts w:ascii="Times New Roman"/>
          <w:b w:val="false"/>
          <w:i w:val="false"/>
          <w:color w:val="000000"/>
          <w:sz w:val="28"/>
        </w:rPr>
        <w:t>
      64) теміржол вокзалдарының класын айқындау әдістемесін әзірлеу;</w:t>
      </w:r>
    </w:p>
    <w:bookmarkEnd w:id="142"/>
    <w:bookmarkStart w:name="z149" w:id="143"/>
    <w:p>
      <w:pPr>
        <w:spacing w:after="0"/>
        <w:ind w:left="0"/>
        <w:jc w:val="both"/>
      </w:pPr>
      <w:r>
        <w:rPr>
          <w:rFonts w:ascii="Times New Roman"/>
          <w:b w:val="false"/>
          <w:i w:val="false"/>
          <w:color w:val="000000"/>
          <w:sz w:val="28"/>
        </w:rPr>
        <w:t>
      65)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143"/>
    <w:bookmarkStart w:name="z150" w:id="144"/>
    <w:p>
      <w:pPr>
        <w:spacing w:after="0"/>
        <w:ind w:left="0"/>
        <w:jc w:val="both"/>
      </w:pPr>
      <w:r>
        <w:rPr>
          <w:rFonts w:ascii="Times New Roman"/>
          <w:b w:val="false"/>
          <w:i w:val="false"/>
          <w:color w:val="000000"/>
          <w:sz w:val="28"/>
        </w:rPr>
        <w:t>
      66)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144"/>
    <w:bookmarkStart w:name="z151" w:id="145"/>
    <w:p>
      <w:pPr>
        <w:spacing w:after="0"/>
        <w:ind w:left="0"/>
        <w:jc w:val="both"/>
      </w:pPr>
      <w:r>
        <w:rPr>
          <w:rFonts w:ascii="Times New Roman"/>
          <w:b w:val="false"/>
          <w:i w:val="false"/>
          <w:color w:val="000000"/>
          <w:sz w:val="28"/>
        </w:rPr>
        <w:t>
      67) теңіз лоцмандарына арналған біліктілік талаптарын әзірлеу;</w:t>
      </w:r>
    </w:p>
    <w:bookmarkEnd w:id="145"/>
    <w:bookmarkStart w:name="z152" w:id="146"/>
    <w:p>
      <w:pPr>
        <w:spacing w:after="0"/>
        <w:ind w:left="0"/>
        <w:jc w:val="both"/>
      </w:pPr>
      <w:r>
        <w:rPr>
          <w:rFonts w:ascii="Times New Roman"/>
          <w:b w:val="false"/>
          <w:i w:val="false"/>
          <w:color w:val="000000"/>
          <w:sz w:val="28"/>
        </w:rPr>
        <w:t>
      68)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146"/>
    <w:bookmarkStart w:name="z153" w:id="147"/>
    <w:p>
      <w:pPr>
        <w:spacing w:after="0"/>
        <w:ind w:left="0"/>
        <w:jc w:val="both"/>
      </w:pPr>
      <w:r>
        <w:rPr>
          <w:rFonts w:ascii="Times New Roman"/>
          <w:b w:val="false"/>
          <w:i w:val="false"/>
          <w:color w:val="000000"/>
          <w:sz w:val="28"/>
        </w:rPr>
        <w:t>
      69) әлеуметтік маңызы бар қатынастар бойынша жолаушыларды тасымалдаушылар мен вагондар (контейнерлер) операторларына вагондарды сатып алу үшін кредит және оларға қаржылық лизинг беру кезінде сыйақының мөлшерлемесін субсидиялау қағидаларын әзірлеу;</w:t>
      </w:r>
    </w:p>
    <w:bookmarkEnd w:id="147"/>
    <w:bookmarkStart w:name="z154" w:id="148"/>
    <w:p>
      <w:pPr>
        <w:spacing w:after="0"/>
        <w:ind w:left="0"/>
        <w:jc w:val="both"/>
      </w:pPr>
      <w:r>
        <w:rPr>
          <w:rFonts w:ascii="Times New Roman"/>
          <w:b w:val="false"/>
          <w:i w:val="false"/>
          <w:color w:val="000000"/>
          <w:sz w:val="28"/>
        </w:rPr>
        <w:t>
      70) теңіз портының капитаны туралы ережені әзірлеу;</w:t>
      </w:r>
    </w:p>
    <w:bookmarkEnd w:id="148"/>
    <w:bookmarkStart w:name="z155" w:id="149"/>
    <w:p>
      <w:pPr>
        <w:spacing w:after="0"/>
        <w:ind w:left="0"/>
        <w:jc w:val="both"/>
      </w:pPr>
      <w:r>
        <w:rPr>
          <w:rFonts w:ascii="Times New Roman"/>
          <w:b w:val="false"/>
          <w:i w:val="false"/>
          <w:color w:val="000000"/>
          <w:sz w:val="28"/>
        </w:rPr>
        <w:t>
      71) кемелермен болған авариялық жағдайларды тергеп-тексеру қағидаларын әзірлеу;</w:t>
      </w:r>
    </w:p>
    <w:bookmarkEnd w:id="149"/>
    <w:bookmarkStart w:name="z156" w:id="150"/>
    <w:p>
      <w:pPr>
        <w:spacing w:after="0"/>
        <w:ind w:left="0"/>
        <w:jc w:val="both"/>
      </w:pPr>
      <w:r>
        <w:rPr>
          <w:rFonts w:ascii="Times New Roman"/>
          <w:b w:val="false"/>
          <w:i w:val="false"/>
          <w:color w:val="000000"/>
          <w:sz w:val="28"/>
        </w:rPr>
        <w:t>
      72) теңіз кемелерін сыныптау және жасау қағидаларын әзірлеу;</w:t>
      </w:r>
    </w:p>
    <w:bookmarkEnd w:id="150"/>
    <w:bookmarkStart w:name="z157" w:id="151"/>
    <w:p>
      <w:pPr>
        <w:spacing w:after="0"/>
        <w:ind w:left="0"/>
        <w:jc w:val="both"/>
      </w:pPr>
      <w:r>
        <w:rPr>
          <w:rFonts w:ascii="Times New Roman"/>
          <w:b w:val="false"/>
          <w:i w:val="false"/>
          <w:color w:val="000000"/>
          <w:sz w:val="28"/>
        </w:rPr>
        <w:t>
      73) теңіз кемелерінің жүк маркасы туралы қағидаларды әзірлеу;</w:t>
      </w:r>
    </w:p>
    <w:bookmarkEnd w:id="151"/>
    <w:bookmarkStart w:name="z158" w:id="152"/>
    <w:p>
      <w:pPr>
        <w:spacing w:after="0"/>
        <w:ind w:left="0"/>
        <w:jc w:val="both"/>
      </w:pPr>
      <w:r>
        <w:rPr>
          <w:rFonts w:ascii="Times New Roman"/>
          <w:b w:val="false"/>
          <w:i w:val="false"/>
          <w:color w:val="000000"/>
          <w:sz w:val="28"/>
        </w:rPr>
        <w:t>
      74) теңіз кемелерінің жүк көтергіш құрылғыларын куәландыру қағидаларын әзірлеу;</w:t>
      </w:r>
    </w:p>
    <w:bookmarkEnd w:id="152"/>
    <w:bookmarkStart w:name="z159" w:id="153"/>
    <w:p>
      <w:pPr>
        <w:spacing w:after="0"/>
        <w:ind w:left="0"/>
        <w:jc w:val="both"/>
      </w:pPr>
      <w:r>
        <w:rPr>
          <w:rFonts w:ascii="Times New Roman"/>
          <w:b w:val="false"/>
          <w:i w:val="false"/>
          <w:color w:val="000000"/>
          <w:sz w:val="28"/>
        </w:rPr>
        <w:t>
      75) теңіз кемелерінің экипаждарын азық-түлікпен қамтамасыз ету қағидаларын әзірлеу;</w:t>
      </w:r>
    </w:p>
    <w:bookmarkEnd w:id="153"/>
    <w:bookmarkStart w:name="z160" w:id="154"/>
    <w:p>
      <w:pPr>
        <w:spacing w:after="0"/>
        <w:ind w:left="0"/>
        <w:jc w:val="both"/>
      </w:pPr>
      <w:r>
        <w:rPr>
          <w:rFonts w:ascii="Times New Roman"/>
          <w:b w:val="false"/>
          <w:i w:val="false"/>
          <w:color w:val="000000"/>
          <w:sz w:val="28"/>
        </w:rPr>
        <w:t>
      76)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 қағидасын әзірлеу;</w:t>
      </w:r>
    </w:p>
    <w:bookmarkEnd w:id="154"/>
    <w:bookmarkStart w:name="z161" w:id="155"/>
    <w:p>
      <w:pPr>
        <w:spacing w:after="0"/>
        <w:ind w:left="0"/>
        <w:jc w:val="both"/>
      </w:pPr>
      <w:r>
        <w:rPr>
          <w:rFonts w:ascii="Times New Roman"/>
          <w:b w:val="false"/>
          <w:i w:val="false"/>
          <w:color w:val="000000"/>
          <w:sz w:val="28"/>
        </w:rPr>
        <w:t>
      77) кәсіби диплом үлгілерін, кәсіби диплом растамасын, теңізшілерге диплом беру қағидаларын әзірлеу;</w:t>
      </w:r>
    </w:p>
    <w:bookmarkEnd w:id="155"/>
    <w:bookmarkStart w:name="z162" w:id="156"/>
    <w:p>
      <w:pPr>
        <w:spacing w:after="0"/>
        <w:ind w:left="0"/>
        <w:jc w:val="both"/>
      </w:pPr>
      <w:r>
        <w:rPr>
          <w:rFonts w:ascii="Times New Roman"/>
          <w:b w:val="false"/>
          <w:i w:val="false"/>
          <w:color w:val="000000"/>
          <w:sz w:val="28"/>
        </w:rPr>
        <w:t>
      78) кемелермен тасымалдауға арналған қауiптi жүктердiң тiзбесiн әзірлеу;</w:t>
      </w:r>
    </w:p>
    <w:bookmarkEnd w:id="156"/>
    <w:bookmarkStart w:name="z163" w:id="157"/>
    <w:p>
      <w:pPr>
        <w:spacing w:after="0"/>
        <w:ind w:left="0"/>
        <w:jc w:val="both"/>
      </w:pPr>
      <w:r>
        <w:rPr>
          <w:rFonts w:ascii="Times New Roman"/>
          <w:b w:val="false"/>
          <w:i w:val="false"/>
          <w:color w:val="000000"/>
          <w:sz w:val="28"/>
        </w:rPr>
        <w:t>
      79) теңізде жүзу кітапшасының үлгісін, оны ресімдеу және беру тәртібін әзірлеу;</w:t>
      </w:r>
    </w:p>
    <w:bookmarkEnd w:id="157"/>
    <w:bookmarkStart w:name="z164" w:id="158"/>
    <w:p>
      <w:pPr>
        <w:spacing w:after="0"/>
        <w:ind w:left="0"/>
        <w:jc w:val="both"/>
      </w:pPr>
      <w:r>
        <w:rPr>
          <w:rFonts w:ascii="Times New Roman"/>
          <w:b w:val="false"/>
          <w:i w:val="false"/>
          <w:color w:val="000000"/>
          <w:sz w:val="28"/>
        </w:rPr>
        <w:t>
      80)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w:t>
      </w:r>
    </w:p>
    <w:bookmarkEnd w:id="158"/>
    <w:bookmarkStart w:name="z165" w:id="159"/>
    <w:p>
      <w:pPr>
        <w:spacing w:after="0"/>
        <w:ind w:left="0"/>
        <w:jc w:val="both"/>
      </w:pPr>
      <w:r>
        <w:rPr>
          <w:rFonts w:ascii="Times New Roman"/>
          <w:b w:val="false"/>
          <w:i w:val="false"/>
          <w:color w:val="000000"/>
          <w:sz w:val="28"/>
        </w:rPr>
        <w:t>
      81) теңiз кемелерiн жабдықтау жөнiндегi қағидаларды әзірлеу;</w:t>
      </w:r>
    </w:p>
    <w:bookmarkEnd w:id="159"/>
    <w:bookmarkStart w:name="z166" w:id="160"/>
    <w:p>
      <w:pPr>
        <w:spacing w:after="0"/>
        <w:ind w:left="0"/>
        <w:jc w:val="both"/>
      </w:pPr>
      <w:r>
        <w:rPr>
          <w:rFonts w:ascii="Times New Roman"/>
          <w:b w:val="false"/>
          <w:i w:val="false"/>
          <w:color w:val="000000"/>
          <w:sz w:val="28"/>
        </w:rPr>
        <w:t>
      82) Қазақстан Республикасының теңіз порттарында және оларға кіреберістерде кемелердің жүзу және тұрақта тұру қағидаларын әзірлеу;</w:t>
      </w:r>
    </w:p>
    <w:bookmarkEnd w:id="160"/>
    <w:bookmarkStart w:name="z167" w:id="161"/>
    <w:p>
      <w:pPr>
        <w:spacing w:after="0"/>
        <w:ind w:left="0"/>
        <w:jc w:val="both"/>
      </w:pPr>
      <w:r>
        <w:rPr>
          <w:rFonts w:ascii="Times New Roman"/>
          <w:b w:val="false"/>
          <w:i w:val="false"/>
          <w:color w:val="000000"/>
          <w:sz w:val="28"/>
        </w:rPr>
        <w:t>
      83) кеме құжаттарының тізбесін, кеме құжаттарын жүргізу қағидаларын және кеме құжаттарына қойылатын талаптарды әзірлеу;</w:t>
      </w:r>
    </w:p>
    <w:bookmarkEnd w:id="161"/>
    <w:bookmarkStart w:name="z168" w:id="162"/>
    <w:p>
      <w:pPr>
        <w:spacing w:after="0"/>
        <w:ind w:left="0"/>
        <w:jc w:val="both"/>
      </w:pPr>
      <w:r>
        <w:rPr>
          <w:rFonts w:ascii="Times New Roman"/>
          <w:b w:val="false"/>
          <w:i w:val="false"/>
          <w:color w:val="000000"/>
          <w:sz w:val="28"/>
        </w:rPr>
        <w:t>
      84) жолаушыларды, багажды және жүктерді тасымалдау қағидаларын әзірлеу;</w:t>
      </w:r>
    </w:p>
    <w:bookmarkEnd w:id="162"/>
    <w:bookmarkStart w:name="z169" w:id="163"/>
    <w:p>
      <w:pPr>
        <w:spacing w:after="0"/>
        <w:ind w:left="0"/>
        <w:jc w:val="both"/>
      </w:pPr>
      <w:r>
        <w:rPr>
          <w:rFonts w:ascii="Times New Roman"/>
          <w:b w:val="false"/>
          <w:i w:val="false"/>
          <w:color w:val="000000"/>
          <w:sz w:val="28"/>
        </w:rPr>
        <w:t xml:space="preserve">
      85)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әзірлеу;</w:t>
      </w:r>
    </w:p>
    <w:bookmarkEnd w:id="163"/>
    <w:bookmarkStart w:name="z170" w:id="164"/>
    <w:p>
      <w:pPr>
        <w:spacing w:after="0"/>
        <w:ind w:left="0"/>
        <w:jc w:val="both"/>
      </w:pPr>
      <w:r>
        <w:rPr>
          <w:rFonts w:ascii="Times New Roman"/>
          <w:b w:val="false"/>
          <w:i w:val="false"/>
          <w:color w:val="000000"/>
          <w:sz w:val="28"/>
        </w:rPr>
        <w:t>
      86) кеме кітабында мемлекеттік тіркелуге жататын кемелердегі көліктік оқиғаларды тергеу қағидаларын әзірлеу;</w:t>
      </w:r>
    </w:p>
    <w:bookmarkEnd w:id="164"/>
    <w:bookmarkStart w:name="z171" w:id="165"/>
    <w:p>
      <w:pPr>
        <w:spacing w:after="0"/>
        <w:ind w:left="0"/>
        <w:jc w:val="both"/>
      </w:pPr>
      <w:r>
        <w:rPr>
          <w:rFonts w:ascii="Times New Roman"/>
          <w:b w:val="false"/>
          <w:i w:val="false"/>
          <w:color w:val="000000"/>
          <w:sz w:val="28"/>
        </w:rPr>
        <w:t>
      87) кеме жүргізушілерді шағын көлемді кемені басқару құқығына аттестаттау қағидаларын әзірлеу;</w:t>
      </w:r>
    </w:p>
    <w:bookmarkEnd w:id="165"/>
    <w:bookmarkStart w:name="z172" w:id="166"/>
    <w:p>
      <w:pPr>
        <w:spacing w:after="0"/>
        <w:ind w:left="0"/>
        <w:jc w:val="both"/>
      </w:pPr>
      <w:r>
        <w:rPr>
          <w:rFonts w:ascii="Times New Roman"/>
          <w:b w:val="false"/>
          <w:i w:val="false"/>
          <w:color w:val="000000"/>
          <w:sz w:val="28"/>
        </w:rPr>
        <w:t>
      88) шағын көлемді кемені және олар тоқтайтын базаларды (құрылыстарды) пайдалану қағидаларын әзірлеу;</w:t>
      </w:r>
    </w:p>
    <w:bookmarkEnd w:id="166"/>
    <w:bookmarkStart w:name="z173" w:id="167"/>
    <w:p>
      <w:pPr>
        <w:spacing w:after="0"/>
        <w:ind w:left="0"/>
        <w:jc w:val="both"/>
      </w:pPr>
      <w:r>
        <w:rPr>
          <w:rFonts w:ascii="Times New Roman"/>
          <w:b w:val="false"/>
          <w:i w:val="false"/>
          <w:color w:val="000000"/>
          <w:sz w:val="28"/>
        </w:rPr>
        <w:t>
      89) кеме тарихын үздіксіз тіркеу журналын жүргізу тәртібі мен нысанын әзірлеу;</w:t>
      </w:r>
    </w:p>
    <w:bookmarkEnd w:id="167"/>
    <w:bookmarkStart w:name="z174" w:id="168"/>
    <w:p>
      <w:pPr>
        <w:spacing w:after="0"/>
        <w:ind w:left="0"/>
        <w:jc w:val="both"/>
      </w:pPr>
      <w:r>
        <w:rPr>
          <w:rFonts w:ascii="Times New Roman"/>
          <w:b w:val="false"/>
          <w:i w:val="false"/>
          <w:color w:val="000000"/>
          <w:sz w:val="28"/>
        </w:rPr>
        <w:t>
      90) Қазақстан Республикасының теңіз көлігі кемелеріндегі қызмет жарғысын әзірлеу;</w:t>
      </w:r>
    </w:p>
    <w:bookmarkEnd w:id="168"/>
    <w:bookmarkStart w:name="z175" w:id="169"/>
    <w:p>
      <w:pPr>
        <w:spacing w:after="0"/>
        <w:ind w:left="0"/>
        <w:jc w:val="both"/>
      </w:pPr>
      <w:r>
        <w:rPr>
          <w:rFonts w:ascii="Times New Roman"/>
          <w:b w:val="false"/>
          <w:i w:val="false"/>
          <w:color w:val="000000"/>
          <w:sz w:val="28"/>
        </w:rPr>
        <w:t>
      91)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169"/>
    <w:bookmarkStart w:name="z176" w:id="170"/>
    <w:p>
      <w:pPr>
        <w:spacing w:after="0"/>
        <w:ind w:left="0"/>
        <w:jc w:val="both"/>
      </w:pPr>
      <w:r>
        <w:rPr>
          <w:rFonts w:ascii="Times New Roman"/>
          <w:b w:val="false"/>
          <w:i w:val="false"/>
          <w:color w:val="000000"/>
          <w:sz w:val="28"/>
        </w:rPr>
        <w:t>
      92) теңiз порттарын салу үшiн оларды орналастыру қағидасын әзірлеу;</w:t>
      </w:r>
    </w:p>
    <w:bookmarkEnd w:id="170"/>
    <w:bookmarkStart w:name="z177" w:id="171"/>
    <w:p>
      <w:pPr>
        <w:spacing w:after="0"/>
        <w:ind w:left="0"/>
        <w:jc w:val="both"/>
      </w:pPr>
      <w:r>
        <w:rPr>
          <w:rFonts w:ascii="Times New Roman"/>
          <w:b w:val="false"/>
          <w:i w:val="false"/>
          <w:color w:val="000000"/>
          <w:sz w:val="28"/>
        </w:rPr>
        <w:t>
      93)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171"/>
    <w:bookmarkStart w:name="z178" w:id="172"/>
    <w:p>
      <w:pPr>
        <w:spacing w:after="0"/>
        <w:ind w:left="0"/>
        <w:jc w:val="both"/>
      </w:pPr>
      <w:r>
        <w:rPr>
          <w:rFonts w:ascii="Times New Roman"/>
          <w:b w:val="false"/>
          <w:i w:val="false"/>
          <w:color w:val="000000"/>
          <w:sz w:val="28"/>
        </w:rPr>
        <w:t>
      94) палубалы шағын көлемді кемелерді техникалық қадағалау жөнінде қағидаларын әзірлеу;</w:t>
      </w:r>
    </w:p>
    <w:bookmarkEnd w:id="172"/>
    <w:bookmarkStart w:name="z179" w:id="173"/>
    <w:p>
      <w:pPr>
        <w:spacing w:after="0"/>
        <w:ind w:left="0"/>
        <w:jc w:val="both"/>
      </w:pPr>
      <w:r>
        <w:rPr>
          <w:rFonts w:ascii="Times New Roman"/>
          <w:b w:val="false"/>
          <w:i w:val="false"/>
          <w:color w:val="000000"/>
          <w:sz w:val="28"/>
        </w:rPr>
        <w:t>
      95)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173"/>
    <w:bookmarkStart w:name="z180" w:id="174"/>
    <w:p>
      <w:pPr>
        <w:spacing w:after="0"/>
        <w:ind w:left="0"/>
        <w:jc w:val="both"/>
      </w:pPr>
      <w:r>
        <w:rPr>
          <w:rFonts w:ascii="Times New Roman"/>
          <w:b w:val="false"/>
          <w:i w:val="false"/>
          <w:color w:val="000000"/>
          <w:sz w:val="28"/>
        </w:rPr>
        <w:t>
      96)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174"/>
    <w:bookmarkStart w:name="z181" w:id="175"/>
    <w:p>
      <w:pPr>
        <w:spacing w:after="0"/>
        <w:ind w:left="0"/>
        <w:jc w:val="both"/>
      </w:pPr>
      <w:r>
        <w:rPr>
          <w:rFonts w:ascii="Times New Roman"/>
          <w:b w:val="false"/>
          <w:i w:val="false"/>
          <w:color w:val="000000"/>
          <w:sz w:val="28"/>
        </w:rPr>
        <w:t>
      97)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175"/>
    <w:bookmarkStart w:name="z182" w:id="176"/>
    <w:p>
      <w:pPr>
        <w:spacing w:after="0"/>
        <w:ind w:left="0"/>
        <w:jc w:val="both"/>
      </w:pPr>
      <w:r>
        <w:rPr>
          <w:rFonts w:ascii="Times New Roman"/>
          <w:b w:val="false"/>
          <w:i w:val="false"/>
          <w:color w:val="000000"/>
          <w:sz w:val="28"/>
        </w:rPr>
        <w:t>
      98) шағын көлемді кемелердің жүзу аудандарының разрядына қарай су бассейндерінің тізбесін әзірлеу;</w:t>
      </w:r>
    </w:p>
    <w:bookmarkEnd w:id="176"/>
    <w:bookmarkStart w:name="z183" w:id="177"/>
    <w:p>
      <w:pPr>
        <w:spacing w:after="0"/>
        <w:ind w:left="0"/>
        <w:jc w:val="both"/>
      </w:pPr>
      <w:r>
        <w:rPr>
          <w:rFonts w:ascii="Times New Roman"/>
          <w:b w:val="false"/>
          <w:i w:val="false"/>
          <w:color w:val="000000"/>
          <w:sz w:val="28"/>
        </w:rPr>
        <w:t>
      99) лоцмандық қызмет туралы ережені әзірлеу;</w:t>
      </w:r>
    </w:p>
    <w:bookmarkEnd w:id="177"/>
    <w:bookmarkStart w:name="z184" w:id="178"/>
    <w:p>
      <w:pPr>
        <w:spacing w:after="0"/>
        <w:ind w:left="0"/>
        <w:jc w:val="both"/>
      </w:pPr>
      <w:r>
        <w:rPr>
          <w:rFonts w:ascii="Times New Roman"/>
          <w:b w:val="false"/>
          <w:i w:val="false"/>
          <w:color w:val="000000"/>
          <w:sz w:val="28"/>
        </w:rPr>
        <w:t>
      100) ішкі су жолдары учаскелерінің тізбесін, міндетті лоцмандық алып өтуге жататын кемелердің үлгілері мен көлемдерін әзірлеу;</w:t>
      </w:r>
    </w:p>
    <w:bookmarkEnd w:id="178"/>
    <w:bookmarkStart w:name="z185" w:id="179"/>
    <w:p>
      <w:pPr>
        <w:spacing w:after="0"/>
        <w:ind w:left="0"/>
        <w:jc w:val="both"/>
      </w:pPr>
      <w:r>
        <w:rPr>
          <w:rFonts w:ascii="Times New Roman"/>
          <w:b w:val="false"/>
          <w:i w:val="false"/>
          <w:color w:val="000000"/>
          <w:sz w:val="28"/>
        </w:rPr>
        <w:t>
      101) пайдаланылатын кемелерді куәландыру қағидаларын әзірлеу;</w:t>
      </w:r>
    </w:p>
    <w:bookmarkEnd w:id="179"/>
    <w:bookmarkStart w:name="z186" w:id="180"/>
    <w:p>
      <w:pPr>
        <w:spacing w:after="0"/>
        <w:ind w:left="0"/>
        <w:jc w:val="both"/>
      </w:pPr>
      <w:r>
        <w:rPr>
          <w:rFonts w:ascii="Times New Roman"/>
          <w:b w:val="false"/>
          <w:i w:val="false"/>
          <w:color w:val="000000"/>
          <w:sz w:val="28"/>
        </w:rPr>
        <w:t>
      102) кемелерді жасауды және материалдар мен бұйымдарды дайындауды техникалық байқау қағидаларын әзірлеу;</w:t>
      </w:r>
    </w:p>
    <w:bookmarkEnd w:id="180"/>
    <w:bookmarkStart w:name="z187" w:id="181"/>
    <w:p>
      <w:pPr>
        <w:spacing w:after="0"/>
        <w:ind w:left="0"/>
        <w:jc w:val="both"/>
      </w:pPr>
      <w:r>
        <w:rPr>
          <w:rFonts w:ascii="Times New Roman"/>
          <w:b w:val="false"/>
          <w:i w:val="false"/>
          <w:color w:val="000000"/>
          <w:sz w:val="28"/>
        </w:rPr>
        <w:t>
      103) кемелердің кеме қатынасы шлюздері арқылы өту қағидаларын әзірлеу;</w:t>
      </w:r>
    </w:p>
    <w:bookmarkEnd w:id="181"/>
    <w:bookmarkStart w:name="z188" w:id="182"/>
    <w:p>
      <w:pPr>
        <w:spacing w:after="0"/>
        <w:ind w:left="0"/>
        <w:jc w:val="both"/>
      </w:pPr>
      <w:r>
        <w:rPr>
          <w:rFonts w:ascii="Times New Roman"/>
          <w:b w:val="false"/>
          <w:i w:val="false"/>
          <w:color w:val="000000"/>
          <w:sz w:val="28"/>
        </w:rPr>
        <w:t>
      104) ішкі суда жүзетін кемелерді және аралас "өзен – теңіз" суларында жүзетін кемелерді жаңарту жөніндегі қағидаларды әзірлеу;</w:t>
      </w:r>
    </w:p>
    <w:bookmarkEnd w:id="182"/>
    <w:bookmarkStart w:name="z189" w:id="183"/>
    <w:p>
      <w:pPr>
        <w:spacing w:after="0"/>
        <w:ind w:left="0"/>
        <w:jc w:val="both"/>
      </w:pPr>
      <w:r>
        <w:rPr>
          <w:rFonts w:ascii="Times New Roman"/>
          <w:b w:val="false"/>
          <w:i w:val="false"/>
          <w:color w:val="000000"/>
          <w:sz w:val="28"/>
        </w:rPr>
        <w:t>
      105) техникалық флот кемелерін жаңарту жөніндегі қағидаларды әзірлеу;</w:t>
      </w:r>
    </w:p>
    <w:bookmarkEnd w:id="183"/>
    <w:bookmarkStart w:name="z190" w:id="184"/>
    <w:p>
      <w:pPr>
        <w:spacing w:after="0"/>
        <w:ind w:left="0"/>
        <w:jc w:val="both"/>
      </w:pPr>
      <w:r>
        <w:rPr>
          <w:rFonts w:ascii="Times New Roman"/>
          <w:b w:val="false"/>
          <w:i w:val="false"/>
          <w:color w:val="000000"/>
          <w:sz w:val="28"/>
        </w:rPr>
        <w:t>
      106) ішкі суда жүзетін кемелерді жасау қағидаларын әзірлеу;</w:t>
      </w:r>
    </w:p>
    <w:bookmarkEnd w:id="184"/>
    <w:bookmarkStart w:name="z191" w:id="185"/>
    <w:p>
      <w:pPr>
        <w:spacing w:after="0"/>
        <w:ind w:left="0"/>
        <w:jc w:val="both"/>
      </w:pPr>
      <w:r>
        <w:rPr>
          <w:rFonts w:ascii="Times New Roman"/>
          <w:b w:val="false"/>
          <w:i w:val="false"/>
          <w:color w:val="000000"/>
          <w:sz w:val="28"/>
        </w:rPr>
        <w:t>
      107) суға кеткен мүлікті көтеріп шығару тәртібі мен мерзімдерін әзірлеу;</w:t>
      </w:r>
    </w:p>
    <w:bookmarkEnd w:id="185"/>
    <w:bookmarkStart w:name="z192" w:id="186"/>
    <w:p>
      <w:pPr>
        <w:spacing w:after="0"/>
        <w:ind w:left="0"/>
        <w:jc w:val="both"/>
      </w:pPr>
      <w:r>
        <w:rPr>
          <w:rFonts w:ascii="Times New Roman"/>
          <w:b w:val="false"/>
          <w:i w:val="false"/>
          <w:color w:val="000000"/>
          <w:sz w:val="28"/>
        </w:rPr>
        <w:t>
      108) кемелердің командалық құрамының адамдарына арналған дипломның нысанын әзірлеу;</w:t>
      </w:r>
    </w:p>
    <w:bookmarkEnd w:id="186"/>
    <w:bookmarkStart w:name="z193" w:id="187"/>
    <w:p>
      <w:pPr>
        <w:spacing w:after="0"/>
        <w:ind w:left="0"/>
        <w:jc w:val="both"/>
      </w:pPr>
      <w:r>
        <w:rPr>
          <w:rFonts w:ascii="Times New Roman"/>
          <w:b w:val="false"/>
          <w:i w:val="false"/>
          <w:color w:val="000000"/>
          <w:sz w:val="28"/>
        </w:rPr>
        <w:t>
      109)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құрастыру тәртібін әзірлеу;</w:t>
      </w:r>
    </w:p>
    <w:bookmarkEnd w:id="187"/>
    <w:bookmarkStart w:name="z194" w:id="188"/>
    <w:p>
      <w:pPr>
        <w:spacing w:after="0"/>
        <w:ind w:left="0"/>
        <w:jc w:val="both"/>
      </w:pPr>
      <w:r>
        <w:rPr>
          <w:rFonts w:ascii="Times New Roman"/>
          <w:b w:val="false"/>
          <w:i w:val="false"/>
          <w:color w:val="000000"/>
          <w:sz w:val="28"/>
        </w:rPr>
        <w:t>
      110) кеме қатынайтын су жолдарымен кемелердің жүзуі туралы есептілікті жасау қағидаларын әзірлеу;</w:t>
      </w:r>
    </w:p>
    <w:bookmarkEnd w:id="188"/>
    <w:bookmarkStart w:name="z195" w:id="189"/>
    <w:p>
      <w:pPr>
        <w:spacing w:after="0"/>
        <w:ind w:left="0"/>
        <w:jc w:val="both"/>
      </w:pPr>
      <w:r>
        <w:rPr>
          <w:rFonts w:ascii="Times New Roman"/>
          <w:b w:val="false"/>
          <w:i w:val="false"/>
          <w:color w:val="000000"/>
          <w:sz w:val="28"/>
        </w:rPr>
        <w:t>
      111)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w:t>
      </w:r>
    </w:p>
    <w:bookmarkEnd w:id="189"/>
    <w:bookmarkStart w:name="z196" w:id="190"/>
    <w:p>
      <w:pPr>
        <w:spacing w:after="0"/>
        <w:ind w:left="0"/>
        <w:jc w:val="both"/>
      </w:pPr>
      <w:r>
        <w:rPr>
          <w:rFonts w:ascii="Times New Roman"/>
          <w:b w:val="false"/>
          <w:i w:val="false"/>
          <w:color w:val="000000"/>
          <w:sz w:val="28"/>
        </w:rPr>
        <w:t>
      112) ішкi су жолдарын пайдалану қағидаларын әзірлеу;</w:t>
      </w:r>
    </w:p>
    <w:bookmarkEnd w:id="190"/>
    <w:bookmarkStart w:name="z197" w:id="191"/>
    <w:p>
      <w:pPr>
        <w:spacing w:after="0"/>
        <w:ind w:left="0"/>
        <w:jc w:val="both"/>
      </w:pPr>
      <w:r>
        <w:rPr>
          <w:rFonts w:ascii="Times New Roman"/>
          <w:b w:val="false"/>
          <w:i w:val="false"/>
          <w:color w:val="000000"/>
          <w:sz w:val="28"/>
        </w:rPr>
        <w:t>
      113) кеменi, оның ішінде шағын көлемді кемені және оған құқықтарды мемлекеттiк тiркеу қағидаларын әзірлеу;</w:t>
      </w:r>
    </w:p>
    <w:bookmarkEnd w:id="191"/>
    <w:bookmarkStart w:name="z198" w:id="192"/>
    <w:p>
      <w:pPr>
        <w:spacing w:after="0"/>
        <w:ind w:left="0"/>
        <w:jc w:val="both"/>
      </w:pPr>
      <w:r>
        <w:rPr>
          <w:rFonts w:ascii="Times New Roman"/>
          <w:b w:val="false"/>
          <w:i w:val="false"/>
          <w:color w:val="000000"/>
          <w:sz w:val="28"/>
        </w:rPr>
        <w:t>
      114) жағалау белдеуiн пайдалану қағидасын әзірлеу;</w:t>
      </w:r>
    </w:p>
    <w:bookmarkEnd w:id="192"/>
    <w:bookmarkStart w:name="z199" w:id="193"/>
    <w:p>
      <w:pPr>
        <w:spacing w:after="0"/>
        <w:ind w:left="0"/>
        <w:jc w:val="both"/>
      </w:pPr>
      <w:r>
        <w:rPr>
          <w:rFonts w:ascii="Times New Roman"/>
          <w:b w:val="false"/>
          <w:i w:val="false"/>
          <w:color w:val="000000"/>
          <w:sz w:val="28"/>
        </w:rPr>
        <w:t>
      115) кемелердi лоцмандық алып өтудi жүзеге асыру қағидасын әзірлеу;</w:t>
      </w:r>
    </w:p>
    <w:bookmarkEnd w:id="193"/>
    <w:bookmarkStart w:name="z200" w:id="194"/>
    <w:p>
      <w:pPr>
        <w:spacing w:after="0"/>
        <w:ind w:left="0"/>
        <w:jc w:val="both"/>
      </w:pPr>
      <w:r>
        <w:rPr>
          <w:rFonts w:ascii="Times New Roman"/>
          <w:b w:val="false"/>
          <w:i w:val="false"/>
          <w:color w:val="000000"/>
          <w:sz w:val="28"/>
        </w:rPr>
        <w:t>
      116)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w:t>
      </w:r>
    </w:p>
    <w:bookmarkEnd w:id="194"/>
    <w:bookmarkStart w:name="z201" w:id="195"/>
    <w:p>
      <w:pPr>
        <w:spacing w:after="0"/>
        <w:ind w:left="0"/>
        <w:jc w:val="both"/>
      </w:pPr>
      <w:r>
        <w:rPr>
          <w:rFonts w:ascii="Times New Roman"/>
          <w:b w:val="false"/>
          <w:i w:val="false"/>
          <w:color w:val="000000"/>
          <w:sz w:val="28"/>
        </w:rPr>
        <w:t>
      117) кемелердің портқа кіру және порттан шығу, кемелердің порт акваториясы мен порттағы тұрақ шегінде жүзу қағидаларын әзірлеу;</w:t>
      </w:r>
    </w:p>
    <w:bookmarkEnd w:id="195"/>
    <w:bookmarkStart w:name="z202" w:id="196"/>
    <w:p>
      <w:pPr>
        <w:spacing w:after="0"/>
        <w:ind w:left="0"/>
        <w:jc w:val="both"/>
      </w:pPr>
      <w:r>
        <w:rPr>
          <w:rFonts w:ascii="Times New Roman"/>
          <w:b w:val="false"/>
          <w:i w:val="false"/>
          <w:color w:val="000000"/>
          <w:sz w:val="28"/>
        </w:rPr>
        <w:t>
      118)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96"/>
    <w:bookmarkStart w:name="z203" w:id="197"/>
    <w:p>
      <w:pPr>
        <w:spacing w:after="0"/>
        <w:ind w:left="0"/>
        <w:jc w:val="both"/>
      </w:pPr>
      <w:r>
        <w:rPr>
          <w:rFonts w:ascii="Times New Roman"/>
          <w:b w:val="false"/>
          <w:i w:val="false"/>
          <w:color w:val="000000"/>
          <w:sz w:val="28"/>
        </w:rPr>
        <w:t>
      119) ішкі су көлігінде жолаушыларды, багажды және жүктерді тасымалдау қағидаларын әзірлеу;</w:t>
      </w:r>
    </w:p>
    <w:bookmarkEnd w:id="197"/>
    <w:bookmarkStart w:name="z204" w:id="198"/>
    <w:p>
      <w:pPr>
        <w:spacing w:after="0"/>
        <w:ind w:left="0"/>
        <w:jc w:val="both"/>
      </w:pPr>
      <w:r>
        <w:rPr>
          <w:rFonts w:ascii="Times New Roman"/>
          <w:b w:val="false"/>
          <w:i w:val="false"/>
          <w:color w:val="000000"/>
          <w:sz w:val="28"/>
        </w:rPr>
        <w:t>
      120) ішкі су жолдарында кемелермен, оның ішінде шағын көлемді кемелермен болған көлік оқиғаларын тергеуді, оларды сыныптауды және есепке алуды жүргізу қағидаларын әзірлеу;</w:t>
      </w:r>
    </w:p>
    <w:bookmarkEnd w:id="198"/>
    <w:bookmarkStart w:name="z205" w:id="199"/>
    <w:p>
      <w:pPr>
        <w:spacing w:after="0"/>
        <w:ind w:left="0"/>
        <w:jc w:val="both"/>
      </w:pPr>
      <w:r>
        <w:rPr>
          <w:rFonts w:ascii="Times New Roman"/>
          <w:b w:val="false"/>
          <w:i w:val="false"/>
          <w:color w:val="000000"/>
          <w:sz w:val="28"/>
        </w:rPr>
        <w:t>
      121) ішкі суда жүзетін кемелерді техникалық пайдалану қағидаларын әзірлеу;</w:t>
      </w:r>
    </w:p>
    <w:bookmarkEnd w:id="199"/>
    <w:bookmarkStart w:name="z206" w:id="200"/>
    <w:p>
      <w:pPr>
        <w:spacing w:after="0"/>
        <w:ind w:left="0"/>
        <w:jc w:val="both"/>
      </w:pPr>
      <w:r>
        <w:rPr>
          <w:rFonts w:ascii="Times New Roman"/>
          <w:b w:val="false"/>
          <w:i w:val="false"/>
          <w:color w:val="000000"/>
          <w:sz w:val="28"/>
        </w:rPr>
        <w:t>
      122) ішкі су жолдарымен жүзу қағидаларын әзірлеу;</w:t>
      </w:r>
    </w:p>
    <w:bookmarkEnd w:id="200"/>
    <w:bookmarkStart w:name="z207" w:id="201"/>
    <w:p>
      <w:pPr>
        <w:spacing w:after="0"/>
        <w:ind w:left="0"/>
        <w:jc w:val="both"/>
      </w:pPr>
      <w:r>
        <w:rPr>
          <w:rFonts w:ascii="Times New Roman"/>
          <w:b w:val="false"/>
          <w:i w:val="false"/>
          <w:color w:val="000000"/>
          <w:sz w:val="28"/>
        </w:rPr>
        <w:t xml:space="preserve">
      123)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кемелердегі қызмет жарғысын әзірлеу;</w:t>
      </w:r>
    </w:p>
    <w:bookmarkEnd w:id="201"/>
    <w:bookmarkStart w:name="z208" w:id="202"/>
    <w:p>
      <w:pPr>
        <w:spacing w:after="0"/>
        <w:ind w:left="0"/>
        <w:jc w:val="both"/>
      </w:pPr>
      <w:r>
        <w:rPr>
          <w:rFonts w:ascii="Times New Roman"/>
          <w:b w:val="false"/>
          <w:i w:val="false"/>
          <w:color w:val="000000"/>
          <w:sz w:val="28"/>
        </w:rPr>
        <w:t>
      124) кемелерді, салдарды және өзге де жүзу объектілерін сүйреу қағидаларын әзірлеу;</w:t>
      </w:r>
    </w:p>
    <w:bookmarkEnd w:id="202"/>
    <w:bookmarkStart w:name="z209" w:id="203"/>
    <w:p>
      <w:pPr>
        <w:spacing w:after="0"/>
        <w:ind w:left="0"/>
        <w:jc w:val="both"/>
      </w:pPr>
      <w:r>
        <w:rPr>
          <w:rFonts w:ascii="Times New Roman"/>
          <w:b w:val="false"/>
          <w:i w:val="false"/>
          <w:color w:val="000000"/>
          <w:sz w:val="28"/>
        </w:rPr>
        <w:t>
      125) кеме қатынайтын гидротехникалық құрылыстарды (шлюздерді) техникалық пайдалану, тексеру және жөндеу қағидаларын әзірлеу;</w:t>
      </w:r>
    </w:p>
    <w:bookmarkEnd w:id="203"/>
    <w:bookmarkStart w:name="z210" w:id="204"/>
    <w:p>
      <w:pPr>
        <w:spacing w:after="0"/>
        <w:ind w:left="0"/>
        <w:jc w:val="both"/>
      </w:pPr>
      <w:r>
        <w:rPr>
          <w:rFonts w:ascii="Times New Roman"/>
          <w:b w:val="false"/>
          <w:i w:val="false"/>
          <w:color w:val="000000"/>
          <w:sz w:val="28"/>
        </w:rPr>
        <w:t>
      126) жылжымалы құрамның қызмет мерзімін ұзарту қағидаларын әзірлеу;</w:t>
      </w:r>
    </w:p>
    <w:bookmarkEnd w:id="204"/>
    <w:bookmarkStart w:name="z211" w:id="205"/>
    <w:p>
      <w:pPr>
        <w:spacing w:after="0"/>
        <w:ind w:left="0"/>
        <w:jc w:val="both"/>
      </w:pPr>
      <w:r>
        <w:rPr>
          <w:rFonts w:ascii="Times New Roman"/>
          <w:b w:val="false"/>
          <w:i w:val="false"/>
          <w:color w:val="000000"/>
          <w:sz w:val="28"/>
        </w:rPr>
        <w:t>
      127)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205"/>
    <w:bookmarkStart w:name="z212" w:id="206"/>
    <w:p>
      <w:pPr>
        <w:spacing w:after="0"/>
        <w:ind w:left="0"/>
        <w:jc w:val="both"/>
      </w:pPr>
      <w:r>
        <w:rPr>
          <w:rFonts w:ascii="Times New Roman"/>
          <w:b w:val="false"/>
          <w:i w:val="false"/>
          <w:color w:val="000000"/>
          <w:sz w:val="28"/>
        </w:rPr>
        <w:t>
      128)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206"/>
    <w:bookmarkStart w:name="z213" w:id="207"/>
    <w:p>
      <w:pPr>
        <w:spacing w:after="0"/>
        <w:ind w:left="0"/>
        <w:jc w:val="both"/>
      </w:pPr>
      <w:r>
        <w:rPr>
          <w:rFonts w:ascii="Times New Roman"/>
          <w:b w:val="false"/>
          <w:i w:val="false"/>
          <w:color w:val="000000"/>
          <w:sz w:val="28"/>
        </w:rPr>
        <w:t>
      129) теңіз портының мiндеттi түрде көрсететін қызметтерінің тiзбесiн әзірлеу;</w:t>
      </w:r>
    </w:p>
    <w:bookmarkEnd w:id="207"/>
    <w:bookmarkStart w:name="z214" w:id="208"/>
    <w:p>
      <w:pPr>
        <w:spacing w:after="0"/>
        <w:ind w:left="0"/>
        <w:jc w:val="both"/>
      </w:pPr>
      <w:r>
        <w:rPr>
          <w:rFonts w:ascii="Times New Roman"/>
          <w:b w:val="false"/>
          <w:i w:val="false"/>
          <w:color w:val="000000"/>
          <w:sz w:val="28"/>
        </w:rPr>
        <w:t>
      130) қауiптi жүктердi тасымалдау қағидаларын әзірлеу;</w:t>
      </w:r>
    </w:p>
    <w:bookmarkEnd w:id="208"/>
    <w:bookmarkStart w:name="z215" w:id="209"/>
    <w:p>
      <w:pPr>
        <w:spacing w:after="0"/>
        <w:ind w:left="0"/>
        <w:jc w:val="both"/>
      </w:pPr>
      <w:r>
        <w:rPr>
          <w:rFonts w:ascii="Times New Roman"/>
          <w:b w:val="false"/>
          <w:i w:val="false"/>
          <w:color w:val="000000"/>
          <w:sz w:val="28"/>
        </w:rPr>
        <w:t>
      131) кемелерді және порт құралдарын күзету жөніндегі қағидалар мен талаптарды әзірлеу;</w:t>
      </w:r>
    </w:p>
    <w:bookmarkEnd w:id="209"/>
    <w:bookmarkStart w:name="z216" w:id="210"/>
    <w:p>
      <w:pPr>
        <w:spacing w:after="0"/>
        <w:ind w:left="0"/>
        <w:jc w:val="both"/>
      </w:pPr>
      <w:r>
        <w:rPr>
          <w:rFonts w:ascii="Times New Roman"/>
          <w:b w:val="false"/>
          <w:i w:val="false"/>
          <w:color w:val="000000"/>
          <w:sz w:val="28"/>
        </w:rPr>
        <w:t>
      132)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210"/>
    <w:bookmarkStart w:name="z217" w:id="211"/>
    <w:p>
      <w:pPr>
        <w:spacing w:after="0"/>
        <w:ind w:left="0"/>
        <w:jc w:val="both"/>
      </w:pPr>
      <w:r>
        <w:rPr>
          <w:rFonts w:ascii="Times New Roman"/>
          <w:b w:val="false"/>
          <w:i w:val="false"/>
          <w:color w:val="000000"/>
          <w:sz w:val="28"/>
        </w:rPr>
        <w:t>
      133)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211"/>
    <w:bookmarkStart w:name="z218" w:id="212"/>
    <w:p>
      <w:pPr>
        <w:spacing w:after="0"/>
        <w:ind w:left="0"/>
        <w:jc w:val="both"/>
      </w:pPr>
      <w:r>
        <w:rPr>
          <w:rFonts w:ascii="Times New Roman"/>
          <w:b w:val="false"/>
          <w:i w:val="false"/>
          <w:color w:val="000000"/>
          <w:sz w:val="28"/>
        </w:rPr>
        <w:t>
      134) қалалық рельсті көлікті күтіп-ұстау, техникалық қызмет көрсету және жөндеу тәртібін әзірлеу;</w:t>
      </w:r>
    </w:p>
    <w:bookmarkEnd w:id="212"/>
    <w:bookmarkStart w:name="z219" w:id="213"/>
    <w:p>
      <w:pPr>
        <w:spacing w:after="0"/>
        <w:ind w:left="0"/>
        <w:jc w:val="both"/>
      </w:pPr>
      <w:r>
        <w:rPr>
          <w:rFonts w:ascii="Times New Roman"/>
          <w:b w:val="false"/>
          <w:i w:val="false"/>
          <w:color w:val="000000"/>
          <w:sz w:val="28"/>
        </w:rPr>
        <w:t>
      135) жаңадан салынып жатқан жолдардың жұмыс iстеп тұрған кiрме жолдарға жалғасуын келісу тәртібін әзірлеу;</w:t>
      </w:r>
    </w:p>
    <w:bookmarkEnd w:id="213"/>
    <w:bookmarkStart w:name="z220" w:id="214"/>
    <w:p>
      <w:pPr>
        <w:spacing w:after="0"/>
        <w:ind w:left="0"/>
        <w:jc w:val="both"/>
      </w:pPr>
      <w:r>
        <w:rPr>
          <w:rFonts w:ascii="Times New Roman"/>
          <w:b w:val="false"/>
          <w:i w:val="false"/>
          <w:color w:val="000000"/>
          <w:sz w:val="28"/>
        </w:rPr>
        <w:t>
      136) бюджеттік жоспарлау жөніндегі орталық уәкілетті органмен келісу бойынша теміржол көлігіндегі мемлекеттік бақылау қызметкерлерін нысанды киіммен (погонсыз) қамтамасыз етудің заттай нормаларын әзірлеу;</w:t>
      </w:r>
    </w:p>
    <w:bookmarkEnd w:id="214"/>
    <w:bookmarkStart w:name="z221" w:id="215"/>
    <w:p>
      <w:pPr>
        <w:spacing w:after="0"/>
        <w:ind w:left="0"/>
        <w:jc w:val="both"/>
      </w:pPr>
      <w:r>
        <w:rPr>
          <w:rFonts w:ascii="Times New Roman"/>
          <w:b w:val="false"/>
          <w:i w:val="false"/>
          <w:color w:val="000000"/>
          <w:sz w:val="28"/>
        </w:rPr>
        <w:t>
      137) бюджеттік жоспарлау жөніндегі орталық уәкілетті органмен келісу бойынша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әзірлеу;</w:t>
      </w:r>
    </w:p>
    <w:bookmarkEnd w:id="215"/>
    <w:bookmarkStart w:name="z222" w:id="216"/>
    <w:p>
      <w:pPr>
        <w:spacing w:after="0"/>
        <w:ind w:left="0"/>
        <w:jc w:val="both"/>
      </w:pPr>
      <w:r>
        <w:rPr>
          <w:rFonts w:ascii="Times New Roman"/>
          <w:b w:val="false"/>
          <w:i w:val="false"/>
          <w:color w:val="000000"/>
          <w:sz w:val="28"/>
        </w:rPr>
        <w:t>
      138) бюджеттік жоспарлау жөніндегі орталық уәкілетті органмен келісу бойынша теңіз көлігіндегі мемлекеттік бақылау қызметкерлерін нысанды киiммен (погонсыз) қамтамасыз етудің заттай нормаларын әзірлеу;</w:t>
      </w:r>
    </w:p>
    <w:bookmarkEnd w:id="216"/>
    <w:bookmarkStart w:name="z223" w:id="217"/>
    <w:p>
      <w:pPr>
        <w:spacing w:after="0"/>
        <w:ind w:left="0"/>
        <w:jc w:val="both"/>
      </w:pPr>
      <w:r>
        <w:rPr>
          <w:rFonts w:ascii="Times New Roman"/>
          <w:b w:val="false"/>
          <w:i w:val="false"/>
          <w:color w:val="000000"/>
          <w:sz w:val="28"/>
        </w:rPr>
        <w:t>
      139)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әзірлеу;</w:t>
      </w:r>
    </w:p>
    <w:bookmarkEnd w:id="217"/>
    <w:bookmarkStart w:name="z224" w:id="218"/>
    <w:p>
      <w:pPr>
        <w:spacing w:after="0"/>
        <w:ind w:left="0"/>
        <w:jc w:val="both"/>
      </w:pPr>
      <w:r>
        <w:rPr>
          <w:rFonts w:ascii="Times New Roman"/>
          <w:b w:val="false"/>
          <w:i w:val="false"/>
          <w:color w:val="000000"/>
          <w:sz w:val="28"/>
        </w:rPr>
        <w:t>
      140)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218"/>
    <w:bookmarkStart w:name="z225" w:id="219"/>
    <w:p>
      <w:pPr>
        <w:spacing w:after="0"/>
        <w:ind w:left="0"/>
        <w:jc w:val="both"/>
      </w:pPr>
      <w:r>
        <w:rPr>
          <w:rFonts w:ascii="Times New Roman"/>
          <w:b w:val="false"/>
          <w:i w:val="false"/>
          <w:color w:val="000000"/>
          <w:sz w:val="28"/>
        </w:rPr>
        <w:t>
      141)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219"/>
    <w:bookmarkStart w:name="z226" w:id="220"/>
    <w:p>
      <w:pPr>
        <w:spacing w:after="0"/>
        <w:ind w:left="0"/>
        <w:jc w:val="both"/>
      </w:pPr>
      <w:r>
        <w:rPr>
          <w:rFonts w:ascii="Times New Roman"/>
          <w:b w:val="false"/>
          <w:i w:val="false"/>
          <w:color w:val="000000"/>
          <w:sz w:val="28"/>
        </w:rPr>
        <w:t>
      142)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220"/>
    <w:bookmarkStart w:name="z227" w:id="221"/>
    <w:p>
      <w:pPr>
        <w:spacing w:after="0"/>
        <w:ind w:left="0"/>
        <w:jc w:val="both"/>
      </w:pPr>
      <w:r>
        <w:rPr>
          <w:rFonts w:ascii="Times New Roman"/>
          <w:b w:val="false"/>
          <w:i w:val="false"/>
          <w:color w:val="000000"/>
          <w:sz w:val="28"/>
        </w:rPr>
        <w:t>
      143)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221"/>
    <w:bookmarkStart w:name="z228" w:id="222"/>
    <w:p>
      <w:pPr>
        <w:spacing w:after="0"/>
        <w:ind w:left="0"/>
        <w:jc w:val="both"/>
      </w:pPr>
      <w:r>
        <w:rPr>
          <w:rFonts w:ascii="Times New Roman"/>
          <w:b w:val="false"/>
          <w:i w:val="false"/>
          <w:color w:val="000000"/>
          <w:sz w:val="28"/>
        </w:rPr>
        <w:t>
      144)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222"/>
    <w:bookmarkStart w:name="z229" w:id="223"/>
    <w:p>
      <w:pPr>
        <w:spacing w:after="0"/>
        <w:ind w:left="0"/>
        <w:jc w:val="both"/>
      </w:pPr>
      <w:r>
        <w:rPr>
          <w:rFonts w:ascii="Times New Roman"/>
          <w:b w:val="false"/>
          <w:i w:val="false"/>
          <w:color w:val="000000"/>
          <w:sz w:val="28"/>
        </w:rPr>
        <w:t>
      145) міндетті техникалық қарап-тексеру жүргізу бойынша қызметтер құнын айқындау әдістемесін әзірлеу;</w:t>
      </w:r>
    </w:p>
    <w:bookmarkEnd w:id="223"/>
    <w:bookmarkStart w:name="z230" w:id="224"/>
    <w:p>
      <w:pPr>
        <w:spacing w:after="0"/>
        <w:ind w:left="0"/>
        <w:jc w:val="both"/>
      </w:pPr>
      <w:r>
        <w:rPr>
          <w:rFonts w:ascii="Times New Roman"/>
          <w:b w:val="false"/>
          <w:i w:val="false"/>
          <w:color w:val="000000"/>
          <w:sz w:val="28"/>
        </w:rPr>
        <w:t>
      146)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224"/>
    <w:bookmarkStart w:name="z231" w:id="225"/>
    <w:p>
      <w:pPr>
        <w:spacing w:after="0"/>
        <w:ind w:left="0"/>
        <w:jc w:val="both"/>
      </w:pPr>
      <w:r>
        <w:rPr>
          <w:rFonts w:ascii="Times New Roman"/>
          <w:b w:val="false"/>
          <w:i w:val="false"/>
          <w:color w:val="000000"/>
          <w:sz w:val="28"/>
        </w:rPr>
        <w:t>
      147) авариялар мен апаттар кезіндегі шұғыл шақыру жүйесін ұйымдастыру және пайдалану қағидаларын әзірлеу;</w:t>
      </w:r>
    </w:p>
    <w:bookmarkEnd w:id="225"/>
    <w:bookmarkStart w:name="z232" w:id="226"/>
    <w:p>
      <w:pPr>
        <w:spacing w:after="0"/>
        <w:ind w:left="0"/>
        <w:jc w:val="both"/>
      </w:pPr>
      <w:r>
        <w:rPr>
          <w:rFonts w:ascii="Times New Roman"/>
          <w:b w:val="false"/>
          <w:i w:val="false"/>
          <w:color w:val="000000"/>
          <w:sz w:val="28"/>
        </w:rPr>
        <w:t>
      148) Ұлттық теңіз тасымалдаушысы туралы ережені әзірлеу;</w:t>
      </w:r>
    </w:p>
    <w:bookmarkEnd w:id="226"/>
    <w:bookmarkStart w:name="z233" w:id="227"/>
    <w:p>
      <w:pPr>
        <w:spacing w:after="0"/>
        <w:ind w:left="0"/>
        <w:jc w:val="both"/>
      </w:pPr>
      <w:r>
        <w:rPr>
          <w:rFonts w:ascii="Times New Roman"/>
          <w:b w:val="false"/>
          <w:i w:val="false"/>
          <w:color w:val="000000"/>
          <w:sz w:val="28"/>
        </w:rPr>
        <w:t>
      149)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олардың қаржылық лизингі кезінде сыйақының мөлшерлемесін субсидиялаудың үлгілік шартын әзірлеу;</w:t>
      </w:r>
    </w:p>
    <w:bookmarkEnd w:id="227"/>
    <w:bookmarkStart w:name="z234" w:id="228"/>
    <w:p>
      <w:pPr>
        <w:spacing w:after="0"/>
        <w:ind w:left="0"/>
        <w:jc w:val="both"/>
      </w:pPr>
      <w:r>
        <w:rPr>
          <w:rFonts w:ascii="Times New Roman"/>
          <w:b w:val="false"/>
          <w:i w:val="false"/>
          <w:color w:val="000000"/>
          <w:sz w:val="28"/>
        </w:rPr>
        <w:t>
      150) білім беру саласындағы уәкілетті органмен келісу бойынша су көлігі саласындағы мамандықтар бойынша үлгілік оқу бағдарламаларын әзірлеу;</w:t>
      </w:r>
    </w:p>
    <w:bookmarkEnd w:id="228"/>
    <w:bookmarkStart w:name="z235" w:id="229"/>
    <w:p>
      <w:pPr>
        <w:spacing w:after="0"/>
        <w:ind w:left="0"/>
        <w:jc w:val="both"/>
      </w:pPr>
      <w:r>
        <w:rPr>
          <w:rFonts w:ascii="Times New Roman"/>
          <w:b w:val="false"/>
          <w:i w:val="false"/>
          <w:color w:val="000000"/>
          <w:sz w:val="28"/>
        </w:rPr>
        <w:t>
      151) жолаушылар поездарды тексеруді тағайындау туралы актіні есепке алу журналын жүргізу тәртібі мен оның нысанын әзірлеу;</w:t>
      </w:r>
    </w:p>
    <w:bookmarkEnd w:id="229"/>
    <w:bookmarkStart w:name="z236" w:id="230"/>
    <w:p>
      <w:pPr>
        <w:spacing w:after="0"/>
        <w:ind w:left="0"/>
        <w:jc w:val="both"/>
      </w:pPr>
      <w:r>
        <w:rPr>
          <w:rFonts w:ascii="Times New Roman"/>
          <w:b w:val="false"/>
          <w:i w:val="false"/>
          <w:color w:val="000000"/>
          <w:sz w:val="28"/>
        </w:rPr>
        <w:t>
      152) поездардың қозғалысына тікелей байланысты теміржол көлігі жұмыскерлерінің кәсіби даярлығы мен денсаулығы жөніндегі талаптарды әзірлеу;</w:t>
      </w:r>
    </w:p>
    <w:bookmarkEnd w:id="230"/>
    <w:bookmarkStart w:name="z237" w:id="231"/>
    <w:p>
      <w:pPr>
        <w:spacing w:after="0"/>
        <w:ind w:left="0"/>
        <w:jc w:val="both"/>
      </w:pPr>
      <w:r>
        <w:rPr>
          <w:rFonts w:ascii="Times New Roman"/>
          <w:b w:val="false"/>
          <w:i w:val="false"/>
          <w:color w:val="000000"/>
          <w:sz w:val="28"/>
        </w:rPr>
        <w:t>
      153) Қазақстан Республикасының теңіз көлiгіндегi экспедиторлық қызметтi жүзеге асыру қағидаларын әзірлеу;</w:t>
      </w:r>
    </w:p>
    <w:bookmarkEnd w:id="231"/>
    <w:bookmarkStart w:name="z238" w:id="232"/>
    <w:p>
      <w:pPr>
        <w:spacing w:after="0"/>
        <w:ind w:left="0"/>
        <w:jc w:val="both"/>
      </w:pPr>
      <w:r>
        <w:rPr>
          <w:rFonts w:ascii="Times New Roman"/>
          <w:b w:val="false"/>
          <w:i w:val="false"/>
          <w:color w:val="000000"/>
          <w:sz w:val="28"/>
        </w:rPr>
        <w:t>
      154) кеменiң немесе жасалып жатқан кеменiң ипотекасын мемлекеттiк тiркеу туралы ақпарат беру қағидаларын әзірлеу;</w:t>
      </w:r>
    </w:p>
    <w:bookmarkEnd w:id="232"/>
    <w:bookmarkStart w:name="z239" w:id="233"/>
    <w:p>
      <w:pPr>
        <w:spacing w:after="0"/>
        <w:ind w:left="0"/>
        <w:jc w:val="both"/>
      </w:pPr>
      <w:r>
        <w:rPr>
          <w:rFonts w:ascii="Times New Roman"/>
          <w:b w:val="false"/>
          <w:i w:val="false"/>
          <w:color w:val="000000"/>
          <w:sz w:val="28"/>
        </w:rPr>
        <w:t>
      155) мемлекеттік кеме тізілімінің, жалға алынған шетелдік кемелер тізілімінің және кеме кітабының нысандарын әзірлеу;</w:t>
      </w:r>
    </w:p>
    <w:bookmarkEnd w:id="233"/>
    <w:bookmarkStart w:name="z240" w:id="234"/>
    <w:p>
      <w:pPr>
        <w:spacing w:after="0"/>
        <w:ind w:left="0"/>
        <w:jc w:val="both"/>
      </w:pPr>
      <w:r>
        <w:rPr>
          <w:rFonts w:ascii="Times New Roman"/>
          <w:b w:val="false"/>
          <w:i w:val="false"/>
          <w:color w:val="000000"/>
          <w:sz w:val="28"/>
        </w:rPr>
        <w:t>
      156) ішкі су көлігі саласында кеме атауын беру тәртібін әзірлеу;</w:t>
      </w:r>
    </w:p>
    <w:bookmarkEnd w:id="234"/>
    <w:bookmarkStart w:name="z241" w:id="235"/>
    <w:p>
      <w:pPr>
        <w:spacing w:after="0"/>
        <w:ind w:left="0"/>
        <w:jc w:val="both"/>
      </w:pPr>
      <w:r>
        <w:rPr>
          <w:rFonts w:ascii="Times New Roman"/>
          <w:b w:val="false"/>
          <w:i w:val="false"/>
          <w:color w:val="000000"/>
          <w:sz w:val="28"/>
        </w:rPr>
        <w:t>
      157) қалалық рельстік көліктің көлік құралдарын мемлекеттік тіркеу тәртібін әзірлеу;</w:t>
      </w:r>
    </w:p>
    <w:bookmarkEnd w:id="235"/>
    <w:bookmarkStart w:name="z242" w:id="236"/>
    <w:p>
      <w:pPr>
        <w:spacing w:after="0"/>
        <w:ind w:left="0"/>
        <w:jc w:val="both"/>
      </w:pPr>
      <w:r>
        <w:rPr>
          <w:rFonts w:ascii="Times New Roman"/>
          <w:b w:val="false"/>
          <w:i w:val="false"/>
          <w:color w:val="000000"/>
          <w:sz w:val="28"/>
        </w:rPr>
        <w:t xml:space="preserve">
      158)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 экипаждарының ең аз құрамына қойылатын талаптарын әзірлеу;</w:t>
      </w:r>
    </w:p>
    <w:bookmarkEnd w:id="236"/>
    <w:bookmarkStart w:name="z243" w:id="237"/>
    <w:p>
      <w:pPr>
        <w:spacing w:after="0"/>
        <w:ind w:left="0"/>
        <w:jc w:val="both"/>
      </w:pPr>
      <w:r>
        <w:rPr>
          <w:rFonts w:ascii="Times New Roman"/>
          <w:b w:val="false"/>
          <w:i w:val="false"/>
          <w:color w:val="000000"/>
          <w:sz w:val="28"/>
        </w:rPr>
        <w:t>
      159) актілер нысандарын, оларды жасау тәртібін және актілерді жасауды талап етпейтін жағдайларды куәландыру тәртібін әзірлеу;</w:t>
      </w:r>
    </w:p>
    <w:bookmarkEnd w:id="237"/>
    <w:bookmarkStart w:name="z244" w:id="238"/>
    <w:p>
      <w:pPr>
        <w:spacing w:after="0"/>
        <w:ind w:left="0"/>
        <w:jc w:val="both"/>
      </w:pPr>
      <w:r>
        <w:rPr>
          <w:rFonts w:ascii="Times New Roman"/>
          <w:b w:val="false"/>
          <w:i w:val="false"/>
          <w:color w:val="000000"/>
          <w:sz w:val="28"/>
        </w:rPr>
        <w:t>
      160)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238"/>
    <w:bookmarkStart w:name="z245" w:id="239"/>
    <w:p>
      <w:pPr>
        <w:spacing w:after="0"/>
        <w:ind w:left="0"/>
        <w:jc w:val="both"/>
      </w:pPr>
      <w:r>
        <w:rPr>
          <w:rFonts w:ascii="Times New Roman"/>
          <w:b w:val="false"/>
          <w:i w:val="false"/>
          <w:color w:val="000000"/>
          <w:sz w:val="28"/>
        </w:rPr>
        <w:t>
      161) мемлекеттік меншік болып табылатын теміржолдар арқылы теміржол қатынасын тоқтату тәртібін әзірлеу;</w:t>
      </w:r>
    </w:p>
    <w:bookmarkEnd w:id="239"/>
    <w:bookmarkStart w:name="z246" w:id="240"/>
    <w:p>
      <w:pPr>
        <w:spacing w:after="0"/>
        <w:ind w:left="0"/>
        <w:jc w:val="both"/>
      </w:pPr>
      <w:r>
        <w:rPr>
          <w:rFonts w:ascii="Times New Roman"/>
          <w:b w:val="false"/>
          <w:i w:val="false"/>
          <w:color w:val="000000"/>
          <w:sz w:val="28"/>
        </w:rPr>
        <w:t>
      162) жылжымалы құрамды және оның кепілін міндетті мемлекеттік тіркеу (қайта тіркеу) тәртібін әзірлеу;</w:t>
      </w:r>
    </w:p>
    <w:bookmarkEnd w:id="240"/>
    <w:bookmarkStart w:name="z247" w:id="241"/>
    <w:p>
      <w:pPr>
        <w:spacing w:after="0"/>
        <w:ind w:left="0"/>
        <w:jc w:val="both"/>
      </w:pPr>
      <w:r>
        <w:rPr>
          <w:rFonts w:ascii="Times New Roman"/>
          <w:b w:val="false"/>
          <w:i w:val="false"/>
          <w:color w:val="000000"/>
          <w:sz w:val="28"/>
        </w:rPr>
        <w:t>
      163)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241"/>
    <w:bookmarkStart w:name="z248" w:id="242"/>
    <w:p>
      <w:pPr>
        <w:spacing w:after="0"/>
        <w:ind w:left="0"/>
        <w:jc w:val="both"/>
      </w:pPr>
      <w:r>
        <w:rPr>
          <w:rFonts w:ascii="Times New Roman"/>
          <w:b w:val="false"/>
          <w:i w:val="false"/>
          <w:color w:val="000000"/>
          <w:sz w:val="28"/>
        </w:rPr>
        <w:t>
      164) мемлекеттік кызметтер көрсету тәртібін айқындайтын заңға тәуелді нормативтік құқықтық актілерді әзірлеу;</w:t>
      </w:r>
    </w:p>
    <w:bookmarkEnd w:id="242"/>
    <w:bookmarkStart w:name="z249" w:id="243"/>
    <w:p>
      <w:pPr>
        <w:spacing w:after="0"/>
        <w:ind w:left="0"/>
        <w:jc w:val="both"/>
      </w:pPr>
      <w:r>
        <w:rPr>
          <w:rFonts w:ascii="Times New Roman"/>
          <w:b w:val="false"/>
          <w:i w:val="false"/>
          <w:color w:val="000000"/>
          <w:sz w:val="28"/>
        </w:rPr>
        <w:t>
      165) кемелер мен оларға құқықтарды мемлекеттік тіркеу қағидаларын әзірлеу;</w:t>
      </w:r>
    </w:p>
    <w:bookmarkEnd w:id="243"/>
    <w:bookmarkStart w:name="z250" w:id="244"/>
    <w:p>
      <w:pPr>
        <w:spacing w:after="0"/>
        <w:ind w:left="0"/>
        <w:jc w:val="both"/>
      </w:pPr>
      <w:r>
        <w:rPr>
          <w:rFonts w:ascii="Times New Roman"/>
          <w:b w:val="false"/>
          <w:i w:val="false"/>
          <w:color w:val="000000"/>
          <w:sz w:val="28"/>
        </w:rPr>
        <w:t>
      166) табиғи монополиялар саласында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әзірлеу;</w:t>
      </w:r>
    </w:p>
    <w:bookmarkEnd w:id="244"/>
    <w:bookmarkStart w:name="z251" w:id="245"/>
    <w:p>
      <w:pPr>
        <w:spacing w:after="0"/>
        <w:ind w:left="0"/>
        <w:jc w:val="both"/>
      </w:pPr>
      <w:r>
        <w:rPr>
          <w:rFonts w:ascii="Times New Roman"/>
          <w:b w:val="false"/>
          <w:i w:val="false"/>
          <w:color w:val="000000"/>
          <w:sz w:val="28"/>
        </w:rPr>
        <w:t>
      167)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әзірлеу және рұқсат беру;</w:t>
      </w:r>
    </w:p>
    <w:bookmarkEnd w:id="245"/>
    <w:bookmarkStart w:name="z252" w:id="246"/>
    <w:p>
      <w:pPr>
        <w:spacing w:after="0"/>
        <w:ind w:left="0"/>
        <w:jc w:val="both"/>
      </w:pPr>
      <w:r>
        <w:rPr>
          <w:rFonts w:ascii="Times New Roman"/>
          <w:b w:val="false"/>
          <w:i w:val="false"/>
          <w:color w:val="000000"/>
          <w:sz w:val="28"/>
        </w:rPr>
        <w:t>
      168)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246"/>
    <w:bookmarkStart w:name="z253" w:id="247"/>
    <w:p>
      <w:pPr>
        <w:spacing w:after="0"/>
        <w:ind w:left="0"/>
        <w:jc w:val="both"/>
      </w:pPr>
      <w:r>
        <w:rPr>
          <w:rFonts w:ascii="Times New Roman"/>
          <w:b w:val="false"/>
          <w:i w:val="false"/>
          <w:color w:val="000000"/>
          <w:sz w:val="28"/>
        </w:rPr>
        <w:t>
      169) теміржолдарды техникалық пайдалану, қызмет көрсету және жөндеу қағидаларын әзірлеу.</w:t>
      </w:r>
    </w:p>
    <w:bookmarkEnd w:id="247"/>
    <w:bookmarkStart w:name="z254" w:id="248"/>
    <w:p>
      <w:pPr>
        <w:spacing w:after="0"/>
        <w:ind w:left="0"/>
        <w:jc w:val="both"/>
      </w:pPr>
      <w:r>
        <w:rPr>
          <w:rFonts w:ascii="Times New Roman"/>
          <w:b w:val="false"/>
          <w:i w:val="false"/>
          <w:color w:val="000000"/>
          <w:sz w:val="28"/>
        </w:rPr>
        <w:t>
      170)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248"/>
    <w:bookmarkStart w:name="z255" w:id="249"/>
    <w:p>
      <w:pPr>
        <w:spacing w:after="0"/>
        <w:ind w:left="0"/>
        <w:jc w:val="both"/>
      </w:pPr>
      <w:r>
        <w:rPr>
          <w:rFonts w:ascii="Times New Roman"/>
          <w:b w:val="false"/>
          <w:i w:val="false"/>
          <w:color w:val="000000"/>
          <w:sz w:val="28"/>
        </w:rPr>
        <w:t>
      171)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249"/>
    <w:bookmarkStart w:name="z256" w:id="250"/>
    <w:p>
      <w:pPr>
        <w:spacing w:after="0"/>
        <w:ind w:left="0"/>
        <w:jc w:val="both"/>
      </w:pPr>
      <w:r>
        <w:rPr>
          <w:rFonts w:ascii="Times New Roman"/>
          <w:b w:val="false"/>
          <w:i w:val="false"/>
          <w:color w:val="000000"/>
          <w:sz w:val="28"/>
        </w:rPr>
        <w:t>
      172)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250"/>
    <w:bookmarkStart w:name="z257" w:id="251"/>
    <w:p>
      <w:pPr>
        <w:spacing w:after="0"/>
        <w:ind w:left="0"/>
        <w:jc w:val="both"/>
      </w:pPr>
      <w:r>
        <w:rPr>
          <w:rFonts w:ascii="Times New Roman"/>
          <w:b w:val="false"/>
          <w:i w:val="false"/>
          <w:color w:val="000000"/>
          <w:sz w:val="28"/>
        </w:rPr>
        <w:t>
      173)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251"/>
    <w:bookmarkStart w:name="z258" w:id="252"/>
    <w:p>
      <w:pPr>
        <w:spacing w:after="0"/>
        <w:ind w:left="0"/>
        <w:jc w:val="both"/>
      </w:pPr>
      <w:r>
        <w:rPr>
          <w:rFonts w:ascii="Times New Roman"/>
          <w:b w:val="false"/>
          <w:i w:val="false"/>
          <w:color w:val="000000"/>
          <w:sz w:val="28"/>
        </w:rPr>
        <w:t>
      174)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252"/>
    <w:bookmarkStart w:name="z259" w:id="253"/>
    <w:p>
      <w:pPr>
        <w:spacing w:after="0"/>
        <w:ind w:left="0"/>
        <w:jc w:val="both"/>
      </w:pPr>
      <w:r>
        <w:rPr>
          <w:rFonts w:ascii="Times New Roman"/>
          <w:b w:val="false"/>
          <w:i w:val="false"/>
          <w:color w:val="000000"/>
          <w:sz w:val="28"/>
        </w:rPr>
        <w:t>
      175) су объектілерін кеме қатынасы санатына жатқызу қағидаларын және кеме қатынасы су жолдарының тізбесін әзірлеу;</w:t>
      </w:r>
    </w:p>
    <w:bookmarkEnd w:id="253"/>
    <w:bookmarkStart w:name="z260" w:id="254"/>
    <w:p>
      <w:pPr>
        <w:spacing w:after="0"/>
        <w:ind w:left="0"/>
        <w:jc w:val="both"/>
      </w:pPr>
      <w:r>
        <w:rPr>
          <w:rFonts w:ascii="Times New Roman"/>
          <w:b w:val="false"/>
          <w:i w:val="false"/>
          <w:color w:val="000000"/>
          <w:sz w:val="28"/>
        </w:rPr>
        <w:t>
      176) теңіз жолдарының навигациялық жағдайының құралдары қолданылатын аймақтағы құрылысты келісу;</w:t>
      </w:r>
    </w:p>
    <w:bookmarkEnd w:id="254"/>
    <w:bookmarkStart w:name="z261" w:id="255"/>
    <w:p>
      <w:pPr>
        <w:spacing w:after="0"/>
        <w:ind w:left="0"/>
        <w:jc w:val="both"/>
      </w:pPr>
      <w:r>
        <w:rPr>
          <w:rFonts w:ascii="Times New Roman"/>
          <w:b w:val="false"/>
          <w:i w:val="false"/>
          <w:color w:val="000000"/>
          <w:sz w:val="28"/>
        </w:rPr>
        <w:t>
      177)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255"/>
    <w:bookmarkStart w:name="z262" w:id="256"/>
    <w:p>
      <w:pPr>
        <w:spacing w:after="0"/>
        <w:ind w:left="0"/>
        <w:jc w:val="both"/>
      </w:pPr>
      <w:r>
        <w:rPr>
          <w:rFonts w:ascii="Times New Roman"/>
          <w:b w:val="false"/>
          <w:i w:val="false"/>
          <w:color w:val="000000"/>
          <w:sz w:val="28"/>
        </w:rPr>
        <w:t>
      178)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256"/>
    <w:bookmarkStart w:name="z263" w:id="257"/>
    <w:p>
      <w:pPr>
        <w:spacing w:after="0"/>
        <w:ind w:left="0"/>
        <w:jc w:val="both"/>
      </w:pPr>
      <w:r>
        <w:rPr>
          <w:rFonts w:ascii="Times New Roman"/>
          <w:b w:val="false"/>
          <w:i w:val="false"/>
          <w:color w:val="000000"/>
          <w:sz w:val="28"/>
        </w:rPr>
        <w:t>
      179)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257"/>
    <w:bookmarkStart w:name="z264" w:id="258"/>
    <w:p>
      <w:pPr>
        <w:spacing w:after="0"/>
        <w:ind w:left="0"/>
        <w:jc w:val="both"/>
      </w:pPr>
      <w:r>
        <w:rPr>
          <w:rFonts w:ascii="Times New Roman"/>
          <w:b w:val="false"/>
          <w:i w:val="false"/>
          <w:color w:val="000000"/>
          <w:sz w:val="28"/>
        </w:rPr>
        <w:t>
      180)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258"/>
    <w:bookmarkStart w:name="z265" w:id="259"/>
    <w:p>
      <w:pPr>
        <w:spacing w:after="0"/>
        <w:ind w:left="0"/>
        <w:jc w:val="both"/>
      </w:pPr>
      <w:r>
        <w:rPr>
          <w:rFonts w:ascii="Times New Roman"/>
          <w:b w:val="false"/>
          <w:i w:val="false"/>
          <w:color w:val="000000"/>
          <w:sz w:val="28"/>
        </w:rPr>
        <w:t>
      181)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259"/>
    <w:bookmarkStart w:name="z266" w:id="260"/>
    <w:p>
      <w:pPr>
        <w:spacing w:after="0"/>
        <w:ind w:left="0"/>
        <w:jc w:val="both"/>
      </w:pPr>
      <w:r>
        <w:rPr>
          <w:rFonts w:ascii="Times New Roman"/>
          <w:b w:val="false"/>
          <w:i w:val="false"/>
          <w:color w:val="000000"/>
          <w:sz w:val="28"/>
        </w:rPr>
        <w:t>
      182)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260"/>
    <w:bookmarkStart w:name="z267" w:id="261"/>
    <w:p>
      <w:pPr>
        <w:spacing w:after="0"/>
        <w:ind w:left="0"/>
        <w:jc w:val="both"/>
      </w:pPr>
      <w:r>
        <w:rPr>
          <w:rFonts w:ascii="Times New Roman"/>
          <w:b w:val="false"/>
          <w:i w:val="false"/>
          <w:color w:val="000000"/>
          <w:sz w:val="28"/>
        </w:rPr>
        <w:t>
      183) ұлттық қауiпсiздiк саласындағы заңдар мен өзге де нормативтiк құқықтық актiлердiң сақталуын қамтамасыз етедi;</w:t>
      </w:r>
    </w:p>
    <w:bookmarkEnd w:id="261"/>
    <w:bookmarkStart w:name="z268" w:id="262"/>
    <w:p>
      <w:pPr>
        <w:spacing w:after="0"/>
        <w:ind w:left="0"/>
        <w:jc w:val="both"/>
      </w:pPr>
      <w:r>
        <w:rPr>
          <w:rFonts w:ascii="Times New Roman"/>
          <w:b w:val="false"/>
          <w:i w:val="false"/>
          <w:color w:val="000000"/>
          <w:sz w:val="28"/>
        </w:rPr>
        <w:t>
      184) шетел мемлекеттерінің құзыретті органдарымен рұқсат беру құжаттарының бланкілерімен тепе-тең алмасуды жүргізу;</w:t>
      </w:r>
    </w:p>
    <w:bookmarkEnd w:id="262"/>
    <w:bookmarkStart w:name="z269" w:id="263"/>
    <w:p>
      <w:pPr>
        <w:spacing w:after="0"/>
        <w:ind w:left="0"/>
        <w:jc w:val="both"/>
      </w:pPr>
      <w:r>
        <w:rPr>
          <w:rFonts w:ascii="Times New Roman"/>
          <w:b w:val="false"/>
          <w:i w:val="false"/>
          <w:color w:val="000000"/>
          <w:sz w:val="28"/>
        </w:rPr>
        <w:t>
      185)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3"/>
    <w:bookmarkStart w:name="z270" w:id="264"/>
    <w:p>
      <w:pPr>
        <w:spacing w:after="0"/>
        <w:ind w:left="0"/>
        <w:jc w:val="both"/>
      </w:pPr>
      <w:r>
        <w:rPr>
          <w:rFonts w:ascii="Times New Roman"/>
          <w:b w:val="false"/>
          <w:i w:val="false"/>
          <w:color w:val="000000"/>
          <w:sz w:val="28"/>
        </w:rPr>
        <w:t>
      186)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4"/>
    <w:bookmarkStart w:name="z271" w:id="265"/>
    <w:p>
      <w:pPr>
        <w:spacing w:after="0"/>
        <w:ind w:left="0"/>
        <w:jc w:val="both"/>
      </w:pPr>
      <w:r>
        <w:rPr>
          <w:rFonts w:ascii="Times New Roman"/>
          <w:b w:val="false"/>
          <w:i w:val="false"/>
          <w:color w:val="000000"/>
          <w:sz w:val="28"/>
        </w:rPr>
        <w:t>
      187) өз құзыретi шегiнде халықаралық ынтымақтастықты жүзеге асыру;</w:t>
      </w:r>
    </w:p>
    <w:bookmarkEnd w:id="265"/>
    <w:bookmarkStart w:name="z272" w:id="266"/>
    <w:p>
      <w:pPr>
        <w:spacing w:after="0"/>
        <w:ind w:left="0"/>
        <w:jc w:val="both"/>
      </w:pPr>
      <w:r>
        <w:rPr>
          <w:rFonts w:ascii="Times New Roman"/>
          <w:b w:val="false"/>
          <w:i w:val="false"/>
          <w:color w:val="000000"/>
          <w:sz w:val="28"/>
        </w:rPr>
        <w:t>
      188) мемлекеттік қызмет көрсету кезінде тұтынушылар құқықтарын қорғауды қамтамасыз ету;</w:t>
      </w:r>
    </w:p>
    <w:bookmarkEnd w:id="266"/>
    <w:bookmarkStart w:name="z273" w:id="267"/>
    <w:p>
      <w:pPr>
        <w:spacing w:after="0"/>
        <w:ind w:left="0"/>
        <w:jc w:val="both"/>
      </w:pPr>
      <w:r>
        <w:rPr>
          <w:rFonts w:ascii="Times New Roman"/>
          <w:b w:val="false"/>
          <w:i w:val="false"/>
          <w:color w:val="000000"/>
          <w:sz w:val="28"/>
        </w:rPr>
        <w:t>
      189)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bookmarkEnd w:id="267"/>
    <w:bookmarkStart w:name="z274" w:id="268"/>
    <w:p>
      <w:pPr>
        <w:spacing w:after="0"/>
        <w:ind w:left="0"/>
        <w:jc w:val="both"/>
      </w:pPr>
      <w:r>
        <w:rPr>
          <w:rFonts w:ascii="Times New Roman"/>
          <w:b w:val="false"/>
          <w:i w:val="false"/>
          <w:color w:val="000000"/>
          <w:sz w:val="28"/>
        </w:rPr>
        <w:t>
      190)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268"/>
    <w:bookmarkStart w:name="z275" w:id="269"/>
    <w:p>
      <w:pPr>
        <w:spacing w:after="0"/>
        <w:ind w:left="0"/>
        <w:jc w:val="both"/>
      </w:pPr>
      <w:r>
        <w:rPr>
          <w:rFonts w:ascii="Times New Roman"/>
          <w:b w:val="false"/>
          <w:i w:val="false"/>
          <w:color w:val="000000"/>
          <w:sz w:val="28"/>
        </w:rPr>
        <w:t>
      191) шет мемлекеттiң туын көтерiп жүзетiн кемені Каспий теңізінің қазақстандық секторында пайдалануға рұқсат беру;</w:t>
      </w:r>
    </w:p>
    <w:bookmarkEnd w:id="269"/>
    <w:bookmarkStart w:name="z276" w:id="270"/>
    <w:p>
      <w:pPr>
        <w:spacing w:after="0"/>
        <w:ind w:left="0"/>
        <w:jc w:val="both"/>
      </w:pPr>
      <w:r>
        <w:rPr>
          <w:rFonts w:ascii="Times New Roman"/>
          <w:b w:val="false"/>
          <w:i w:val="false"/>
          <w:color w:val="000000"/>
          <w:sz w:val="28"/>
        </w:rPr>
        <w:t>
      192) жүктердi автомобильмен халықаралық тасымалдауға рұқсат беру туралы куәлiк және автокөлік құралдарына рұқсат карточкаларын беру;</w:t>
      </w:r>
    </w:p>
    <w:bookmarkEnd w:id="270"/>
    <w:bookmarkStart w:name="z277" w:id="271"/>
    <w:p>
      <w:pPr>
        <w:spacing w:after="0"/>
        <w:ind w:left="0"/>
        <w:jc w:val="both"/>
      </w:pPr>
      <w:r>
        <w:rPr>
          <w:rFonts w:ascii="Times New Roman"/>
          <w:b w:val="false"/>
          <w:i w:val="false"/>
          <w:color w:val="000000"/>
          <w:sz w:val="28"/>
        </w:rPr>
        <w:t>
      193)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71"/>
    <w:bookmarkStart w:name="z278" w:id="272"/>
    <w:p>
      <w:pPr>
        <w:spacing w:after="0"/>
        <w:ind w:left="0"/>
        <w:jc w:val="both"/>
      </w:pPr>
      <w:r>
        <w:rPr>
          <w:rFonts w:ascii="Times New Roman"/>
          <w:b w:val="false"/>
          <w:i w:val="false"/>
          <w:color w:val="000000"/>
          <w:sz w:val="28"/>
        </w:rPr>
        <w:t>
      194) Қазақстан Республикасының аумағы бойынша қауіпті жүкті тасымалдауға арнайы рұқсат беру;</w:t>
      </w:r>
    </w:p>
    <w:bookmarkEnd w:id="272"/>
    <w:bookmarkStart w:name="z279" w:id="273"/>
    <w:p>
      <w:pPr>
        <w:spacing w:after="0"/>
        <w:ind w:left="0"/>
        <w:jc w:val="both"/>
      </w:pPr>
      <w:r>
        <w:rPr>
          <w:rFonts w:ascii="Times New Roman"/>
          <w:b w:val="false"/>
          <w:i w:val="false"/>
          <w:color w:val="000000"/>
          <w:sz w:val="28"/>
        </w:rPr>
        <w:t>
      195) сервис орталықтарын (шеберханаларды) бақылауды жүзеге асыру;</w:t>
      </w:r>
    </w:p>
    <w:bookmarkEnd w:id="273"/>
    <w:bookmarkStart w:name="z280" w:id="274"/>
    <w:p>
      <w:pPr>
        <w:spacing w:after="0"/>
        <w:ind w:left="0"/>
        <w:jc w:val="both"/>
      </w:pPr>
      <w:r>
        <w:rPr>
          <w:rFonts w:ascii="Times New Roman"/>
          <w:b w:val="false"/>
          <w:i w:val="false"/>
          <w:color w:val="000000"/>
          <w:sz w:val="28"/>
        </w:rPr>
        <w:t>
      196)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bookmarkEnd w:id="274"/>
    <w:bookmarkStart w:name="z281" w:id="275"/>
    <w:p>
      <w:pPr>
        <w:spacing w:after="0"/>
        <w:ind w:left="0"/>
        <w:jc w:val="both"/>
      </w:pPr>
      <w:r>
        <w:rPr>
          <w:rFonts w:ascii="Times New Roman"/>
          <w:b w:val="false"/>
          <w:i w:val="false"/>
          <w:color w:val="000000"/>
          <w:sz w:val="28"/>
        </w:rPr>
        <w:t>
      197) магистральдық, станциялық және кірме жолдардағы қозғалыс қауіпсіздігі талаптарының сақталуын тексеруді жүзеге асыру;</w:t>
      </w:r>
    </w:p>
    <w:bookmarkEnd w:id="275"/>
    <w:bookmarkStart w:name="z282" w:id="276"/>
    <w:p>
      <w:pPr>
        <w:spacing w:after="0"/>
        <w:ind w:left="0"/>
        <w:jc w:val="both"/>
      </w:pPr>
      <w:r>
        <w:rPr>
          <w:rFonts w:ascii="Times New Roman"/>
          <w:b w:val="false"/>
          <w:i w:val="false"/>
          <w:color w:val="000000"/>
          <w:sz w:val="28"/>
        </w:rPr>
        <w:t>
      198) кеме қатынасы және теңізде жүзу қауіпсіздігін қамтамасыз етуді бақылауды және қадағалауды жүзеге асыру;</w:t>
      </w:r>
    </w:p>
    <w:bookmarkEnd w:id="276"/>
    <w:bookmarkStart w:name="z283" w:id="277"/>
    <w:p>
      <w:pPr>
        <w:spacing w:after="0"/>
        <w:ind w:left="0"/>
        <w:jc w:val="both"/>
      </w:pPr>
      <w:r>
        <w:rPr>
          <w:rFonts w:ascii="Times New Roman"/>
          <w:b w:val="false"/>
          <w:i w:val="false"/>
          <w:color w:val="000000"/>
          <w:sz w:val="28"/>
        </w:rPr>
        <w:t>
      199) қозғалыс қауіпсіздігінің және қоршаған ортаны қорғаудың белгіленген талаптарына жай-күйі жауап бермейтін магистральдық теміржол объектілерін, теміржолдар мен жылжымалы құрамды пайдалануды тоқтата тұру және тоқтатуды жүзеге асыру;</w:t>
      </w:r>
    </w:p>
    <w:bookmarkEnd w:id="277"/>
    <w:bookmarkStart w:name="z284" w:id="278"/>
    <w:p>
      <w:pPr>
        <w:spacing w:after="0"/>
        <w:ind w:left="0"/>
        <w:jc w:val="both"/>
      </w:pPr>
      <w:r>
        <w:rPr>
          <w:rFonts w:ascii="Times New Roman"/>
          <w:b w:val="false"/>
          <w:i w:val="false"/>
          <w:color w:val="000000"/>
          <w:sz w:val="28"/>
        </w:rPr>
        <w:t>
      200) қозғалыс қауіпсіздігі талаптарының бұзылуы туралы статистикалық ақпарат қалыптастыру;</w:t>
      </w:r>
    </w:p>
    <w:bookmarkEnd w:id="278"/>
    <w:bookmarkStart w:name="z285" w:id="279"/>
    <w:p>
      <w:pPr>
        <w:spacing w:after="0"/>
        <w:ind w:left="0"/>
        <w:jc w:val="both"/>
      </w:pPr>
      <w:r>
        <w:rPr>
          <w:rFonts w:ascii="Times New Roman"/>
          <w:b w:val="false"/>
          <w:i w:val="false"/>
          <w:color w:val="000000"/>
          <w:sz w:val="28"/>
        </w:rPr>
        <w:t>
      201) өз құзыретіне жатқызылған мәселелер бойынша сараптамаларға қатысу үшін тиісті мамандарды тарту;</w:t>
      </w:r>
    </w:p>
    <w:bookmarkEnd w:id="279"/>
    <w:bookmarkStart w:name="z286" w:id="280"/>
    <w:p>
      <w:pPr>
        <w:spacing w:after="0"/>
        <w:ind w:left="0"/>
        <w:jc w:val="both"/>
      </w:pPr>
      <w:r>
        <w:rPr>
          <w:rFonts w:ascii="Times New Roman"/>
          <w:b w:val="false"/>
          <w:i w:val="false"/>
          <w:color w:val="000000"/>
          <w:sz w:val="28"/>
        </w:rPr>
        <w:t>
      202) порттың теңіз әкімшілігі арқылы жүзеге асырылатын теңізде жүзу қауіпсіздігін бақылауды жүзеге асыру;</w:t>
      </w:r>
    </w:p>
    <w:bookmarkEnd w:id="280"/>
    <w:bookmarkStart w:name="z287" w:id="281"/>
    <w:p>
      <w:pPr>
        <w:spacing w:after="0"/>
        <w:ind w:left="0"/>
        <w:jc w:val="both"/>
      </w:pPr>
      <w:r>
        <w:rPr>
          <w:rFonts w:ascii="Times New Roman"/>
          <w:b w:val="false"/>
          <w:i w:val="false"/>
          <w:color w:val="000000"/>
          <w:sz w:val="28"/>
        </w:rPr>
        <w:t>
      203) кеме қатынасы су жолдарының және навигациялық жабдық құралдарының тиісті күтіп-ұсталуын бақылауды жүзеге асыру;</w:t>
      </w:r>
    </w:p>
    <w:bookmarkEnd w:id="281"/>
    <w:bookmarkStart w:name="z288" w:id="282"/>
    <w:p>
      <w:pPr>
        <w:spacing w:after="0"/>
        <w:ind w:left="0"/>
        <w:jc w:val="both"/>
      </w:pPr>
      <w:r>
        <w:rPr>
          <w:rFonts w:ascii="Times New Roman"/>
          <w:b w:val="false"/>
          <w:i w:val="false"/>
          <w:color w:val="000000"/>
          <w:sz w:val="28"/>
        </w:rPr>
        <w:t>
      204) порттық құрылыстардың қауіпсіз пайдаланылуын бақылауды және қадағалауды жүзеге асыру;</w:t>
      </w:r>
    </w:p>
    <w:bookmarkEnd w:id="282"/>
    <w:bookmarkStart w:name="z289" w:id="283"/>
    <w:p>
      <w:pPr>
        <w:spacing w:after="0"/>
        <w:ind w:left="0"/>
        <w:jc w:val="both"/>
      </w:pPr>
      <w:r>
        <w:rPr>
          <w:rFonts w:ascii="Times New Roman"/>
          <w:b w:val="false"/>
          <w:i w:val="false"/>
          <w:color w:val="000000"/>
          <w:sz w:val="28"/>
        </w:rPr>
        <w:t>
      205)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bookmarkEnd w:id="283"/>
    <w:bookmarkStart w:name="z290" w:id="284"/>
    <w:p>
      <w:pPr>
        <w:spacing w:after="0"/>
        <w:ind w:left="0"/>
        <w:jc w:val="both"/>
      </w:pPr>
      <w:r>
        <w:rPr>
          <w:rFonts w:ascii="Times New Roman"/>
          <w:b w:val="false"/>
          <w:i w:val="false"/>
          <w:color w:val="000000"/>
          <w:sz w:val="28"/>
        </w:rPr>
        <w:t>
      206) мемлекеттік меншік болып табылатын теміржолдар бойынша теміржол қатынасын тоқтатуды жүзеге асыру;</w:t>
      </w:r>
    </w:p>
    <w:bookmarkEnd w:id="284"/>
    <w:bookmarkStart w:name="z291" w:id="285"/>
    <w:p>
      <w:pPr>
        <w:spacing w:after="0"/>
        <w:ind w:left="0"/>
        <w:jc w:val="both"/>
      </w:pPr>
      <w:r>
        <w:rPr>
          <w:rFonts w:ascii="Times New Roman"/>
          <w:b w:val="false"/>
          <w:i w:val="false"/>
          <w:color w:val="000000"/>
          <w:sz w:val="28"/>
        </w:rPr>
        <w:t>
      207) кірме жолды одан әрі пайдалануды тоқтату және кірме жолды пайдалануды қайта бастау туралы шешім қабылдау;</w:t>
      </w:r>
    </w:p>
    <w:bookmarkEnd w:id="285"/>
    <w:bookmarkStart w:name="z292" w:id="286"/>
    <w:p>
      <w:pPr>
        <w:spacing w:after="0"/>
        <w:ind w:left="0"/>
        <w:jc w:val="both"/>
      </w:pPr>
      <w:r>
        <w:rPr>
          <w:rFonts w:ascii="Times New Roman"/>
          <w:b w:val="false"/>
          <w:i w:val="false"/>
          <w:color w:val="000000"/>
          <w:sz w:val="28"/>
        </w:rPr>
        <w:t>
      208) ішкі су көлігі саласындағы бақылауды және қадағалауды жүзеге асыру;</w:t>
      </w:r>
    </w:p>
    <w:bookmarkEnd w:id="286"/>
    <w:bookmarkStart w:name="z293" w:id="287"/>
    <w:p>
      <w:pPr>
        <w:spacing w:after="0"/>
        <w:ind w:left="0"/>
        <w:jc w:val="both"/>
      </w:pPr>
      <w:r>
        <w:rPr>
          <w:rFonts w:ascii="Times New Roman"/>
          <w:b w:val="false"/>
          <w:i w:val="false"/>
          <w:color w:val="000000"/>
          <w:sz w:val="28"/>
        </w:rPr>
        <w:t>
      209)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87"/>
    <w:bookmarkStart w:name="z294" w:id="288"/>
    <w:p>
      <w:pPr>
        <w:spacing w:after="0"/>
        <w:ind w:left="0"/>
        <w:jc w:val="both"/>
      </w:pPr>
      <w:r>
        <w:rPr>
          <w:rFonts w:ascii="Times New Roman"/>
          <w:b w:val="false"/>
          <w:i w:val="false"/>
          <w:color w:val="000000"/>
          <w:sz w:val="28"/>
        </w:rPr>
        <w:t>
      210) Қазақстан Республикасының аумағында теміржол көлігіндегі ірі аварияларды тергеп-тексеруге қатысу;</w:t>
      </w:r>
    </w:p>
    <w:bookmarkEnd w:id="288"/>
    <w:bookmarkStart w:name="z295" w:id="289"/>
    <w:p>
      <w:pPr>
        <w:spacing w:after="0"/>
        <w:ind w:left="0"/>
        <w:jc w:val="both"/>
      </w:pPr>
      <w:r>
        <w:rPr>
          <w:rFonts w:ascii="Times New Roman"/>
          <w:b w:val="false"/>
          <w:i w:val="false"/>
          <w:color w:val="000000"/>
          <w:sz w:val="28"/>
        </w:rPr>
        <w:t>
      211)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bookmarkEnd w:id="289"/>
    <w:bookmarkStart w:name="z296" w:id="290"/>
    <w:p>
      <w:pPr>
        <w:spacing w:after="0"/>
        <w:ind w:left="0"/>
        <w:jc w:val="both"/>
      </w:pPr>
      <w:r>
        <w:rPr>
          <w:rFonts w:ascii="Times New Roman"/>
          <w:b w:val="false"/>
          <w:i w:val="false"/>
          <w:color w:val="000000"/>
          <w:sz w:val="28"/>
        </w:rPr>
        <w:t>
      212)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290"/>
    <w:bookmarkStart w:name="z297" w:id="291"/>
    <w:p>
      <w:pPr>
        <w:spacing w:after="0"/>
        <w:ind w:left="0"/>
        <w:jc w:val="both"/>
      </w:pPr>
      <w:r>
        <w:rPr>
          <w:rFonts w:ascii="Times New Roman"/>
          <w:b w:val="false"/>
          <w:i w:val="false"/>
          <w:color w:val="000000"/>
          <w:sz w:val="28"/>
        </w:rPr>
        <w:t>
      213) техникалық қарап - тексеру операторларының тізілімін жүргізу;</w:t>
      </w:r>
    </w:p>
    <w:bookmarkEnd w:id="291"/>
    <w:bookmarkStart w:name="z298" w:id="292"/>
    <w:p>
      <w:pPr>
        <w:spacing w:after="0"/>
        <w:ind w:left="0"/>
        <w:jc w:val="both"/>
      </w:pPr>
      <w:r>
        <w:rPr>
          <w:rFonts w:ascii="Times New Roman"/>
          <w:b w:val="false"/>
          <w:i w:val="false"/>
          <w:color w:val="000000"/>
          <w:sz w:val="28"/>
        </w:rPr>
        <w:t>
      214)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92"/>
    <w:bookmarkStart w:name="z299" w:id="293"/>
    <w:p>
      <w:pPr>
        <w:spacing w:after="0"/>
        <w:ind w:left="0"/>
        <w:jc w:val="both"/>
      </w:pPr>
      <w:r>
        <w:rPr>
          <w:rFonts w:ascii="Times New Roman"/>
          <w:b w:val="false"/>
          <w:i w:val="false"/>
          <w:color w:val="000000"/>
          <w:sz w:val="28"/>
        </w:rPr>
        <w:t>
      215) қайта жабдықтау салдарынан кеменiң техникалық деректерi өзгерген жағдайда шағын көлемдi кемелердi қайта тiркеудi жүргiзу;</w:t>
      </w:r>
    </w:p>
    <w:bookmarkEnd w:id="293"/>
    <w:bookmarkStart w:name="z300" w:id="294"/>
    <w:p>
      <w:pPr>
        <w:spacing w:after="0"/>
        <w:ind w:left="0"/>
        <w:jc w:val="both"/>
      </w:pPr>
      <w:r>
        <w:rPr>
          <w:rFonts w:ascii="Times New Roman"/>
          <w:b w:val="false"/>
          <w:i w:val="false"/>
          <w:color w:val="000000"/>
          <w:sz w:val="28"/>
        </w:rPr>
        <w:t>
      216) қауіпсіздік сертификатын беру;</w:t>
      </w:r>
    </w:p>
    <w:bookmarkEnd w:id="294"/>
    <w:bookmarkStart w:name="z301" w:id="295"/>
    <w:p>
      <w:pPr>
        <w:spacing w:after="0"/>
        <w:ind w:left="0"/>
        <w:jc w:val="both"/>
      </w:pPr>
      <w:r>
        <w:rPr>
          <w:rFonts w:ascii="Times New Roman"/>
          <w:b w:val="false"/>
          <w:i w:val="false"/>
          <w:color w:val="000000"/>
          <w:sz w:val="28"/>
        </w:rPr>
        <w:t>
      217) басқа мемлекеттердің аумағында кемелермен болған авариялық жағдайларды тергеп-тексеруге қатысу;</w:t>
      </w:r>
    </w:p>
    <w:bookmarkEnd w:id="295"/>
    <w:bookmarkStart w:name="z302" w:id="296"/>
    <w:p>
      <w:pPr>
        <w:spacing w:after="0"/>
        <w:ind w:left="0"/>
        <w:jc w:val="both"/>
      </w:pPr>
      <w:r>
        <w:rPr>
          <w:rFonts w:ascii="Times New Roman"/>
          <w:b w:val="false"/>
          <w:i w:val="false"/>
          <w:color w:val="000000"/>
          <w:sz w:val="28"/>
        </w:rPr>
        <w:t>
      218) навигациялық орталықтың көрсететін қызметтерін пайдалану тарифтерін (бағасын) әзірлеу;</w:t>
      </w:r>
    </w:p>
    <w:bookmarkEnd w:id="296"/>
    <w:bookmarkStart w:name="z303" w:id="297"/>
    <w:p>
      <w:pPr>
        <w:spacing w:after="0"/>
        <w:ind w:left="0"/>
        <w:jc w:val="both"/>
      </w:pPr>
      <w:r>
        <w:rPr>
          <w:rFonts w:ascii="Times New Roman"/>
          <w:b w:val="false"/>
          <w:i w:val="false"/>
          <w:color w:val="000000"/>
          <w:sz w:val="28"/>
        </w:rPr>
        <w:t>
      219)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297"/>
    <w:bookmarkStart w:name="z304" w:id="298"/>
    <w:p>
      <w:pPr>
        <w:spacing w:after="0"/>
        <w:ind w:left="0"/>
        <w:jc w:val="both"/>
      </w:pPr>
      <w:r>
        <w:rPr>
          <w:rFonts w:ascii="Times New Roman"/>
          <w:b w:val="false"/>
          <w:i w:val="false"/>
          <w:color w:val="000000"/>
          <w:sz w:val="28"/>
        </w:rPr>
        <w:t>
      220) теміржолдарды техникалық пайдалану, оларға қызмет көрсету және жөндеу қағидаларын әзірлеу;</w:t>
      </w:r>
    </w:p>
    <w:bookmarkEnd w:id="298"/>
    <w:bookmarkStart w:name="z305" w:id="299"/>
    <w:p>
      <w:pPr>
        <w:spacing w:after="0"/>
        <w:ind w:left="0"/>
        <w:jc w:val="both"/>
      </w:pPr>
      <w:r>
        <w:rPr>
          <w:rFonts w:ascii="Times New Roman"/>
          <w:b w:val="false"/>
          <w:i w:val="false"/>
          <w:color w:val="000000"/>
          <w:sz w:val="28"/>
        </w:rPr>
        <w:t>
      221) жылжымалы құрамның қызмет ету мерзімдерін ұзарту қағидаларын әзірлеу;</w:t>
      </w:r>
    </w:p>
    <w:bookmarkEnd w:id="299"/>
    <w:bookmarkStart w:name="z306" w:id="300"/>
    <w:p>
      <w:pPr>
        <w:spacing w:after="0"/>
        <w:ind w:left="0"/>
        <w:jc w:val="both"/>
      </w:pPr>
      <w:r>
        <w:rPr>
          <w:rFonts w:ascii="Times New Roman"/>
          <w:b w:val="false"/>
          <w:i w:val="false"/>
          <w:color w:val="000000"/>
          <w:sz w:val="28"/>
        </w:rPr>
        <w:t>
      222) теміржол өткелдерін техникалық пайдалану, оларға қызмет көрсету және жөндеу қағидаларын әзірлеу;</w:t>
      </w:r>
    </w:p>
    <w:bookmarkEnd w:id="300"/>
    <w:bookmarkStart w:name="z307" w:id="301"/>
    <w:p>
      <w:pPr>
        <w:spacing w:after="0"/>
        <w:ind w:left="0"/>
        <w:jc w:val="both"/>
      </w:pPr>
      <w:r>
        <w:rPr>
          <w:rFonts w:ascii="Times New Roman"/>
          <w:b w:val="false"/>
          <w:i w:val="false"/>
          <w:color w:val="000000"/>
          <w:sz w:val="28"/>
        </w:rPr>
        <w:t>
      223) жүктерді теміржол көлігімен тасымалдау қағидаларын әзірлеу;</w:t>
      </w:r>
    </w:p>
    <w:bookmarkEnd w:id="301"/>
    <w:bookmarkStart w:name="z308" w:id="302"/>
    <w:p>
      <w:pPr>
        <w:spacing w:after="0"/>
        <w:ind w:left="0"/>
        <w:jc w:val="both"/>
      </w:pPr>
      <w:r>
        <w:rPr>
          <w:rFonts w:ascii="Times New Roman"/>
          <w:b w:val="false"/>
          <w:i w:val="false"/>
          <w:color w:val="000000"/>
          <w:sz w:val="28"/>
        </w:rPr>
        <w:t>
      224) теміржол көлігіндегі жол жүрісі қауіпсіздігін бұзушылықтарды тергеп-тексеру қағидаларын әзірлеу;</w:t>
      </w:r>
    </w:p>
    <w:bookmarkEnd w:id="302"/>
    <w:bookmarkStart w:name="z309" w:id="303"/>
    <w:p>
      <w:pPr>
        <w:spacing w:after="0"/>
        <w:ind w:left="0"/>
        <w:jc w:val="both"/>
      </w:pPr>
      <w:r>
        <w:rPr>
          <w:rFonts w:ascii="Times New Roman"/>
          <w:b w:val="false"/>
          <w:i w:val="false"/>
          <w:color w:val="000000"/>
          <w:sz w:val="28"/>
        </w:rPr>
        <w:t>
      225) қауіпсіздік сертификатының нысанын әзірлеу;</w:t>
      </w:r>
    </w:p>
    <w:bookmarkEnd w:id="303"/>
    <w:bookmarkStart w:name="z310" w:id="304"/>
    <w:p>
      <w:pPr>
        <w:spacing w:after="0"/>
        <w:ind w:left="0"/>
        <w:jc w:val="both"/>
      </w:pPr>
      <w:r>
        <w:rPr>
          <w:rFonts w:ascii="Times New Roman"/>
          <w:b w:val="false"/>
          <w:i w:val="false"/>
          <w:color w:val="000000"/>
          <w:sz w:val="28"/>
        </w:rPr>
        <w:t>
      226) кiрме жолдар мен жанасу станциялары жұмысының бірыңғай технологиялық процестерін әзірлеу қағидаларын әзірлеу;</w:t>
      </w:r>
    </w:p>
    <w:bookmarkEnd w:id="304"/>
    <w:bookmarkStart w:name="z311" w:id="305"/>
    <w:p>
      <w:pPr>
        <w:spacing w:after="0"/>
        <w:ind w:left="0"/>
        <w:jc w:val="both"/>
      </w:pPr>
      <w:r>
        <w:rPr>
          <w:rFonts w:ascii="Times New Roman"/>
          <w:b w:val="false"/>
          <w:i w:val="false"/>
          <w:color w:val="000000"/>
          <w:sz w:val="28"/>
        </w:rPr>
        <w:t>
      227) тасымалдаушы мен экспедитор арасындағы жүктерді теміржол көлігімен тасымалдауды ұйымдастыру туралы үлгілік шарттарды әзірлеу;</w:t>
      </w:r>
    </w:p>
    <w:bookmarkEnd w:id="305"/>
    <w:bookmarkStart w:name="z312" w:id="306"/>
    <w:p>
      <w:pPr>
        <w:spacing w:after="0"/>
        <w:ind w:left="0"/>
        <w:jc w:val="both"/>
      </w:pPr>
      <w:r>
        <w:rPr>
          <w:rFonts w:ascii="Times New Roman"/>
          <w:b w:val="false"/>
          <w:i w:val="false"/>
          <w:color w:val="000000"/>
          <w:sz w:val="28"/>
        </w:rPr>
        <w:t>
      228) жасанды құрылысжайларды техникалық пайдалану, қызмет көрсету және жөндеу қағидаларын әзірлеу;</w:t>
      </w:r>
    </w:p>
    <w:bookmarkEnd w:id="306"/>
    <w:bookmarkStart w:name="z313" w:id="307"/>
    <w:p>
      <w:pPr>
        <w:spacing w:after="0"/>
        <w:ind w:left="0"/>
        <w:jc w:val="both"/>
      </w:pPr>
      <w:r>
        <w:rPr>
          <w:rFonts w:ascii="Times New Roman"/>
          <w:b w:val="false"/>
          <w:i w:val="false"/>
          <w:color w:val="000000"/>
          <w:sz w:val="28"/>
        </w:rPr>
        <w:t>
      229) жылжымалы құрамды техникалық пайдалану, оларға қызмет көрсету және жөндеу қағидаларын әзірлеу;</w:t>
      </w:r>
    </w:p>
    <w:bookmarkEnd w:id="307"/>
    <w:bookmarkStart w:name="z314" w:id="308"/>
    <w:p>
      <w:pPr>
        <w:spacing w:after="0"/>
        <w:ind w:left="0"/>
        <w:jc w:val="both"/>
      </w:pPr>
      <w:r>
        <w:rPr>
          <w:rFonts w:ascii="Times New Roman"/>
          <w:b w:val="false"/>
          <w:i w:val="false"/>
          <w:color w:val="000000"/>
          <w:sz w:val="28"/>
        </w:rPr>
        <w:t>
      230) жол жүрісі қауіпсіздігін бұзушылықтар туралы ақпараттың нысандарын әзірлеу;</w:t>
      </w:r>
    </w:p>
    <w:bookmarkEnd w:id="308"/>
    <w:bookmarkStart w:name="z315" w:id="309"/>
    <w:p>
      <w:pPr>
        <w:spacing w:after="0"/>
        <w:ind w:left="0"/>
        <w:jc w:val="both"/>
      </w:pPr>
      <w:r>
        <w:rPr>
          <w:rFonts w:ascii="Times New Roman"/>
          <w:b w:val="false"/>
          <w:i w:val="false"/>
          <w:color w:val="000000"/>
          <w:sz w:val="28"/>
        </w:rPr>
        <w:t>
      231) кемелерді өлшеу жөніндегі қағидаларды әзірлеу;</w:t>
      </w:r>
    </w:p>
    <w:bookmarkEnd w:id="309"/>
    <w:bookmarkStart w:name="z316" w:id="310"/>
    <w:p>
      <w:pPr>
        <w:spacing w:after="0"/>
        <w:ind w:left="0"/>
        <w:jc w:val="both"/>
      </w:pPr>
      <w:r>
        <w:rPr>
          <w:rFonts w:ascii="Times New Roman"/>
          <w:b w:val="false"/>
          <w:i w:val="false"/>
          <w:color w:val="000000"/>
          <w:sz w:val="28"/>
        </w:rPr>
        <w:t>
      232) қоршаған ортаны қорғау саласындағы уәкілетті органмен келісу бойынша кемелерден ластануды болғызбау жөніндегі қағидаларды әзірлеу;</w:t>
      </w:r>
    </w:p>
    <w:bookmarkEnd w:id="310"/>
    <w:bookmarkStart w:name="z317" w:id="311"/>
    <w:p>
      <w:pPr>
        <w:spacing w:after="0"/>
        <w:ind w:left="0"/>
        <w:jc w:val="both"/>
      </w:pPr>
      <w:r>
        <w:rPr>
          <w:rFonts w:ascii="Times New Roman"/>
          <w:b w:val="false"/>
          <w:i w:val="false"/>
          <w:color w:val="000000"/>
          <w:sz w:val="28"/>
        </w:rPr>
        <w:t>
      233) теңіз порты мәртебесін беру қағидаларын әзірлеу;</w:t>
      </w:r>
    </w:p>
    <w:bookmarkEnd w:id="311"/>
    <w:bookmarkStart w:name="z318" w:id="312"/>
    <w:p>
      <w:pPr>
        <w:spacing w:after="0"/>
        <w:ind w:left="0"/>
        <w:jc w:val="both"/>
      </w:pPr>
      <w:r>
        <w:rPr>
          <w:rFonts w:ascii="Times New Roman"/>
          <w:b w:val="false"/>
          <w:i w:val="false"/>
          <w:color w:val="000000"/>
          <w:sz w:val="28"/>
        </w:rPr>
        <w:t>
      234) теңіз портының міндетті көрсететін қызметтері үшін бағаларды (тарифтерді) қолдану қағидаларын әзірлеу;</w:t>
      </w:r>
    </w:p>
    <w:bookmarkEnd w:id="312"/>
    <w:bookmarkStart w:name="z319" w:id="313"/>
    <w:p>
      <w:pPr>
        <w:spacing w:after="0"/>
        <w:ind w:left="0"/>
        <w:jc w:val="both"/>
      </w:pPr>
      <w:r>
        <w:rPr>
          <w:rFonts w:ascii="Times New Roman"/>
          <w:b w:val="false"/>
          <w:i w:val="false"/>
          <w:color w:val="000000"/>
          <w:sz w:val="28"/>
        </w:rPr>
        <w:t>
      235) Қазақстан Республикасының аумақтық суларында жүзу қағидаларын әзірлеу;</w:t>
      </w:r>
    </w:p>
    <w:bookmarkEnd w:id="313"/>
    <w:bookmarkStart w:name="z320" w:id="314"/>
    <w:p>
      <w:pPr>
        <w:spacing w:after="0"/>
        <w:ind w:left="0"/>
        <w:jc w:val="both"/>
      </w:pPr>
      <w:r>
        <w:rPr>
          <w:rFonts w:ascii="Times New Roman"/>
          <w:b w:val="false"/>
          <w:i w:val="false"/>
          <w:color w:val="000000"/>
          <w:sz w:val="28"/>
        </w:rPr>
        <w:t>
      236) мемлекеттік техникалық флот кемелерінің жанар-жағармай материалдарын жұмсау (заттай мәндегі) нормаларын әзірлеу;</w:t>
      </w:r>
    </w:p>
    <w:bookmarkEnd w:id="314"/>
    <w:bookmarkStart w:name="z321" w:id="315"/>
    <w:p>
      <w:pPr>
        <w:spacing w:after="0"/>
        <w:ind w:left="0"/>
        <w:jc w:val="both"/>
      </w:pPr>
      <w:r>
        <w:rPr>
          <w:rFonts w:ascii="Times New Roman"/>
          <w:b w:val="false"/>
          <w:i w:val="false"/>
          <w:color w:val="000000"/>
          <w:sz w:val="28"/>
        </w:rPr>
        <w:t>
      237) суға батқан мүлікті көтеру құнын айқындау әдістемесін әзірлеу;</w:t>
      </w:r>
    </w:p>
    <w:bookmarkEnd w:id="315"/>
    <w:bookmarkStart w:name="z322" w:id="316"/>
    <w:p>
      <w:pPr>
        <w:spacing w:after="0"/>
        <w:ind w:left="0"/>
        <w:jc w:val="both"/>
      </w:pPr>
      <w:r>
        <w:rPr>
          <w:rFonts w:ascii="Times New Roman"/>
          <w:b w:val="false"/>
          <w:i w:val="false"/>
          <w:color w:val="000000"/>
          <w:sz w:val="28"/>
        </w:rPr>
        <w:t>
      238)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316"/>
    <w:bookmarkStart w:name="z323" w:id="317"/>
    <w:p>
      <w:pPr>
        <w:spacing w:after="0"/>
        <w:ind w:left="0"/>
        <w:jc w:val="both"/>
      </w:pPr>
      <w:r>
        <w:rPr>
          <w:rFonts w:ascii="Times New Roman"/>
          <w:b w:val="false"/>
          <w:i w:val="false"/>
          <w:color w:val="000000"/>
          <w:sz w:val="28"/>
        </w:rPr>
        <w:t>
      239)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17"/>
    <w:bookmarkStart w:name="z324" w:id="318"/>
    <w:p>
      <w:pPr>
        <w:spacing w:after="0"/>
        <w:ind w:left="0"/>
        <w:jc w:val="both"/>
      </w:pPr>
      <w:r>
        <w:rPr>
          <w:rFonts w:ascii="Times New Roman"/>
          <w:b w:val="false"/>
          <w:i w:val="false"/>
          <w:color w:val="000000"/>
          <w:sz w:val="28"/>
        </w:rPr>
        <w:t>
      240)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18"/>
    <w:bookmarkStart w:name="z325" w:id="319"/>
    <w:p>
      <w:pPr>
        <w:spacing w:after="0"/>
        <w:ind w:left="0"/>
        <w:jc w:val="both"/>
      </w:pPr>
      <w:r>
        <w:rPr>
          <w:rFonts w:ascii="Times New Roman"/>
          <w:b w:val="false"/>
          <w:i w:val="false"/>
          <w:color w:val="000000"/>
          <w:sz w:val="28"/>
        </w:rPr>
        <w:t>
      241) Ұлттық теңіз тасымалдаушысы мәртебесін беру қағидаларын және шарттарын әзірлеу;</w:t>
      </w:r>
    </w:p>
    <w:bookmarkEnd w:id="319"/>
    <w:bookmarkStart w:name="z326" w:id="320"/>
    <w:p>
      <w:pPr>
        <w:spacing w:after="0"/>
        <w:ind w:left="0"/>
        <w:jc w:val="both"/>
      </w:pPr>
      <w:r>
        <w:rPr>
          <w:rFonts w:ascii="Times New Roman"/>
          <w:b w:val="false"/>
          <w:i w:val="false"/>
          <w:color w:val="000000"/>
          <w:sz w:val="28"/>
        </w:rPr>
        <w:t>
      242)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320"/>
    <w:bookmarkStart w:name="z327" w:id="321"/>
    <w:p>
      <w:pPr>
        <w:spacing w:after="0"/>
        <w:ind w:left="0"/>
        <w:jc w:val="both"/>
      </w:pPr>
      <w:r>
        <w:rPr>
          <w:rFonts w:ascii="Times New Roman"/>
          <w:b w:val="false"/>
          <w:i w:val="false"/>
          <w:color w:val="000000"/>
          <w:sz w:val="28"/>
        </w:rPr>
        <w:t>
      243) материалдар мен жабдықтардың азайтылмайтын қорларының тізбесін, кеме қатынасы шлюзі үшін оларды пайдалану және сақтау тәртібін әзірлеу;</w:t>
      </w:r>
    </w:p>
    <w:bookmarkEnd w:id="321"/>
    <w:bookmarkStart w:name="z328" w:id="322"/>
    <w:p>
      <w:pPr>
        <w:spacing w:after="0"/>
        <w:ind w:left="0"/>
        <w:jc w:val="both"/>
      </w:pPr>
      <w:r>
        <w:rPr>
          <w:rFonts w:ascii="Times New Roman"/>
          <w:b w:val="false"/>
          <w:i w:val="false"/>
          <w:color w:val="000000"/>
          <w:sz w:val="28"/>
        </w:rPr>
        <w:t>
      244) жылжымалы құрам мемлекеттік тізілімінен алып тастау тәртібін әзірлеу;</w:t>
      </w:r>
    </w:p>
    <w:bookmarkEnd w:id="322"/>
    <w:bookmarkStart w:name="z329" w:id="323"/>
    <w:p>
      <w:pPr>
        <w:spacing w:after="0"/>
        <w:ind w:left="0"/>
        <w:jc w:val="both"/>
      </w:pPr>
      <w:r>
        <w:rPr>
          <w:rFonts w:ascii="Times New Roman"/>
          <w:b w:val="false"/>
          <w:i w:val="false"/>
          <w:color w:val="000000"/>
          <w:sz w:val="28"/>
        </w:rPr>
        <w:t>
      245) шағын көлемді кемелерді қарап-тексеру актісінің және ұйғарымның нысанын әзірлеу;</w:t>
      </w:r>
    </w:p>
    <w:bookmarkEnd w:id="323"/>
    <w:bookmarkStart w:name="z330" w:id="324"/>
    <w:p>
      <w:pPr>
        <w:spacing w:after="0"/>
        <w:ind w:left="0"/>
        <w:jc w:val="both"/>
      </w:pPr>
      <w:r>
        <w:rPr>
          <w:rFonts w:ascii="Times New Roman"/>
          <w:b w:val="false"/>
          <w:i w:val="false"/>
          <w:color w:val="000000"/>
          <w:sz w:val="28"/>
        </w:rPr>
        <w:t>
      246) жылжымалы теміржол құрамының мемлекеттік тіркелуін бақылауды жүзеге асыру;</w:t>
      </w:r>
    </w:p>
    <w:bookmarkEnd w:id="324"/>
    <w:bookmarkStart w:name="z331" w:id="325"/>
    <w:p>
      <w:pPr>
        <w:spacing w:after="0"/>
        <w:ind w:left="0"/>
        <w:jc w:val="both"/>
      </w:pPr>
      <w:r>
        <w:rPr>
          <w:rFonts w:ascii="Times New Roman"/>
          <w:b w:val="false"/>
          <w:i w:val="false"/>
          <w:color w:val="000000"/>
          <w:sz w:val="28"/>
        </w:rPr>
        <w:t>
      247) Қазақстан Республикасының автомобиль көлігі туралы заңнамасының сақталуына бақылауды жүзеге асыру;</w:t>
      </w:r>
    </w:p>
    <w:bookmarkEnd w:id="325"/>
    <w:bookmarkStart w:name="z332" w:id="326"/>
    <w:p>
      <w:pPr>
        <w:spacing w:after="0"/>
        <w:ind w:left="0"/>
        <w:jc w:val="both"/>
      </w:pPr>
      <w:r>
        <w:rPr>
          <w:rFonts w:ascii="Times New Roman"/>
          <w:b w:val="false"/>
          <w:i w:val="false"/>
          <w:color w:val="000000"/>
          <w:sz w:val="28"/>
        </w:rPr>
        <w:t>
      248)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326"/>
    <w:bookmarkStart w:name="z333" w:id="327"/>
    <w:p>
      <w:pPr>
        <w:spacing w:after="0"/>
        <w:ind w:left="0"/>
        <w:jc w:val="both"/>
      </w:pPr>
      <w:r>
        <w:rPr>
          <w:rFonts w:ascii="Times New Roman"/>
          <w:b w:val="false"/>
          <w:i w:val="false"/>
          <w:color w:val="000000"/>
          <w:sz w:val="28"/>
        </w:rPr>
        <w:t xml:space="preserve">
      249)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кемелерді пайдалану қауіпсіздігін қамтамасыз ету талаптарын орындауын бақылауды және қадағалауды жүзеге асыру;</w:t>
      </w:r>
    </w:p>
    <w:bookmarkEnd w:id="327"/>
    <w:bookmarkStart w:name="z334" w:id="328"/>
    <w:p>
      <w:pPr>
        <w:spacing w:after="0"/>
        <w:ind w:left="0"/>
        <w:jc w:val="both"/>
      </w:pPr>
      <w:r>
        <w:rPr>
          <w:rFonts w:ascii="Times New Roman"/>
          <w:b w:val="false"/>
          <w:i w:val="false"/>
          <w:color w:val="000000"/>
          <w:sz w:val="28"/>
        </w:rPr>
        <w:t>
      250)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bookmarkEnd w:id="328"/>
    <w:bookmarkStart w:name="z335" w:id="329"/>
    <w:p>
      <w:pPr>
        <w:spacing w:after="0"/>
        <w:ind w:left="0"/>
        <w:jc w:val="both"/>
      </w:pPr>
      <w:r>
        <w:rPr>
          <w:rFonts w:ascii="Times New Roman"/>
          <w:b w:val="false"/>
          <w:i w:val="false"/>
          <w:color w:val="000000"/>
          <w:sz w:val="28"/>
        </w:rPr>
        <w:t>
      251) шетелдік тасымалдаушылардың Қазақстан Республикасының аумағы бойынша каботаждық тасымалдауды жүзеге асыруын анықтау және жолын кесу;</w:t>
      </w:r>
    </w:p>
    <w:bookmarkEnd w:id="329"/>
    <w:bookmarkStart w:name="z336" w:id="330"/>
    <w:p>
      <w:pPr>
        <w:spacing w:after="0"/>
        <w:ind w:left="0"/>
        <w:jc w:val="both"/>
      </w:pPr>
      <w:r>
        <w:rPr>
          <w:rFonts w:ascii="Times New Roman"/>
          <w:b w:val="false"/>
          <w:i w:val="false"/>
          <w:color w:val="000000"/>
          <w:sz w:val="28"/>
        </w:rPr>
        <w:t>
      252) жеке және заңды тұлғалардың ішкі су жолдарымен жүзу тәртібін сақтауын бақылауды және қадағалауды жүзеге асыру;</w:t>
      </w:r>
    </w:p>
    <w:bookmarkEnd w:id="330"/>
    <w:bookmarkStart w:name="z337" w:id="331"/>
    <w:p>
      <w:pPr>
        <w:spacing w:after="0"/>
        <w:ind w:left="0"/>
        <w:jc w:val="both"/>
      </w:pPr>
      <w:r>
        <w:rPr>
          <w:rFonts w:ascii="Times New Roman"/>
          <w:b w:val="false"/>
          <w:i w:val="false"/>
          <w:color w:val="000000"/>
          <w:sz w:val="28"/>
        </w:rPr>
        <w:t>
      253)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331"/>
    <w:bookmarkStart w:name="z338" w:id="332"/>
    <w:p>
      <w:pPr>
        <w:spacing w:after="0"/>
        <w:ind w:left="0"/>
        <w:jc w:val="both"/>
      </w:pPr>
      <w:r>
        <w:rPr>
          <w:rFonts w:ascii="Times New Roman"/>
          <w:b w:val="false"/>
          <w:i w:val="false"/>
          <w:color w:val="000000"/>
          <w:sz w:val="28"/>
        </w:rPr>
        <w:t>
      254)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32"/>
    <w:bookmarkStart w:name="z339" w:id="333"/>
    <w:p>
      <w:pPr>
        <w:spacing w:after="0"/>
        <w:ind w:left="0"/>
        <w:jc w:val="both"/>
      </w:pPr>
      <w:r>
        <w:rPr>
          <w:rFonts w:ascii="Times New Roman"/>
          <w:b w:val="false"/>
          <w:i w:val="false"/>
          <w:color w:val="000000"/>
          <w:sz w:val="28"/>
        </w:rPr>
        <w:t>
      255) кеме экипажын жасақтауға қойылатын талаптардың сақталуын бақылауды жүзеге асыру;</w:t>
      </w:r>
    </w:p>
    <w:bookmarkEnd w:id="333"/>
    <w:bookmarkStart w:name="z340" w:id="334"/>
    <w:p>
      <w:pPr>
        <w:spacing w:after="0"/>
        <w:ind w:left="0"/>
        <w:jc w:val="both"/>
      </w:pPr>
      <w:r>
        <w:rPr>
          <w:rFonts w:ascii="Times New Roman"/>
          <w:b w:val="false"/>
          <w:i w:val="false"/>
          <w:color w:val="000000"/>
          <w:sz w:val="28"/>
        </w:rPr>
        <w:t>
      256) кемеде кеме құжаттарының бар болуын тексеруді жүзеге асыру;</w:t>
      </w:r>
    </w:p>
    <w:bookmarkEnd w:id="334"/>
    <w:bookmarkStart w:name="z341" w:id="335"/>
    <w:p>
      <w:pPr>
        <w:spacing w:after="0"/>
        <w:ind w:left="0"/>
        <w:jc w:val="both"/>
      </w:pPr>
      <w:r>
        <w:rPr>
          <w:rFonts w:ascii="Times New Roman"/>
          <w:b w:val="false"/>
          <w:i w:val="false"/>
          <w:color w:val="000000"/>
          <w:sz w:val="28"/>
        </w:rPr>
        <w:t>
      257)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bookmarkEnd w:id="335"/>
    <w:bookmarkStart w:name="z342" w:id="336"/>
    <w:p>
      <w:pPr>
        <w:spacing w:after="0"/>
        <w:ind w:left="0"/>
        <w:jc w:val="both"/>
      </w:pPr>
      <w:r>
        <w:rPr>
          <w:rFonts w:ascii="Times New Roman"/>
          <w:b w:val="false"/>
          <w:i w:val="false"/>
          <w:color w:val="000000"/>
          <w:sz w:val="28"/>
        </w:rPr>
        <w:t>
      258)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bookmarkEnd w:id="336"/>
    <w:bookmarkStart w:name="z343" w:id="337"/>
    <w:p>
      <w:pPr>
        <w:spacing w:after="0"/>
        <w:ind w:left="0"/>
        <w:jc w:val="both"/>
      </w:pPr>
      <w:r>
        <w:rPr>
          <w:rFonts w:ascii="Times New Roman"/>
          <w:b w:val="false"/>
          <w:i w:val="false"/>
          <w:color w:val="000000"/>
          <w:sz w:val="28"/>
        </w:rPr>
        <w:t>
      259)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337"/>
    <w:bookmarkStart w:name="z344" w:id="338"/>
    <w:p>
      <w:pPr>
        <w:spacing w:after="0"/>
        <w:ind w:left="0"/>
        <w:jc w:val="both"/>
      </w:pPr>
      <w:r>
        <w:rPr>
          <w:rFonts w:ascii="Times New Roman"/>
          <w:b w:val="false"/>
          <w:i w:val="false"/>
          <w:color w:val="000000"/>
          <w:sz w:val="28"/>
        </w:rPr>
        <w:t>
      260) тасымалдаушылардың жолаушылар мен жүктерді, оның ішінде қауіпті жүктерді тасымалдау тәртібін сақтауына бақылауды жүзеге асыру;</w:t>
      </w:r>
    </w:p>
    <w:bookmarkEnd w:id="338"/>
    <w:bookmarkStart w:name="z345" w:id="339"/>
    <w:p>
      <w:pPr>
        <w:spacing w:after="0"/>
        <w:ind w:left="0"/>
        <w:jc w:val="both"/>
      </w:pPr>
      <w:r>
        <w:rPr>
          <w:rFonts w:ascii="Times New Roman"/>
          <w:b w:val="false"/>
          <w:i w:val="false"/>
          <w:color w:val="000000"/>
          <w:sz w:val="28"/>
        </w:rPr>
        <w:t>
      261)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bookmarkEnd w:id="339"/>
    <w:bookmarkStart w:name="z346" w:id="340"/>
    <w:p>
      <w:pPr>
        <w:spacing w:after="0"/>
        <w:ind w:left="0"/>
        <w:jc w:val="both"/>
      </w:pPr>
      <w:r>
        <w:rPr>
          <w:rFonts w:ascii="Times New Roman"/>
          <w:b w:val="false"/>
          <w:i w:val="false"/>
          <w:color w:val="000000"/>
          <w:sz w:val="28"/>
        </w:rPr>
        <w:t>
      262)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bookmarkEnd w:id="340"/>
    <w:bookmarkStart w:name="z347" w:id="341"/>
    <w:p>
      <w:pPr>
        <w:spacing w:after="0"/>
        <w:ind w:left="0"/>
        <w:jc w:val="both"/>
      </w:pPr>
      <w:r>
        <w:rPr>
          <w:rFonts w:ascii="Times New Roman"/>
          <w:b w:val="false"/>
          <w:i w:val="false"/>
          <w:color w:val="000000"/>
          <w:sz w:val="28"/>
        </w:rPr>
        <w:t>
      263)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341"/>
    <w:bookmarkStart w:name="z348" w:id="342"/>
    <w:p>
      <w:pPr>
        <w:spacing w:after="0"/>
        <w:ind w:left="0"/>
        <w:jc w:val="both"/>
      </w:pPr>
      <w:r>
        <w:rPr>
          <w:rFonts w:ascii="Times New Roman"/>
          <w:b w:val="false"/>
          <w:i w:val="false"/>
          <w:color w:val="000000"/>
          <w:sz w:val="28"/>
        </w:rPr>
        <w:t>
      264)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bookmarkEnd w:id="342"/>
    <w:bookmarkStart w:name="z349" w:id="343"/>
    <w:p>
      <w:pPr>
        <w:spacing w:after="0"/>
        <w:ind w:left="0"/>
        <w:jc w:val="both"/>
      </w:pPr>
      <w:r>
        <w:rPr>
          <w:rFonts w:ascii="Times New Roman"/>
          <w:b w:val="false"/>
          <w:i w:val="false"/>
          <w:color w:val="000000"/>
          <w:sz w:val="28"/>
        </w:rPr>
        <w:t>
      265)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bookmarkEnd w:id="343"/>
    <w:bookmarkStart w:name="z350" w:id="344"/>
    <w:p>
      <w:pPr>
        <w:spacing w:after="0"/>
        <w:ind w:left="0"/>
        <w:jc w:val="both"/>
      </w:pPr>
      <w:r>
        <w:rPr>
          <w:rFonts w:ascii="Times New Roman"/>
          <w:b w:val="false"/>
          <w:i w:val="false"/>
          <w:color w:val="000000"/>
          <w:sz w:val="28"/>
        </w:rPr>
        <w:t>
      266) кеме қатынасы қауіпсіздігін қамтамасыз етуді ұйымдастыруды, ішкі су көлігінің жұмыс істеу тәртібін айқындайтын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p>
    <w:bookmarkEnd w:id="344"/>
    <w:bookmarkStart w:name="z351" w:id="345"/>
    <w:p>
      <w:pPr>
        <w:spacing w:after="0"/>
        <w:ind w:left="0"/>
        <w:jc w:val="both"/>
      </w:pPr>
      <w:r>
        <w:rPr>
          <w:rFonts w:ascii="Times New Roman"/>
          <w:b w:val="false"/>
          <w:i w:val="false"/>
          <w:color w:val="000000"/>
          <w:sz w:val="28"/>
        </w:rPr>
        <w:t>
      267)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345"/>
    <w:bookmarkStart w:name="z352" w:id="346"/>
    <w:p>
      <w:pPr>
        <w:spacing w:after="0"/>
        <w:ind w:left="0"/>
        <w:jc w:val="both"/>
      </w:pPr>
      <w:r>
        <w:rPr>
          <w:rFonts w:ascii="Times New Roman"/>
          <w:b w:val="false"/>
          <w:i w:val="false"/>
          <w:color w:val="000000"/>
          <w:sz w:val="28"/>
        </w:rPr>
        <w:t>
      268) теміржол көлiгiнде тасымалдау және басқа да қызметті жүзеге асыратын жеке және заңды тұлғалардың қызметін, оның ішінде олармен:</w:t>
      </w:r>
    </w:p>
    <w:bookmarkEnd w:id="346"/>
    <w:bookmarkStart w:name="z353" w:id="34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347"/>
    <w:bookmarkStart w:name="z354" w:id="34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348"/>
    <w:bookmarkStart w:name="z355" w:id="34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349"/>
    <w:bookmarkStart w:name="z356" w:id="350"/>
    <w:p>
      <w:pPr>
        <w:spacing w:after="0"/>
        <w:ind w:left="0"/>
        <w:jc w:val="both"/>
      </w:pPr>
      <w:r>
        <w:rPr>
          <w:rFonts w:ascii="Times New Roman"/>
          <w:b w:val="false"/>
          <w:i w:val="false"/>
          <w:color w:val="000000"/>
          <w:sz w:val="28"/>
        </w:rPr>
        <w:t>
      269)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w:t>
      </w:r>
    </w:p>
    <w:bookmarkEnd w:id="350"/>
    <w:bookmarkStart w:name="z357" w:id="351"/>
    <w:p>
      <w:pPr>
        <w:spacing w:after="0"/>
        <w:ind w:left="0"/>
        <w:jc w:val="both"/>
      </w:pPr>
      <w:r>
        <w:rPr>
          <w:rFonts w:ascii="Times New Roman"/>
          <w:b w:val="false"/>
          <w:i w:val="false"/>
          <w:color w:val="000000"/>
          <w:sz w:val="28"/>
        </w:rPr>
        <w:t>
      270)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351"/>
    <w:bookmarkStart w:name="z358" w:id="352"/>
    <w:p>
      <w:pPr>
        <w:spacing w:after="0"/>
        <w:ind w:left="0"/>
        <w:jc w:val="both"/>
      </w:pPr>
      <w:r>
        <w:rPr>
          <w:rFonts w:ascii="Times New Roman"/>
          <w:b w:val="false"/>
          <w:i w:val="false"/>
          <w:color w:val="000000"/>
          <w:sz w:val="28"/>
        </w:rPr>
        <w:t>
      271)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352"/>
    <w:bookmarkStart w:name="z359" w:id="353"/>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353"/>
    <w:bookmarkStart w:name="z360" w:id="354"/>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354"/>
    <w:bookmarkStart w:name="z361" w:id="355"/>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355"/>
    <w:bookmarkStart w:name="z362" w:id="35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56"/>
    <w:bookmarkStart w:name="z363" w:id="357"/>
    <w:p>
      <w:pPr>
        <w:spacing w:after="0"/>
        <w:ind w:left="0"/>
        <w:jc w:val="both"/>
      </w:pPr>
      <w:r>
        <w:rPr>
          <w:rFonts w:ascii="Times New Roman"/>
          <w:b w:val="false"/>
          <w:i w:val="false"/>
          <w:color w:val="000000"/>
          <w:sz w:val="28"/>
        </w:rPr>
        <w:t>
      19. Комитет төрағасының өкілеттігі:</w:t>
      </w:r>
    </w:p>
    <w:bookmarkEnd w:id="357"/>
    <w:bookmarkStart w:name="z364" w:id="358"/>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bookmarkEnd w:id="358"/>
    <w:bookmarkStart w:name="z365" w:id="359"/>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359"/>
    <w:bookmarkStart w:name="z366" w:id="360"/>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360"/>
    <w:bookmarkStart w:name="z367" w:id="361"/>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361"/>
    <w:bookmarkStart w:name="z368" w:id="362"/>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bookmarkEnd w:id="362"/>
    <w:bookmarkStart w:name="z369" w:id="363"/>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363"/>
    <w:bookmarkStart w:name="z370" w:id="364"/>
    <w:p>
      <w:pPr>
        <w:spacing w:after="0"/>
        <w:ind w:left="0"/>
        <w:jc w:val="both"/>
      </w:pPr>
      <w:r>
        <w:rPr>
          <w:rFonts w:ascii="Times New Roman"/>
          <w:b w:val="false"/>
          <w:i w:val="false"/>
          <w:color w:val="000000"/>
          <w:sz w:val="28"/>
        </w:rPr>
        <w:t>
      7) Министрліктің аппарат басшысына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bookmarkEnd w:id="364"/>
    <w:bookmarkStart w:name="z371" w:id="365"/>
    <w:p>
      <w:pPr>
        <w:spacing w:after="0"/>
        <w:ind w:left="0"/>
        <w:jc w:val="both"/>
      </w:pPr>
      <w:r>
        <w:rPr>
          <w:rFonts w:ascii="Times New Roman"/>
          <w:b w:val="false"/>
          <w:i w:val="false"/>
          <w:color w:val="000000"/>
          <w:sz w:val="28"/>
        </w:rPr>
        <w:t>
      8) Министрліктің аппарат басшысына Комитеттің және оның аумақтық органдарының құрылымы мен штат саны жөнінде ұсыныстар береді;</w:t>
      </w:r>
    </w:p>
    <w:bookmarkEnd w:id="365"/>
    <w:bookmarkStart w:name="z372" w:id="366"/>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366"/>
    <w:bookmarkStart w:name="z373" w:id="367"/>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367"/>
    <w:bookmarkStart w:name="z374" w:id="368"/>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368"/>
    <w:bookmarkStart w:name="z375" w:id="36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69"/>
    <w:bookmarkStart w:name="z376" w:id="370"/>
    <w:p>
      <w:pPr>
        <w:spacing w:after="0"/>
        <w:ind w:left="0"/>
        <w:jc w:val="left"/>
      </w:pPr>
      <w:r>
        <w:rPr>
          <w:rFonts w:ascii="Times New Roman"/>
          <w:b/>
          <w:i w:val="false"/>
          <w:color w:val="000000"/>
        </w:rPr>
        <w:t xml:space="preserve"> 4-тарау. Комитеттің мүлкі</w:t>
      </w:r>
    </w:p>
    <w:bookmarkEnd w:id="370"/>
    <w:bookmarkStart w:name="z377" w:id="371"/>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1"/>
    <w:bookmarkStart w:name="z378" w:id="372"/>
    <w:p>
      <w:pPr>
        <w:spacing w:after="0"/>
        <w:ind w:left="0"/>
        <w:jc w:val="both"/>
      </w:pPr>
      <w:r>
        <w:rPr>
          <w:rFonts w:ascii="Times New Roman"/>
          <w:b w:val="false"/>
          <w:i w:val="false"/>
          <w:color w:val="000000"/>
          <w:sz w:val="28"/>
        </w:rPr>
        <w:t>
      22. Комитетке бекітілген мүлік республикалық/коммуналдық меншікке жатады.</w:t>
      </w:r>
    </w:p>
    <w:bookmarkEnd w:id="372"/>
    <w:bookmarkStart w:name="z379" w:id="373"/>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3"/>
    <w:bookmarkStart w:name="z380" w:id="374"/>
    <w:p>
      <w:pPr>
        <w:spacing w:after="0"/>
        <w:ind w:left="0"/>
        <w:jc w:val="left"/>
      </w:pPr>
      <w:r>
        <w:rPr>
          <w:rFonts w:ascii="Times New Roman"/>
          <w:b/>
          <w:i w:val="false"/>
          <w:color w:val="000000"/>
        </w:rPr>
        <w:t xml:space="preserve"> 5-тарау. Комитетті қайта ұйымдастыру және тарату</w:t>
      </w:r>
    </w:p>
    <w:bookmarkEnd w:id="374"/>
    <w:bookmarkStart w:name="z381" w:id="37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75"/>
    <w:bookmarkStart w:name="z382" w:id="37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Көлiк комитетi" республикалық мемлекеттік мекемесінің қарамағындағы аумақтық органдардың тізбесі</w:t>
      </w:r>
    </w:p>
    <w:bookmarkEnd w:id="376"/>
    <w:bookmarkStart w:name="z383" w:id="37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 "Ақмола облысы бойынша көліктік бақылау инспекциясы" республикалық мемлекеттік мекемесі;</w:t>
      </w:r>
    </w:p>
    <w:bookmarkEnd w:id="377"/>
    <w:bookmarkStart w:name="z384" w:id="37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Көлік комитеті "Ақтөбе облысы бойынша көліктік бақылау инспекциясы" республикалық мемлекеттік мекемесі;</w:t>
      </w:r>
    </w:p>
    <w:bookmarkEnd w:id="378"/>
    <w:bookmarkStart w:name="z385" w:id="379"/>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Көлік комитеті "Алматы облысы бойынша көліктік бақылау инспекциясы" республикалық мемлекеттік мекемесі;</w:t>
      </w:r>
    </w:p>
    <w:bookmarkEnd w:id="379"/>
    <w:bookmarkStart w:name="z386" w:id="380"/>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Көлік комитеті "Алматы қаласы бойынша көліктік бақылау инспекциясы" республикалық мемлекеттік мекемесі;</w:t>
      </w:r>
    </w:p>
    <w:bookmarkEnd w:id="380"/>
    <w:bookmarkStart w:name="z387" w:id="381"/>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Көлік комитеті "Атырау облысы бойынша көліктік бақылау инспекциясы" республикалық мемлекеттік мекемесі;</w:t>
      </w:r>
    </w:p>
    <w:bookmarkEnd w:id="381"/>
    <w:bookmarkStart w:name="z388" w:id="382"/>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Көлік комитеті "Шығыс Қазақстан облысы бойынша көліктік бақылау инспекциясы" республикалық мемлекеттік мекемесі;</w:t>
      </w:r>
    </w:p>
    <w:bookmarkEnd w:id="382"/>
    <w:bookmarkStart w:name="z389" w:id="383"/>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Көлік комитеті "Жамбыл облысы бойынша көліктік бақылау инспекциясы" республикалық мемлекеттік мекемесі;</w:t>
      </w:r>
    </w:p>
    <w:bookmarkEnd w:id="383"/>
    <w:bookmarkStart w:name="z390" w:id="384"/>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Көлік комитеті "Батыс Қазақстан облысы бойынша көліктік бақылау инспекциясы" республикалық мемлекеттік мекемесі;</w:t>
      </w:r>
    </w:p>
    <w:bookmarkEnd w:id="384"/>
    <w:bookmarkStart w:name="z391" w:id="385"/>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Көлік комитеті "Қарағанды облысы бойынша көліктік бақылау инспекциясы" республикалық мемлекеттік мекемесі;</w:t>
      </w:r>
    </w:p>
    <w:bookmarkEnd w:id="385"/>
    <w:bookmarkStart w:name="z392" w:id="386"/>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Көлік комитеті "Қостанай облысы бойынша көліктік бақылау инспекциясы" республикалық мемлекеттік мекемесі;</w:t>
      </w:r>
    </w:p>
    <w:bookmarkEnd w:id="386"/>
    <w:bookmarkStart w:name="z393" w:id="387"/>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Көлік комитеті "Қызылорда облысы бойынша көліктік бақылау инспекциясы" республикалық мемлекеттік мекемесі;</w:t>
      </w:r>
    </w:p>
    <w:bookmarkEnd w:id="387"/>
    <w:bookmarkStart w:name="z394" w:id="388"/>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Көлік комитеті "Маңғыстау облысы бойынша көліктік бақылау инспекциясы" республикалық мемлекеттік мекемесі;</w:t>
      </w:r>
    </w:p>
    <w:bookmarkEnd w:id="388"/>
    <w:bookmarkStart w:name="z395" w:id="389"/>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Көлік комитеті "Астана қаласы бойынша көліктік бақылау инспекциясы" республикалық мемлекеттік мекемесі;</w:t>
      </w:r>
    </w:p>
    <w:bookmarkEnd w:id="389"/>
    <w:bookmarkStart w:name="z396" w:id="390"/>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Көлік комитеті "Павлодар облысы бойынша көліктік бақылау инспекциясы" республикалық мемлекеттік мекемесі;</w:t>
      </w:r>
    </w:p>
    <w:bookmarkEnd w:id="390"/>
    <w:bookmarkStart w:name="z397" w:id="391"/>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Көлік комитеті "Солтүстік Қазақстан облысы бойынша көліктік бақылау инспекциясы" республикалық мемлекеттік мекемесі;</w:t>
      </w:r>
    </w:p>
    <w:bookmarkEnd w:id="391"/>
    <w:bookmarkStart w:name="z398" w:id="392"/>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Көлік комитеті "Түркістан облысы бойынша көліктік бақылау инспекциясы" республикалық мемлекеттік мекемесі;</w:t>
      </w:r>
    </w:p>
    <w:bookmarkEnd w:id="392"/>
    <w:bookmarkStart w:name="z399" w:id="393"/>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Көлік комитеті "Шымкент қаласы бойынша көліктік бақылау инспекциясы" республикалық мемлекеттік мекемесі;</w:t>
      </w:r>
    </w:p>
    <w:bookmarkEnd w:id="393"/>
    <w:bookmarkStart w:name="z400" w:id="394"/>
    <w:p>
      <w:pPr>
        <w:spacing w:after="0"/>
        <w:ind w:left="0"/>
        <w:jc w:val="both"/>
      </w:pPr>
      <w:r>
        <w:rPr>
          <w:rFonts w:ascii="Times New Roman"/>
          <w:b w:val="false"/>
          <w:i w:val="false"/>
          <w:color w:val="000000"/>
          <w:sz w:val="28"/>
        </w:rPr>
        <w:t>
      18) Қазақстан Республикасы Индустрия және инфрақұрылымдық даму министрлігі Көлік комитеті "Абай облысы бойынша көліктік бақылау инспекциясы" республикалық мемлекеттік мекемесі;</w:t>
      </w:r>
    </w:p>
    <w:bookmarkEnd w:id="394"/>
    <w:bookmarkStart w:name="z401" w:id="395"/>
    <w:p>
      <w:pPr>
        <w:spacing w:after="0"/>
        <w:ind w:left="0"/>
        <w:jc w:val="both"/>
      </w:pPr>
      <w:r>
        <w:rPr>
          <w:rFonts w:ascii="Times New Roman"/>
          <w:b w:val="false"/>
          <w:i w:val="false"/>
          <w:color w:val="000000"/>
          <w:sz w:val="28"/>
        </w:rPr>
        <w:t>
      19) Қазақстан Республикасы Индустрия және инфрақұрылымдық даму министрлігі Көлік комитеті "Жетісу қаласы бойынша көліктік бақылау инспекциясы" республикалық мемлекеттік мекемесі;</w:t>
      </w:r>
    </w:p>
    <w:bookmarkEnd w:id="395"/>
    <w:bookmarkStart w:name="z402" w:id="396"/>
    <w:p>
      <w:pPr>
        <w:spacing w:after="0"/>
        <w:ind w:left="0"/>
        <w:jc w:val="both"/>
      </w:pPr>
      <w:r>
        <w:rPr>
          <w:rFonts w:ascii="Times New Roman"/>
          <w:b w:val="false"/>
          <w:i w:val="false"/>
          <w:color w:val="000000"/>
          <w:sz w:val="28"/>
        </w:rPr>
        <w:t>
      20) Қазақстан Республикасы Индустрия және инфрақұрылымдық даму министрлігі Көлік комитеті "Ұлытау қаласы бойынша көліктік бақылау инспекциясы" республикалық мемлекеттік мекемесі;</w:t>
      </w:r>
    </w:p>
    <w:bookmarkEnd w:id="396"/>
    <w:bookmarkStart w:name="z403" w:id="397"/>
    <w:p>
      <w:pPr>
        <w:spacing w:after="0"/>
        <w:ind w:left="0"/>
        <w:jc w:val="both"/>
      </w:pPr>
      <w:r>
        <w:rPr>
          <w:rFonts w:ascii="Times New Roman"/>
          <w:b w:val="false"/>
          <w:i w:val="false"/>
          <w:color w:val="000000"/>
          <w:sz w:val="28"/>
        </w:rPr>
        <w:t>
      21)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w:t>
      </w:r>
    </w:p>
    <w:bookmarkEnd w:id="397"/>
    <w:bookmarkStart w:name="z404" w:id="39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Көлiк комитетi" республикалық мемлекеттік мекемесінің қарамағындағы ұйымдардың тізбесi</w:t>
      </w:r>
    </w:p>
    <w:bookmarkEnd w:id="398"/>
    <w:bookmarkStart w:name="z405" w:id="399"/>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Көлік комитетінің "Қазақстан су жолдары" республикалық мемлекеттік қазыналық кәсіпорны;</w:t>
      </w:r>
    </w:p>
    <w:bookmarkEnd w:id="3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407" w:id="40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ережесі</w:t>
      </w:r>
    </w:p>
    <w:bookmarkEnd w:id="400"/>
    <w:bookmarkStart w:name="z408" w:id="401"/>
    <w:p>
      <w:pPr>
        <w:spacing w:after="0"/>
        <w:ind w:left="0"/>
        <w:jc w:val="left"/>
      </w:pPr>
      <w:r>
        <w:rPr>
          <w:rFonts w:ascii="Times New Roman"/>
          <w:b/>
          <w:i w:val="false"/>
          <w:color w:val="000000"/>
        </w:rPr>
        <w:t xml:space="preserve"> 1-тарау. Жалпы ережелер</w:t>
      </w:r>
    </w:p>
    <w:bookmarkEnd w:id="401"/>
    <w:bookmarkStart w:name="z409" w:id="40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02"/>
    <w:bookmarkStart w:name="z410" w:id="40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403"/>
    <w:bookmarkStart w:name="z411" w:id="40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4"/>
    <w:bookmarkStart w:name="z412" w:id="40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05"/>
    <w:bookmarkStart w:name="z413" w:id="40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406"/>
    <w:bookmarkStart w:name="z414" w:id="40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07"/>
    <w:bookmarkStart w:name="z415" w:id="40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408"/>
    <w:bookmarkStart w:name="z416" w:id="409"/>
    <w:p>
      <w:pPr>
        <w:spacing w:after="0"/>
        <w:ind w:left="0"/>
        <w:jc w:val="both"/>
      </w:pPr>
      <w:r>
        <w:rPr>
          <w:rFonts w:ascii="Times New Roman"/>
          <w:b w:val="false"/>
          <w:i w:val="false"/>
          <w:color w:val="000000"/>
          <w:sz w:val="28"/>
        </w:rPr>
        <w:t>
      8. Инспекцияның орналасқан жері: Қазақстан Республикасы, 020000, Ақмола облысы, Көкшетау қаласы, Абай көшесі, 87.</w:t>
      </w:r>
    </w:p>
    <w:bookmarkEnd w:id="409"/>
    <w:bookmarkStart w:name="z417" w:id="410"/>
    <w:p>
      <w:pPr>
        <w:spacing w:after="0"/>
        <w:ind w:left="0"/>
        <w:jc w:val="both"/>
      </w:pPr>
      <w:r>
        <w:rPr>
          <w:rFonts w:ascii="Times New Roman"/>
          <w:b w:val="false"/>
          <w:i w:val="false"/>
          <w:color w:val="000000"/>
          <w:sz w:val="28"/>
        </w:rPr>
        <w:t>
      9. Мемлекеттік органның толық атауы:</w:t>
      </w:r>
    </w:p>
    <w:bookmarkEnd w:id="410"/>
    <w:bookmarkStart w:name="z418" w:id="41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мемлекеттiк мекемесi;</w:t>
      </w:r>
    </w:p>
    <w:bookmarkEnd w:id="411"/>
    <w:bookmarkStart w:name="z419" w:id="41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w:t>
      </w:r>
    </w:p>
    <w:bookmarkEnd w:id="412"/>
    <w:bookmarkStart w:name="z420" w:id="41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13"/>
    <w:bookmarkStart w:name="z421" w:id="41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14"/>
    <w:bookmarkStart w:name="z422" w:id="41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415"/>
    <w:bookmarkStart w:name="z423" w:id="41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16"/>
    <w:bookmarkStart w:name="z424" w:id="41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417"/>
    <w:bookmarkStart w:name="z425" w:id="418"/>
    <w:p>
      <w:pPr>
        <w:spacing w:after="0"/>
        <w:ind w:left="0"/>
        <w:jc w:val="both"/>
      </w:pPr>
      <w:r>
        <w:rPr>
          <w:rFonts w:ascii="Times New Roman"/>
          <w:b w:val="false"/>
          <w:i w:val="false"/>
          <w:color w:val="000000"/>
          <w:sz w:val="28"/>
        </w:rPr>
        <w:t>
      13. Мақсаттары:</w:t>
      </w:r>
    </w:p>
    <w:bookmarkEnd w:id="418"/>
    <w:bookmarkStart w:name="z426" w:id="41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419"/>
    <w:bookmarkStart w:name="z427" w:id="42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420"/>
    <w:bookmarkStart w:name="z428" w:id="42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421"/>
    <w:bookmarkStart w:name="z429" w:id="422"/>
    <w:p>
      <w:pPr>
        <w:spacing w:after="0"/>
        <w:ind w:left="0"/>
        <w:jc w:val="both"/>
      </w:pPr>
      <w:r>
        <w:rPr>
          <w:rFonts w:ascii="Times New Roman"/>
          <w:b w:val="false"/>
          <w:i w:val="false"/>
          <w:color w:val="000000"/>
          <w:sz w:val="28"/>
        </w:rPr>
        <w:t>
      14. Құқықтары мен міндеттері:</w:t>
      </w:r>
    </w:p>
    <w:bookmarkEnd w:id="422"/>
    <w:bookmarkStart w:name="z430" w:id="423"/>
    <w:p>
      <w:pPr>
        <w:spacing w:after="0"/>
        <w:ind w:left="0"/>
        <w:jc w:val="both"/>
      </w:pPr>
      <w:r>
        <w:rPr>
          <w:rFonts w:ascii="Times New Roman"/>
          <w:b w:val="false"/>
          <w:i w:val="false"/>
          <w:color w:val="000000"/>
          <w:sz w:val="28"/>
        </w:rPr>
        <w:t>
      құқықтары:</w:t>
      </w:r>
    </w:p>
    <w:bookmarkEnd w:id="423"/>
    <w:bookmarkStart w:name="z431" w:id="42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424"/>
    <w:bookmarkStart w:name="z432" w:id="42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425"/>
    <w:bookmarkStart w:name="z433" w:id="42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426"/>
    <w:bookmarkStart w:name="z434" w:id="42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автомомбиль жолдарының учаскелерінде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427"/>
    <w:bookmarkStart w:name="z435" w:id="42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428"/>
    <w:bookmarkStart w:name="z436" w:id="42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429"/>
    <w:bookmarkStart w:name="z437" w:id="43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430"/>
    <w:bookmarkStart w:name="z438" w:id="43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431"/>
    <w:bookmarkStart w:name="z439" w:id="43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432"/>
    <w:bookmarkStart w:name="z440" w:id="43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433"/>
    <w:bookmarkStart w:name="z441" w:id="43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434"/>
    <w:bookmarkStart w:name="z442" w:id="435"/>
    <w:p>
      <w:pPr>
        <w:spacing w:after="0"/>
        <w:ind w:left="0"/>
        <w:jc w:val="both"/>
      </w:pPr>
      <w:r>
        <w:rPr>
          <w:rFonts w:ascii="Times New Roman"/>
          <w:b w:val="false"/>
          <w:i w:val="false"/>
          <w:color w:val="000000"/>
          <w:sz w:val="28"/>
        </w:rPr>
        <w:t>
      Міндеттері:</w:t>
      </w:r>
    </w:p>
    <w:bookmarkEnd w:id="435"/>
    <w:bookmarkStart w:name="z443" w:id="43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436"/>
    <w:bookmarkStart w:name="z444" w:id="43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37"/>
    <w:bookmarkStart w:name="z445" w:id="43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438"/>
    <w:bookmarkStart w:name="z446" w:id="43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439"/>
    <w:bookmarkStart w:name="z447" w:id="44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440"/>
    <w:bookmarkStart w:name="z448" w:id="44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441"/>
    <w:bookmarkStart w:name="z449" w:id="44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442"/>
    <w:bookmarkStart w:name="z450" w:id="443"/>
    <w:p>
      <w:pPr>
        <w:spacing w:after="0"/>
        <w:ind w:left="0"/>
        <w:jc w:val="both"/>
      </w:pPr>
      <w:r>
        <w:rPr>
          <w:rFonts w:ascii="Times New Roman"/>
          <w:b w:val="false"/>
          <w:i w:val="false"/>
          <w:color w:val="000000"/>
          <w:sz w:val="28"/>
        </w:rPr>
        <w:t>
      15. Функциялары:</w:t>
      </w:r>
    </w:p>
    <w:bookmarkEnd w:id="443"/>
    <w:bookmarkStart w:name="z451" w:id="44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444"/>
    <w:bookmarkStart w:name="z452" w:id="44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445"/>
    <w:bookmarkStart w:name="z453" w:id="44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446"/>
    <w:bookmarkStart w:name="z454" w:id="44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447"/>
    <w:bookmarkStart w:name="z455" w:id="44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448"/>
    <w:bookmarkStart w:name="z456" w:id="44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449"/>
    <w:bookmarkStart w:name="z457" w:id="45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450"/>
    <w:bookmarkStart w:name="z458" w:id="45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451"/>
    <w:bookmarkStart w:name="z459" w:id="45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452"/>
    <w:bookmarkStart w:name="z460" w:id="45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453"/>
    <w:bookmarkStart w:name="z461" w:id="45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454"/>
    <w:bookmarkStart w:name="z462" w:id="45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455"/>
    <w:bookmarkStart w:name="z463" w:id="45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456"/>
    <w:bookmarkStart w:name="z464" w:id="45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457"/>
    <w:bookmarkStart w:name="z465" w:id="45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458"/>
    <w:bookmarkStart w:name="z466" w:id="45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459"/>
    <w:bookmarkStart w:name="z467" w:id="46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460"/>
    <w:bookmarkStart w:name="z468" w:id="46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461"/>
    <w:bookmarkStart w:name="z469" w:id="46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462"/>
    <w:bookmarkStart w:name="z470" w:id="46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463"/>
    <w:bookmarkStart w:name="z471" w:id="46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464"/>
    <w:bookmarkStart w:name="z472" w:id="46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465"/>
    <w:bookmarkStart w:name="z473" w:id="466"/>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466"/>
    <w:bookmarkStart w:name="z474" w:id="46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467"/>
    <w:bookmarkStart w:name="z475" w:id="46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468"/>
    <w:bookmarkStart w:name="z476" w:id="469"/>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469"/>
    <w:bookmarkStart w:name="z477" w:id="470"/>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470"/>
    <w:bookmarkStart w:name="z478" w:id="471"/>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471"/>
    <w:bookmarkStart w:name="z479" w:id="472"/>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472"/>
    <w:bookmarkStart w:name="z480" w:id="473"/>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473"/>
    <w:bookmarkStart w:name="z481" w:id="474"/>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474"/>
    <w:bookmarkStart w:name="z482" w:id="475"/>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475"/>
    <w:bookmarkStart w:name="z483" w:id="476"/>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476"/>
    <w:bookmarkStart w:name="z484" w:id="477"/>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477"/>
    <w:bookmarkStart w:name="z485" w:id="478"/>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478"/>
    <w:bookmarkStart w:name="z486" w:id="479"/>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479"/>
    <w:bookmarkStart w:name="z487" w:id="480"/>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480"/>
    <w:bookmarkStart w:name="z488" w:id="481"/>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481"/>
    <w:bookmarkStart w:name="z489" w:id="482"/>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482"/>
    <w:bookmarkStart w:name="z490" w:id="483"/>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483"/>
    <w:bookmarkStart w:name="z491" w:id="484"/>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484"/>
    <w:bookmarkStart w:name="z492" w:id="485"/>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w:t>
      </w:r>
    </w:p>
    <w:bookmarkEnd w:id="485"/>
    <w:bookmarkStart w:name="z493" w:id="486"/>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486"/>
    <w:bookmarkStart w:name="z494" w:id="487"/>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487"/>
    <w:bookmarkStart w:name="z495" w:id="488"/>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488"/>
    <w:bookmarkStart w:name="z496" w:id="489"/>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489"/>
    <w:bookmarkStart w:name="z497" w:id="490"/>
    <w:p>
      <w:pPr>
        <w:spacing w:after="0"/>
        <w:ind w:left="0"/>
        <w:jc w:val="both"/>
      </w:pPr>
      <w:r>
        <w:rPr>
          <w:rFonts w:ascii="Times New Roman"/>
          <w:b w:val="false"/>
          <w:i w:val="false"/>
          <w:color w:val="000000"/>
          <w:sz w:val="28"/>
        </w:rPr>
        <w:t>
      44) Мемлекеттік жылжымалы құрам тізілімін жүргізу;</w:t>
      </w:r>
    </w:p>
    <w:bookmarkEnd w:id="490"/>
    <w:bookmarkStart w:name="z498" w:id="491"/>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491"/>
    <w:bookmarkStart w:name="z499" w:id="492"/>
    <w:p>
      <w:pPr>
        <w:spacing w:after="0"/>
        <w:ind w:left="0"/>
        <w:jc w:val="both"/>
      </w:pPr>
      <w:r>
        <w:rPr>
          <w:rFonts w:ascii="Times New Roman"/>
          <w:b w:val="false"/>
          <w:i w:val="false"/>
          <w:color w:val="000000"/>
          <w:sz w:val="28"/>
        </w:rPr>
        <w:t>
      44-2) қауіпсіздік сертификатын беру;</w:t>
      </w:r>
    </w:p>
    <w:bookmarkEnd w:id="492"/>
    <w:bookmarkStart w:name="z500" w:id="493"/>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493"/>
    <w:bookmarkStart w:name="z501" w:id="49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494"/>
    <w:bookmarkStart w:name="z502" w:id="49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495"/>
    <w:bookmarkStart w:name="z503" w:id="49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496"/>
    <w:bookmarkStart w:name="z504" w:id="49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497"/>
    <w:bookmarkStart w:name="z505" w:id="498"/>
    <w:p>
      <w:pPr>
        <w:spacing w:after="0"/>
        <w:ind w:left="0"/>
        <w:jc w:val="both"/>
      </w:pPr>
      <w:r>
        <w:rPr>
          <w:rFonts w:ascii="Times New Roman"/>
          <w:b w:val="false"/>
          <w:i w:val="false"/>
          <w:color w:val="000000"/>
          <w:sz w:val="28"/>
        </w:rPr>
        <w:t>
      19. Инспекция басшысының өкілеттігі:</w:t>
      </w:r>
    </w:p>
    <w:bookmarkEnd w:id="498"/>
    <w:bookmarkStart w:name="z506" w:id="49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499"/>
    <w:bookmarkStart w:name="z507" w:id="50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500"/>
    <w:bookmarkStart w:name="z508" w:id="501"/>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501"/>
    <w:bookmarkStart w:name="z509" w:id="50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502"/>
    <w:bookmarkStart w:name="z510" w:id="50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503"/>
    <w:bookmarkStart w:name="z511" w:id="50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504"/>
    <w:bookmarkStart w:name="z512" w:id="50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505"/>
    <w:bookmarkStart w:name="z513" w:id="50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506"/>
    <w:bookmarkStart w:name="z514" w:id="50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507"/>
    <w:bookmarkStart w:name="z515" w:id="50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508"/>
    <w:bookmarkStart w:name="z516" w:id="50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09"/>
    <w:bookmarkStart w:name="z517" w:id="510"/>
    <w:p>
      <w:pPr>
        <w:spacing w:after="0"/>
        <w:ind w:left="0"/>
        <w:jc w:val="left"/>
      </w:pPr>
      <w:r>
        <w:rPr>
          <w:rFonts w:ascii="Times New Roman"/>
          <w:b/>
          <w:i w:val="false"/>
          <w:color w:val="000000"/>
        </w:rPr>
        <w:t xml:space="preserve"> 4-тарау. Инспекцияның мүлкі</w:t>
      </w:r>
    </w:p>
    <w:bookmarkEnd w:id="510"/>
    <w:bookmarkStart w:name="z518" w:id="51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511"/>
    <w:bookmarkStart w:name="z519" w:id="51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2"/>
    <w:bookmarkStart w:name="z520" w:id="51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13"/>
    <w:bookmarkStart w:name="z521" w:id="51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14"/>
    <w:bookmarkStart w:name="z522" w:id="515"/>
    <w:p>
      <w:pPr>
        <w:spacing w:after="0"/>
        <w:ind w:left="0"/>
        <w:jc w:val="left"/>
      </w:pPr>
      <w:r>
        <w:rPr>
          <w:rFonts w:ascii="Times New Roman"/>
          <w:b/>
          <w:i w:val="false"/>
          <w:color w:val="000000"/>
        </w:rPr>
        <w:t xml:space="preserve"> 5-тарау. Инспекцияны қайта ұйымдастыру және тарату</w:t>
      </w:r>
    </w:p>
    <w:bookmarkEnd w:id="515"/>
    <w:bookmarkStart w:name="z523" w:id="51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bl>
    <w:bookmarkStart w:name="z525" w:id="51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ережесі</w:t>
      </w:r>
    </w:p>
    <w:bookmarkEnd w:id="517"/>
    <w:bookmarkStart w:name="z526" w:id="518"/>
    <w:p>
      <w:pPr>
        <w:spacing w:after="0"/>
        <w:ind w:left="0"/>
        <w:jc w:val="left"/>
      </w:pPr>
      <w:r>
        <w:rPr>
          <w:rFonts w:ascii="Times New Roman"/>
          <w:b/>
          <w:i w:val="false"/>
          <w:color w:val="000000"/>
        </w:rPr>
        <w:t xml:space="preserve"> 1-тарау. Жалпы ережелер</w:t>
      </w:r>
    </w:p>
    <w:bookmarkEnd w:id="518"/>
    <w:bookmarkStart w:name="z527" w:id="51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519"/>
    <w:bookmarkStart w:name="z528" w:id="52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520"/>
    <w:bookmarkStart w:name="z529" w:id="52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21"/>
    <w:bookmarkStart w:name="z530" w:id="52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522"/>
    <w:bookmarkStart w:name="z531" w:id="52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523"/>
    <w:bookmarkStart w:name="z532" w:id="52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524"/>
    <w:bookmarkStart w:name="z533" w:id="52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525"/>
    <w:bookmarkStart w:name="z534" w:id="526"/>
    <w:p>
      <w:pPr>
        <w:spacing w:after="0"/>
        <w:ind w:left="0"/>
        <w:jc w:val="both"/>
      </w:pPr>
      <w:r>
        <w:rPr>
          <w:rFonts w:ascii="Times New Roman"/>
          <w:b w:val="false"/>
          <w:i w:val="false"/>
          <w:color w:val="000000"/>
          <w:sz w:val="28"/>
        </w:rPr>
        <w:t>
      8. Инспекцияның орналасқан жері: Қазақстан Республикасы, 030019, Ақтөбе облысы, Ақтөбе қаласы, Маресьев көшесі, 95 үй, 1 бөлігі.</w:t>
      </w:r>
    </w:p>
    <w:bookmarkEnd w:id="526"/>
    <w:bookmarkStart w:name="z535" w:id="527"/>
    <w:p>
      <w:pPr>
        <w:spacing w:after="0"/>
        <w:ind w:left="0"/>
        <w:jc w:val="both"/>
      </w:pPr>
      <w:r>
        <w:rPr>
          <w:rFonts w:ascii="Times New Roman"/>
          <w:b w:val="false"/>
          <w:i w:val="false"/>
          <w:color w:val="000000"/>
          <w:sz w:val="28"/>
        </w:rPr>
        <w:t>
      9. Мемлекеттік органның толық атауы:</w:t>
      </w:r>
    </w:p>
    <w:bookmarkEnd w:id="527"/>
    <w:bookmarkStart w:name="z536" w:id="52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мемлекеттiк мекемесi;</w:t>
      </w:r>
    </w:p>
    <w:bookmarkEnd w:id="528"/>
    <w:bookmarkStart w:name="z537" w:id="52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w:t>
      </w:r>
    </w:p>
    <w:bookmarkEnd w:id="529"/>
    <w:bookmarkStart w:name="z538" w:id="53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30"/>
    <w:bookmarkStart w:name="z539" w:id="53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531"/>
    <w:bookmarkStart w:name="z540" w:id="53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532"/>
    <w:bookmarkStart w:name="z541" w:id="53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33"/>
    <w:bookmarkStart w:name="z542" w:id="534"/>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534"/>
    <w:bookmarkStart w:name="z543" w:id="535"/>
    <w:p>
      <w:pPr>
        <w:spacing w:after="0"/>
        <w:ind w:left="0"/>
        <w:jc w:val="both"/>
      </w:pPr>
      <w:r>
        <w:rPr>
          <w:rFonts w:ascii="Times New Roman"/>
          <w:b w:val="false"/>
          <w:i w:val="false"/>
          <w:color w:val="000000"/>
          <w:sz w:val="28"/>
        </w:rPr>
        <w:t>
      13. Мақсаттары:</w:t>
      </w:r>
    </w:p>
    <w:bookmarkEnd w:id="535"/>
    <w:bookmarkStart w:name="z544" w:id="53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536"/>
    <w:bookmarkStart w:name="z545" w:id="53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537"/>
    <w:bookmarkStart w:name="z546" w:id="53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538"/>
    <w:bookmarkStart w:name="z547" w:id="539"/>
    <w:p>
      <w:pPr>
        <w:spacing w:after="0"/>
        <w:ind w:left="0"/>
        <w:jc w:val="both"/>
      </w:pPr>
      <w:r>
        <w:rPr>
          <w:rFonts w:ascii="Times New Roman"/>
          <w:b w:val="false"/>
          <w:i w:val="false"/>
          <w:color w:val="000000"/>
          <w:sz w:val="28"/>
        </w:rPr>
        <w:t>
      14. Құқықтары мен міндеттері:</w:t>
      </w:r>
    </w:p>
    <w:bookmarkEnd w:id="539"/>
    <w:bookmarkStart w:name="z548" w:id="540"/>
    <w:p>
      <w:pPr>
        <w:spacing w:after="0"/>
        <w:ind w:left="0"/>
        <w:jc w:val="both"/>
      </w:pPr>
      <w:r>
        <w:rPr>
          <w:rFonts w:ascii="Times New Roman"/>
          <w:b w:val="false"/>
          <w:i w:val="false"/>
          <w:color w:val="000000"/>
          <w:sz w:val="28"/>
        </w:rPr>
        <w:t>
      құқықтары:</w:t>
      </w:r>
    </w:p>
    <w:bookmarkEnd w:id="540"/>
    <w:bookmarkStart w:name="z549" w:id="54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541"/>
    <w:bookmarkStart w:name="z550" w:id="54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42"/>
    <w:bookmarkStart w:name="z551" w:id="54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543"/>
    <w:bookmarkStart w:name="z552" w:id="544"/>
    <w:p>
      <w:pPr>
        <w:spacing w:after="0"/>
        <w:ind w:left="0"/>
        <w:jc w:val="both"/>
      </w:pPr>
      <w:r>
        <w:rPr>
          <w:rFonts w:ascii="Times New Roman"/>
          <w:b w:val="false"/>
          <w:i w:val="false"/>
          <w:color w:val="000000"/>
          <w:sz w:val="28"/>
        </w:rPr>
        <w:t xml:space="preserve">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544"/>
    <w:bookmarkStart w:name="z553" w:id="54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545"/>
    <w:bookmarkStart w:name="z554" w:id="54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546"/>
    <w:bookmarkStart w:name="z555" w:id="54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547"/>
    <w:bookmarkStart w:name="z556" w:id="54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548"/>
    <w:bookmarkStart w:name="z557" w:id="54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549"/>
    <w:bookmarkStart w:name="z558" w:id="55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550"/>
    <w:bookmarkStart w:name="z559" w:id="55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551"/>
    <w:bookmarkStart w:name="z560" w:id="552"/>
    <w:p>
      <w:pPr>
        <w:spacing w:after="0"/>
        <w:ind w:left="0"/>
        <w:jc w:val="both"/>
      </w:pPr>
      <w:r>
        <w:rPr>
          <w:rFonts w:ascii="Times New Roman"/>
          <w:b w:val="false"/>
          <w:i w:val="false"/>
          <w:color w:val="000000"/>
          <w:sz w:val="28"/>
        </w:rPr>
        <w:t>
      Міндеттері:</w:t>
      </w:r>
    </w:p>
    <w:bookmarkEnd w:id="552"/>
    <w:bookmarkStart w:name="z561" w:id="55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53"/>
    <w:bookmarkStart w:name="z562" w:id="55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54"/>
    <w:bookmarkStart w:name="z563" w:id="55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555"/>
    <w:bookmarkStart w:name="z564" w:id="55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56"/>
    <w:bookmarkStart w:name="z565" w:id="55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57"/>
    <w:bookmarkStart w:name="z566" w:id="55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58"/>
    <w:bookmarkStart w:name="z567" w:id="55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559"/>
    <w:bookmarkStart w:name="z568" w:id="560"/>
    <w:p>
      <w:pPr>
        <w:spacing w:after="0"/>
        <w:ind w:left="0"/>
        <w:jc w:val="both"/>
      </w:pPr>
      <w:r>
        <w:rPr>
          <w:rFonts w:ascii="Times New Roman"/>
          <w:b w:val="false"/>
          <w:i w:val="false"/>
          <w:color w:val="000000"/>
          <w:sz w:val="28"/>
        </w:rPr>
        <w:t>
      15. Функциялары:</w:t>
      </w:r>
    </w:p>
    <w:bookmarkEnd w:id="560"/>
    <w:bookmarkStart w:name="z569" w:id="56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561"/>
    <w:bookmarkStart w:name="z570" w:id="56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62"/>
    <w:bookmarkStart w:name="z571" w:id="56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63"/>
    <w:bookmarkStart w:name="z572" w:id="56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64"/>
    <w:bookmarkStart w:name="z573" w:id="56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65"/>
    <w:bookmarkStart w:name="z574" w:id="56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566"/>
    <w:bookmarkStart w:name="z575" w:id="56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67"/>
    <w:bookmarkStart w:name="z576" w:id="56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568"/>
    <w:bookmarkStart w:name="z577" w:id="569"/>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569"/>
    <w:bookmarkStart w:name="z578" w:id="57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570"/>
    <w:bookmarkStart w:name="z579" w:id="57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71"/>
    <w:bookmarkStart w:name="z580" w:id="57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72"/>
    <w:bookmarkStart w:name="z581" w:id="57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573"/>
    <w:bookmarkStart w:name="z582" w:id="57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74"/>
    <w:bookmarkStart w:name="z583" w:id="57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575"/>
    <w:bookmarkStart w:name="z584" w:id="576"/>
    <w:p>
      <w:pPr>
        <w:spacing w:after="0"/>
        <w:ind w:left="0"/>
        <w:jc w:val="both"/>
      </w:pPr>
      <w:r>
        <w:rPr>
          <w:rFonts w:ascii="Times New Roman"/>
          <w:b w:val="false"/>
          <w:i w:val="false"/>
          <w:color w:val="000000"/>
          <w:sz w:val="28"/>
        </w:rPr>
        <w:t>
      16) жүк көлік құралдарын өлшеуде халықаралық сертификатты беруді жүзеге асыру;</w:t>
      </w:r>
    </w:p>
    <w:bookmarkEnd w:id="576"/>
    <w:bookmarkStart w:name="z585" w:id="577"/>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577"/>
    <w:bookmarkStart w:name="z586" w:id="578"/>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578"/>
    <w:bookmarkStart w:name="z587" w:id="579"/>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579"/>
    <w:bookmarkStart w:name="z588" w:id="58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580"/>
    <w:bookmarkStart w:name="z589" w:id="58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581"/>
    <w:bookmarkStart w:name="z590" w:id="58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582"/>
    <w:bookmarkStart w:name="z591" w:id="58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583"/>
    <w:bookmarkStart w:name="z592" w:id="584"/>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584"/>
    <w:bookmarkStart w:name="z593" w:id="585"/>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85"/>
    <w:bookmarkStart w:name="z594" w:id="586"/>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586"/>
    <w:bookmarkStart w:name="z595" w:id="587"/>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587"/>
    <w:bookmarkStart w:name="z596" w:id="588"/>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88"/>
    <w:bookmarkStart w:name="z597" w:id="58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589"/>
    <w:bookmarkStart w:name="z598" w:id="590"/>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590"/>
    <w:bookmarkStart w:name="z599" w:id="59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91"/>
    <w:bookmarkStart w:name="z600" w:id="592"/>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92"/>
    <w:bookmarkStart w:name="z601" w:id="593"/>
    <w:p>
      <w:pPr>
        <w:spacing w:after="0"/>
        <w:ind w:left="0"/>
        <w:jc w:val="both"/>
      </w:pPr>
      <w:r>
        <w:rPr>
          <w:rFonts w:ascii="Times New Roman"/>
          <w:b w:val="false"/>
          <w:i w:val="false"/>
          <w:color w:val="000000"/>
          <w:sz w:val="28"/>
        </w:rPr>
        <w:t>
      30) жай-күйі жол жүрісі қауіпсіздігі және қоршаған ортаны қорғау талаптарына сай келмейтін қалалық рельсті көлік объектілерін пайдалануды тоқтата тұруды жүзеге асыру;</w:t>
      </w:r>
    </w:p>
    <w:bookmarkEnd w:id="593"/>
    <w:bookmarkStart w:name="z602" w:id="59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94"/>
    <w:bookmarkStart w:name="z603" w:id="59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95"/>
    <w:bookmarkStart w:name="z604" w:id="59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596"/>
    <w:bookmarkStart w:name="z605" w:id="59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597"/>
    <w:bookmarkStart w:name="z606" w:id="59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598"/>
    <w:bookmarkStart w:name="z607" w:id="599"/>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599"/>
    <w:bookmarkStart w:name="z608" w:id="600"/>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600"/>
    <w:bookmarkStart w:name="z609" w:id="60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601"/>
    <w:bookmarkStart w:name="z610" w:id="602"/>
    <w:p>
      <w:pPr>
        <w:spacing w:after="0"/>
        <w:ind w:left="0"/>
        <w:jc w:val="both"/>
      </w:pPr>
      <w:r>
        <w:rPr>
          <w:rFonts w:ascii="Times New Roman"/>
          <w:b w:val="false"/>
          <w:i w:val="false"/>
          <w:color w:val="000000"/>
          <w:sz w:val="28"/>
        </w:rPr>
        <w:t>
      39)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bookmarkEnd w:id="602"/>
    <w:bookmarkStart w:name="z611" w:id="603"/>
    <w:p>
      <w:pPr>
        <w:spacing w:after="0"/>
        <w:ind w:left="0"/>
        <w:jc w:val="both"/>
      </w:pPr>
      <w:r>
        <w:rPr>
          <w:rFonts w:ascii="Times New Roman"/>
          <w:b w:val="false"/>
          <w:i w:val="false"/>
          <w:color w:val="000000"/>
          <w:sz w:val="28"/>
        </w:rPr>
        <w:t>
      40) кемені қатынасы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оған тыйым салу;</w:t>
      </w:r>
    </w:p>
    <w:bookmarkEnd w:id="603"/>
    <w:bookmarkStart w:name="z612" w:id="604"/>
    <w:p>
      <w:pPr>
        <w:spacing w:after="0"/>
        <w:ind w:left="0"/>
        <w:jc w:val="both"/>
      </w:pPr>
      <w:r>
        <w:rPr>
          <w:rFonts w:ascii="Times New Roman"/>
          <w:b w:val="false"/>
          <w:i w:val="false"/>
          <w:color w:val="000000"/>
          <w:sz w:val="28"/>
        </w:rPr>
        <w:t>
      41)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604"/>
    <w:bookmarkStart w:name="z613" w:id="605"/>
    <w:p>
      <w:pPr>
        <w:spacing w:after="0"/>
        <w:ind w:left="0"/>
        <w:jc w:val="both"/>
      </w:pPr>
      <w:r>
        <w:rPr>
          <w:rFonts w:ascii="Times New Roman"/>
          <w:b w:val="false"/>
          <w:i w:val="false"/>
          <w:color w:val="000000"/>
          <w:sz w:val="28"/>
        </w:rPr>
        <w:t>
      42) ішкі су көлігі саласындағы бақылауды және қадағалауды жүзеге асыру;</w:t>
      </w:r>
    </w:p>
    <w:bookmarkEnd w:id="605"/>
    <w:bookmarkStart w:name="z614" w:id="606"/>
    <w:p>
      <w:pPr>
        <w:spacing w:after="0"/>
        <w:ind w:left="0"/>
        <w:jc w:val="both"/>
      </w:pPr>
      <w:r>
        <w:rPr>
          <w:rFonts w:ascii="Times New Roman"/>
          <w:b w:val="false"/>
          <w:i w:val="false"/>
          <w:color w:val="000000"/>
          <w:sz w:val="28"/>
        </w:rPr>
        <w:t>
      43) техникалық қарап-тексеру операторларының тiзiлiмiн жүргiзу;</w:t>
      </w:r>
    </w:p>
    <w:bookmarkEnd w:id="606"/>
    <w:bookmarkStart w:name="z615" w:id="607"/>
    <w:p>
      <w:pPr>
        <w:spacing w:after="0"/>
        <w:ind w:left="0"/>
        <w:jc w:val="both"/>
      </w:pPr>
      <w:r>
        <w:rPr>
          <w:rFonts w:ascii="Times New Roman"/>
          <w:b w:val="false"/>
          <w:i w:val="false"/>
          <w:color w:val="000000"/>
          <w:sz w:val="28"/>
        </w:rPr>
        <w:t>
      44)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bookmarkEnd w:id="607"/>
    <w:bookmarkStart w:name="z616" w:id="608"/>
    <w:p>
      <w:pPr>
        <w:spacing w:after="0"/>
        <w:ind w:left="0"/>
        <w:jc w:val="both"/>
      </w:pPr>
      <w:r>
        <w:rPr>
          <w:rFonts w:ascii="Times New Roman"/>
          <w:b w:val="false"/>
          <w:i w:val="false"/>
          <w:color w:val="000000"/>
          <w:sz w:val="28"/>
        </w:rPr>
        <w:t>
      45) Мемлекеттік жылжымалы құрам тізілімін жүргізу;</w:t>
      </w:r>
    </w:p>
    <w:bookmarkEnd w:id="608"/>
    <w:bookmarkStart w:name="z617" w:id="609"/>
    <w:p>
      <w:pPr>
        <w:spacing w:after="0"/>
        <w:ind w:left="0"/>
        <w:jc w:val="both"/>
      </w:pPr>
      <w:r>
        <w:rPr>
          <w:rFonts w:ascii="Times New Roman"/>
          <w:b w:val="false"/>
          <w:i w:val="false"/>
          <w:color w:val="000000"/>
          <w:sz w:val="28"/>
        </w:rPr>
        <w:t>
      45-1)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09"/>
    <w:bookmarkStart w:name="z618" w:id="610"/>
    <w:p>
      <w:pPr>
        <w:spacing w:after="0"/>
        <w:ind w:left="0"/>
        <w:jc w:val="both"/>
      </w:pPr>
      <w:r>
        <w:rPr>
          <w:rFonts w:ascii="Times New Roman"/>
          <w:b w:val="false"/>
          <w:i w:val="false"/>
          <w:color w:val="000000"/>
          <w:sz w:val="28"/>
        </w:rPr>
        <w:t>
      45-2) қауіпсіздік сертификатын беру;</w:t>
      </w:r>
    </w:p>
    <w:bookmarkEnd w:id="610"/>
    <w:bookmarkStart w:name="z619" w:id="611"/>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11"/>
    <w:bookmarkStart w:name="z620" w:id="61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612"/>
    <w:bookmarkStart w:name="z621" w:id="61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613"/>
    <w:bookmarkStart w:name="z622" w:id="61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614"/>
    <w:bookmarkStart w:name="z623" w:id="61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615"/>
    <w:bookmarkStart w:name="z624" w:id="616"/>
    <w:p>
      <w:pPr>
        <w:spacing w:after="0"/>
        <w:ind w:left="0"/>
        <w:jc w:val="both"/>
      </w:pPr>
      <w:r>
        <w:rPr>
          <w:rFonts w:ascii="Times New Roman"/>
          <w:b w:val="false"/>
          <w:i w:val="false"/>
          <w:color w:val="000000"/>
          <w:sz w:val="28"/>
        </w:rPr>
        <w:t>
      19. Инспекция басшысының өкілеттігі:</w:t>
      </w:r>
    </w:p>
    <w:bookmarkEnd w:id="616"/>
    <w:bookmarkStart w:name="z625" w:id="61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617"/>
    <w:bookmarkStart w:name="z626" w:id="61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618"/>
    <w:bookmarkStart w:name="z627" w:id="619"/>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619"/>
    <w:bookmarkStart w:name="z628" w:id="62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620"/>
    <w:bookmarkStart w:name="z629" w:id="62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621"/>
    <w:bookmarkStart w:name="z630" w:id="622"/>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622"/>
    <w:bookmarkStart w:name="z631" w:id="62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623"/>
    <w:bookmarkStart w:name="z632" w:id="62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624"/>
    <w:bookmarkStart w:name="z633" w:id="62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625"/>
    <w:bookmarkStart w:name="z634" w:id="62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626"/>
    <w:bookmarkStart w:name="z635" w:id="62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627"/>
    <w:bookmarkStart w:name="z636" w:id="628"/>
    <w:p>
      <w:pPr>
        <w:spacing w:after="0"/>
        <w:ind w:left="0"/>
        <w:jc w:val="left"/>
      </w:pPr>
      <w:r>
        <w:rPr>
          <w:rFonts w:ascii="Times New Roman"/>
          <w:b/>
          <w:i w:val="false"/>
          <w:color w:val="000000"/>
        </w:rPr>
        <w:t xml:space="preserve"> 4-тарау. Инспекцияның мүлкі</w:t>
      </w:r>
    </w:p>
    <w:bookmarkEnd w:id="628"/>
    <w:bookmarkStart w:name="z637" w:id="629"/>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9"/>
    <w:bookmarkStart w:name="z638" w:id="63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630"/>
    <w:bookmarkStart w:name="z639" w:id="63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1"/>
    <w:bookmarkStart w:name="z640" w:id="632"/>
    <w:p>
      <w:pPr>
        <w:spacing w:after="0"/>
        <w:ind w:left="0"/>
        <w:jc w:val="left"/>
      </w:pPr>
      <w:r>
        <w:rPr>
          <w:rFonts w:ascii="Times New Roman"/>
          <w:b/>
          <w:i w:val="false"/>
          <w:color w:val="000000"/>
        </w:rPr>
        <w:t xml:space="preserve"> 5-тарау. Инспекцияны қайта ұйымдастыру және тарату</w:t>
      </w:r>
    </w:p>
    <w:bookmarkEnd w:id="632"/>
    <w:bookmarkStart w:name="z641" w:id="63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bl>
    <w:bookmarkStart w:name="z643" w:id="63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ережесі</w:t>
      </w:r>
    </w:p>
    <w:bookmarkEnd w:id="634"/>
    <w:bookmarkStart w:name="z644" w:id="635"/>
    <w:p>
      <w:pPr>
        <w:spacing w:after="0"/>
        <w:ind w:left="0"/>
        <w:jc w:val="left"/>
      </w:pPr>
      <w:r>
        <w:rPr>
          <w:rFonts w:ascii="Times New Roman"/>
          <w:b/>
          <w:i w:val="false"/>
          <w:color w:val="000000"/>
        </w:rPr>
        <w:t xml:space="preserve"> 1-тарау. Жалпы ережелер</w:t>
      </w:r>
    </w:p>
    <w:bookmarkEnd w:id="635"/>
    <w:bookmarkStart w:name="z645" w:id="63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636"/>
    <w:bookmarkStart w:name="z646" w:id="63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637"/>
    <w:bookmarkStart w:name="z647" w:id="63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38"/>
    <w:bookmarkStart w:name="z648" w:id="63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639"/>
    <w:bookmarkStart w:name="z649" w:id="64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640"/>
    <w:bookmarkStart w:name="z650" w:id="64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41"/>
    <w:bookmarkStart w:name="z651" w:id="64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642"/>
    <w:bookmarkStart w:name="z652" w:id="643"/>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Қапшағай су қоймасының оңтүстік-батыс жағалауы, № 83 жер телімі.</w:t>
      </w:r>
    </w:p>
    <w:bookmarkEnd w:id="643"/>
    <w:bookmarkStart w:name="z653" w:id="644"/>
    <w:p>
      <w:pPr>
        <w:spacing w:after="0"/>
        <w:ind w:left="0"/>
        <w:jc w:val="both"/>
      </w:pPr>
      <w:r>
        <w:rPr>
          <w:rFonts w:ascii="Times New Roman"/>
          <w:b w:val="false"/>
          <w:i w:val="false"/>
          <w:color w:val="000000"/>
          <w:sz w:val="28"/>
        </w:rPr>
        <w:t>
      9. Мемлекеттік органның толық атауы:</w:t>
      </w:r>
    </w:p>
    <w:bookmarkEnd w:id="644"/>
    <w:bookmarkStart w:name="z654" w:id="64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мемлекеттiк мекемесi;</w:t>
      </w:r>
    </w:p>
    <w:bookmarkEnd w:id="645"/>
    <w:bookmarkStart w:name="z655" w:id="64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w:t>
      </w:r>
    </w:p>
    <w:bookmarkEnd w:id="646"/>
    <w:bookmarkStart w:name="z656" w:id="64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47"/>
    <w:bookmarkStart w:name="z657" w:id="64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48"/>
    <w:bookmarkStart w:name="z658" w:id="64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649"/>
    <w:bookmarkStart w:name="z659" w:id="65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50"/>
    <w:bookmarkStart w:name="z660" w:id="65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651"/>
    <w:bookmarkStart w:name="z661" w:id="652"/>
    <w:p>
      <w:pPr>
        <w:spacing w:after="0"/>
        <w:ind w:left="0"/>
        <w:jc w:val="both"/>
      </w:pPr>
      <w:r>
        <w:rPr>
          <w:rFonts w:ascii="Times New Roman"/>
          <w:b w:val="false"/>
          <w:i w:val="false"/>
          <w:color w:val="000000"/>
          <w:sz w:val="28"/>
        </w:rPr>
        <w:t>
      13. Мақсаттары:</w:t>
      </w:r>
    </w:p>
    <w:bookmarkEnd w:id="652"/>
    <w:bookmarkStart w:name="z662" w:id="65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53"/>
    <w:bookmarkStart w:name="z663" w:id="65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654"/>
    <w:bookmarkStart w:name="z664" w:id="65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55"/>
    <w:bookmarkStart w:name="z665" w:id="656"/>
    <w:p>
      <w:pPr>
        <w:spacing w:after="0"/>
        <w:ind w:left="0"/>
        <w:jc w:val="both"/>
      </w:pPr>
      <w:r>
        <w:rPr>
          <w:rFonts w:ascii="Times New Roman"/>
          <w:b w:val="false"/>
          <w:i w:val="false"/>
          <w:color w:val="000000"/>
          <w:sz w:val="28"/>
        </w:rPr>
        <w:t>
      14. Құқықтары мен міндеттері:</w:t>
      </w:r>
    </w:p>
    <w:bookmarkEnd w:id="656"/>
    <w:bookmarkStart w:name="z666" w:id="657"/>
    <w:p>
      <w:pPr>
        <w:spacing w:after="0"/>
        <w:ind w:left="0"/>
        <w:jc w:val="both"/>
      </w:pPr>
      <w:r>
        <w:rPr>
          <w:rFonts w:ascii="Times New Roman"/>
          <w:b w:val="false"/>
          <w:i w:val="false"/>
          <w:color w:val="000000"/>
          <w:sz w:val="28"/>
        </w:rPr>
        <w:t>
      құқықтары:</w:t>
      </w:r>
    </w:p>
    <w:bookmarkEnd w:id="657"/>
    <w:bookmarkStart w:name="z667" w:id="65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658"/>
    <w:bookmarkStart w:name="z668" w:id="65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59"/>
    <w:bookmarkStart w:name="z669" w:id="66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660"/>
    <w:bookmarkStart w:name="z670" w:id="66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661"/>
    <w:bookmarkStart w:name="z671" w:id="66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662"/>
    <w:bookmarkStart w:name="z672" w:id="66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663"/>
    <w:bookmarkStart w:name="z673" w:id="66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664"/>
    <w:bookmarkStart w:name="z674" w:id="66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665"/>
    <w:bookmarkStart w:name="z675" w:id="66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666"/>
    <w:bookmarkStart w:name="z676" w:id="66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667"/>
    <w:bookmarkStart w:name="z677" w:id="66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668"/>
    <w:bookmarkStart w:name="z678" w:id="669"/>
    <w:p>
      <w:pPr>
        <w:spacing w:after="0"/>
        <w:ind w:left="0"/>
        <w:jc w:val="both"/>
      </w:pPr>
      <w:r>
        <w:rPr>
          <w:rFonts w:ascii="Times New Roman"/>
          <w:b w:val="false"/>
          <w:i w:val="false"/>
          <w:color w:val="000000"/>
          <w:sz w:val="28"/>
        </w:rPr>
        <w:t>
      Міндеттері:</w:t>
      </w:r>
    </w:p>
    <w:bookmarkEnd w:id="669"/>
    <w:bookmarkStart w:name="z679" w:id="67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70"/>
    <w:bookmarkStart w:name="z680" w:id="67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71"/>
    <w:bookmarkStart w:name="z681" w:id="67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672"/>
    <w:bookmarkStart w:name="z682" w:id="67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73"/>
    <w:bookmarkStart w:name="z683" w:id="67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74"/>
    <w:bookmarkStart w:name="z684" w:id="67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75"/>
    <w:bookmarkStart w:name="z685" w:id="67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676"/>
    <w:bookmarkStart w:name="z686" w:id="677"/>
    <w:p>
      <w:pPr>
        <w:spacing w:after="0"/>
        <w:ind w:left="0"/>
        <w:jc w:val="both"/>
      </w:pPr>
      <w:r>
        <w:rPr>
          <w:rFonts w:ascii="Times New Roman"/>
          <w:b w:val="false"/>
          <w:i w:val="false"/>
          <w:color w:val="000000"/>
          <w:sz w:val="28"/>
        </w:rPr>
        <w:t>
      15. Функциялары:</w:t>
      </w:r>
    </w:p>
    <w:bookmarkEnd w:id="677"/>
    <w:bookmarkStart w:name="z687" w:id="67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78"/>
    <w:bookmarkStart w:name="z688" w:id="67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679"/>
    <w:bookmarkStart w:name="z689" w:id="68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80"/>
    <w:bookmarkStart w:name="z690" w:id="68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81"/>
    <w:bookmarkStart w:name="z691" w:id="68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82"/>
    <w:bookmarkStart w:name="z692" w:id="68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83"/>
    <w:bookmarkStart w:name="z693" w:id="68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84"/>
    <w:bookmarkStart w:name="z694" w:id="68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85"/>
    <w:bookmarkStart w:name="z695" w:id="68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686"/>
    <w:bookmarkStart w:name="z696" w:id="68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87"/>
    <w:bookmarkStart w:name="z697" w:id="68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88"/>
    <w:bookmarkStart w:name="z698" w:id="68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89"/>
    <w:bookmarkStart w:name="z699" w:id="69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90"/>
    <w:bookmarkStart w:name="z700" w:id="69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91"/>
    <w:bookmarkStart w:name="z701" w:id="69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692"/>
    <w:bookmarkStart w:name="z702" w:id="69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693"/>
    <w:bookmarkStart w:name="z703" w:id="69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694"/>
    <w:bookmarkStart w:name="z704" w:id="69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695"/>
    <w:bookmarkStart w:name="z705" w:id="69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696"/>
    <w:bookmarkStart w:name="z706" w:id="69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697"/>
    <w:bookmarkStart w:name="z707" w:id="69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698"/>
    <w:bookmarkStart w:name="z708" w:id="69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699"/>
    <w:bookmarkStart w:name="z709" w:id="70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00"/>
    <w:bookmarkStart w:name="z710" w:id="70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701"/>
    <w:bookmarkStart w:name="z711" w:id="70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02"/>
    <w:bookmarkStart w:name="z712" w:id="70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703"/>
    <w:bookmarkStart w:name="z713" w:id="70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704"/>
    <w:bookmarkStart w:name="z714" w:id="70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05"/>
    <w:bookmarkStart w:name="z715" w:id="706"/>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706"/>
    <w:bookmarkStart w:name="z716" w:id="70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707"/>
    <w:bookmarkStart w:name="z717" w:id="70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708"/>
    <w:bookmarkStart w:name="z718" w:id="70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09"/>
    <w:bookmarkStart w:name="z719" w:id="71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10"/>
    <w:bookmarkStart w:name="z720" w:id="71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711"/>
    <w:bookmarkStart w:name="z721" w:id="71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712"/>
    <w:bookmarkStart w:name="z722" w:id="71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713"/>
    <w:bookmarkStart w:name="z723" w:id="71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714"/>
    <w:bookmarkStart w:name="z724" w:id="71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715"/>
    <w:bookmarkStart w:name="z725" w:id="71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716"/>
    <w:bookmarkStart w:name="z726" w:id="71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717"/>
    <w:bookmarkStart w:name="z727" w:id="71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718"/>
    <w:bookmarkStart w:name="z728" w:id="71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719"/>
    <w:bookmarkStart w:name="z729" w:id="72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720"/>
    <w:bookmarkStart w:name="z730" w:id="72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721"/>
    <w:bookmarkStart w:name="z731" w:id="72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722"/>
    <w:bookmarkStart w:name="z732" w:id="72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723"/>
    <w:bookmarkStart w:name="z733" w:id="72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724"/>
    <w:bookmarkStart w:name="z734" w:id="72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725"/>
    <w:bookmarkStart w:name="z735" w:id="72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726"/>
    <w:bookmarkStart w:name="z736" w:id="72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727"/>
    <w:bookmarkStart w:name="z737" w:id="72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728"/>
    <w:bookmarkStart w:name="z738" w:id="729"/>
    <w:p>
      <w:pPr>
        <w:spacing w:after="0"/>
        <w:ind w:left="0"/>
        <w:jc w:val="both"/>
      </w:pPr>
      <w:r>
        <w:rPr>
          <w:rFonts w:ascii="Times New Roman"/>
          <w:b w:val="false"/>
          <w:i w:val="false"/>
          <w:color w:val="000000"/>
          <w:sz w:val="28"/>
        </w:rPr>
        <w:t>
      49) Мемлекеттік жылжымалы құрам тізілімін жүргізу;</w:t>
      </w:r>
    </w:p>
    <w:bookmarkEnd w:id="729"/>
    <w:bookmarkStart w:name="z739" w:id="73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730"/>
    <w:bookmarkStart w:name="z740" w:id="731"/>
    <w:p>
      <w:pPr>
        <w:spacing w:after="0"/>
        <w:ind w:left="0"/>
        <w:jc w:val="both"/>
      </w:pPr>
      <w:r>
        <w:rPr>
          <w:rFonts w:ascii="Times New Roman"/>
          <w:b w:val="false"/>
          <w:i w:val="false"/>
          <w:color w:val="000000"/>
          <w:sz w:val="28"/>
        </w:rPr>
        <w:t>
      49-2) қауіпсіздік сертификатын беру;</w:t>
      </w:r>
    </w:p>
    <w:bookmarkEnd w:id="731"/>
    <w:bookmarkStart w:name="z741" w:id="73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732"/>
    <w:bookmarkStart w:name="z742" w:id="73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733"/>
    <w:bookmarkStart w:name="z743" w:id="73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734"/>
    <w:bookmarkStart w:name="z744" w:id="73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735"/>
    <w:bookmarkStart w:name="z745" w:id="73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736"/>
    <w:bookmarkStart w:name="z746" w:id="737"/>
    <w:p>
      <w:pPr>
        <w:spacing w:after="0"/>
        <w:ind w:left="0"/>
        <w:jc w:val="both"/>
      </w:pPr>
      <w:r>
        <w:rPr>
          <w:rFonts w:ascii="Times New Roman"/>
          <w:b w:val="false"/>
          <w:i w:val="false"/>
          <w:color w:val="000000"/>
          <w:sz w:val="28"/>
        </w:rPr>
        <w:t>
      19. Инспекция басшысының өкілеттігі:</w:t>
      </w:r>
    </w:p>
    <w:bookmarkEnd w:id="737"/>
    <w:bookmarkStart w:name="z747" w:id="73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738"/>
    <w:bookmarkStart w:name="z748" w:id="73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739"/>
    <w:bookmarkStart w:name="z749" w:id="74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740"/>
    <w:bookmarkStart w:name="z750" w:id="74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741"/>
    <w:bookmarkStart w:name="z751" w:id="74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742"/>
    <w:bookmarkStart w:name="z752" w:id="74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743"/>
    <w:bookmarkStart w:name="z753" w:id="74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744"/>
    <w:bookmarkStart w:name="z754" w:id="74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745"/>
    <w:bookmarkStart w:name="z755" w:id="74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746"/>
    <w:bookmarkStart w:name="z756" w:id="74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747"/>
    <w:bookmarkStart w:name="z757" w:id="74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48"/>
    <w:bookmarkStart w:name="z758" w:id="749"/>
    <w:p>
      <w:pPr>
        <w:spacing w:after="0"/>
        <w:ind w:left="0"/>
        <w:jc w:val="left"/>
      </w:pPr>
      <w:r>
        <w:rPr>
          <w:rFonts w:ascii="Times New Roman"/>
          <w:b/>
          <w:i w:val="false"/>
          <w:color w:val="000000"/>
        </w:rPr>
        <w:t xml:space="preserve"> 4-тарау. Инспекцияның мүлкі</w:t>
      </w:r>
    </w:p>
    <w:bookmarkEnd w:id="749"/>
    <w:bookmarkStart w:name="z759" w:id="75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750"/>
    <w:bookmarkStart w:name="z760" w:id="75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1"/>
    <w:bookmarkStart w:name="z761" w:id="75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52"/>
    <w:bookmarkStart w:name="z762" w:id="75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3"/>
    <w:bookmarkStart w:name="z763" w:id="754"/>
    <w:p>
      <w:pPr>
        <w:spacing w:after="0"/>
        <w:ind w:left="0"/>
        <w:jc w:val="left"/>
      </w:pPr>
      <w:r>
        <w:rPr>
          <w:rFonts w:ascii="Times New Roman"/>
          <w:b/>
          <w:i w:val="false"/>
          <w:color w:val="000000"/>
        </w:rPr>
        <w:t xml:space="preserve"> 5-тарау. Инспекцияны қайта ұйымдастыру және тарату</w:t>
      </w:r>
    </w:p>
    <w:bookmarkEnd w:id="754"/>
    <w:bookmarkStart w:name="z764" w:id="75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766" w:id="75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ережесі</w:t>
      </w:r>
    </w:p>
    <w:bookmarkEnd w:id="756"/>
    <w:bookmarkStart w:name="z767" w:id="757"/>
    <w:p>
      <w:pPr>
        <w:spacing w:after="0"/>
        <w:ind w:left="0"/>
        <w:jc w:val="left"/>
      </w:pPr>
      <w:r>
        <w:rPr>
          <w:rFonts w:ascii="Times New Roman"/>
          <w:b/>
          <w:i w:val="false"/>
          <w:color w:val="000000"/>
        </w:rPr>
        <w:t xml:space="preserve"> 1-тарау. Жалпы ережелер</w:t>
      </w:r>
    </w:p>
    <w:bookmarkEnd w:id="757"/>
    <w:bookmarkStart w:name="z768" w:id="75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58"/>
    <w:bookmarkStart w:name="z769" w:id="75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759"/>
    <w:bookmarkStart w:name="z770" w:id="76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60"/>
    <w:bookmarkStart w:name="z771" w:id="76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61"/>
    <w:bookmarkStart w:name="z772" w:id="76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762"/>
    <w:bookmarkStart w:name="z773" w:id="76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63"/>
    <w:bookmarkStart w:name="z774" w:id="76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764"/>
    <w:bookmarkStart w:name="z775" w:id="765"/>
    <w:p>
      <w:pPr>
        <w:spacing w:after="0"/>
        <w:ind w:left="0"/>
        <w:jc w:val="both"/>
      </w:pPr>
      <w:r>
        <w:rPr>
          <w:rFonts w:ascii="Times New Roman"/>
          <w:b w:val="false"/>
          <w:i w:val="false"/>
          <w:color w:val="000000"/>
          <w:sz w:val="28"/>
        </w:rPr>
        <w:t>
      8. Инспекцияның орналасқан жері: Қазақстан Республикасы, 050061, Алматы қаласы, Алмалы ауданы, Желтоқсан көшесі, 83/73.</w:t>
      </w:r>
    </w:p>
    <w:bookmarkEnd w:id="765"/>
    <w:bookmarkStart w:name="z776" w:id="766"/>
    <w:p>
      <w:pPr>
        <w:spacing w:after="0"/>
        <w:ind w:left="0"/>
        <w:jc w:val="both"/>
      </w:pPr>
      <w:r>
        <w:rPr>
          <w:rFonts w:ascii="Times New Roman"/>
          <w:b w:val="false"/>
          <w:i w:val="false"/>
          <w:color w:val="000000"/>
          <w:sz w:val="28"/>
        </w:rPr>
        <w:t>
      9. Мемлекеттік органның толық атауы:</w:t>
      </w:r>
    </w:p>
    <w:bookmarkEnd w:id="766"/>
    <w:bookmarkStart w:name="z777" w:id="76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мемлекеттiк мекемесi;</w:t>
      </w:r>
    </w:p>
    <w:bookmarkEnd w:id="767"/>
    <w:bookmarkStart w:name="z778" w:id="76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по городу Алматы" Комитета транспорта Министерства индустрии и инфраструктурного развития Республики Казахстан".</w:t>
      </w:r>
    </w:p>
    <w:bookmarkEnd w:id="768"/>
    <w:bookmarkStart w:name="z779" w:id="76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69"/>
    <w:bookmarkStart w:name="z780" w:id="77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70"/>
    <w:bookmarkStart w:name="z781" w:id="77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771"/>
    <w:bookmarkStart w:name="z782" w:id="77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72"/>
    <w:bookmarkStart w:name="z783" w:id="77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773"/>
    <w:bookmarkStart w:name="z784" w:id="774"/>
    <w:p>
      <w:pPr>
        <w:spacing w:after="0"/>
        <w:ind w:left="0"/>
        <w:jc w:val="both"/>
      </w:pPr>
      <w:r>
        <w:rPr>
          <w:rFonts w:ascii="Times New Roman"/>
          <w:b w:val="false"/>
          <w:i w:val="false"/>
          <w:color w:val="000000"/>
          <w:sz w:val="28"/>
        </w:rPr>
        <w:t>
      13. Мақсаттары:</w:t>
      </w:r>
    </w:p>
    <w:bookmarkEnd w:id="774"/>
    <w:bookmarkStart w:name="z785" w:id="77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75"/>
    <w:bookmarkStart w:name="z786" w:id="77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776"/>
    <w:bookmarkStart w:name="z787" w:id="77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77"/>
    <w:bookmarkStart w:name="z788" w:id="778"/>
    <w:p>
      <w:pPr>
        <w:spacing w:after="0"/>
        <w:ind w:left="0"/>
        <w:jc w:val="both"/>
      </w:pPr>
      <w:r>
        <w:rPr>
          <w:rFonts w:ascii="Times New Roman"/>
          <w:b w:val="false"/>
          <w:i w:val="false"/>
          <w:color w:val="000000"/>
          <w:sz w:val="28"/>
        </w:rPr>
        <w:t>
      14. Құқықтары мен міндеттері:</w:t>
      </w:r>
    </w:p>
    <w:bookmarkEnd w:id="778"/>
    <w:bookmarkStart w:name="z789" w:id="779"/>
    <w:p>
      <w:pPr>
        <w:spacing w:after="0"/>
        <w:ind w:left="0"/>
        <w:jc w:val="both"/>
      </w:pPr>
      <w:r>
        <w:rPr>
          <w:rFonts w:ascii="Times New Roman"/>
          <w:b w:val="false"/>
          <w:i w:val="false"/>
          <w:color w:val="000000"/>
          <w:sz w:val="28"/>
        </w:rPr>
        <w:t>
      құқықтары:</w:t>
      </w:r>
    </w:p>
    <w:bookmarkEnd w:id="779"/>
    <w:bookmarkStart w:name="z790" w:id="78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780"/>
    <w:bookmarkStart w:name="z791" w:id="78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81"/>
    <w:bookmarkStart w:name="z792" w:id="78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782"/>
    <w:bookmarkStart w:name="z793" w:id="783"/>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783"/>
    <w:bookmarkStart w:name="z794" w:id="78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784"/>
    <w:bookmarkStart w:name="z795" w:id="78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785"/>
    <w:bookmarkStart w:name="z796" w:id="78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786"/>
    <w:bookmarkStart w:name="z797" w:id="78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787"/>
    <w:bookmarkStart w:name="z798" w:id="78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788"/>
    <w:bookmarkStart w:name="z799" w:id="78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789"/>
    <w:bookmarkStart w:name="z800" w:id="79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790"/>
    <w:bookmarkStart w:name="z801" w:id="791"/>
    <w:p>
      <w:pPr>
        <w:spacing w:after="0"/>
        <w:ind w:left="0"/>
        <w:jc w:val="both"/>
      </w:pPr>
      <w:r>
        <w:rPr>
          <w:rFonts w:ascii="Times New Roman"/>
          <w:b w:val="false"/>
          <w:i w:val="false"/>
          <w:color w:val="000000"/>
          <w:sz w:val="28"/>
        </w:rPr>
        <w:t>
      Міндеттері:</w:t>
      </w:r>
    </w:p>
    <w:bookmarkEnd w:id="791"/>
    <w:bookmarkStart w:name="z802" w:id="79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92"/>
    <w:bookmarkStart w:name="z803" w:id="79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93"/>
    <w:bookmarkStart w:name="z804" w:id="79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794"/>
    <w:bookmarkStart w:name="z805" w:id="79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95"/>
    <w:bookmarkStart w:name="z806" w:id="79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96"/>
    <w:bookmarkStart w:name="z807" w:id="79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797"/>
    <w:bookmarkStart w:name="z808" w:id="79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798"/>
    <w:bookmarkStart w:name="z809" w:id="799"/>
    <w:p>
      <w:pPr>
        <w:spacing w:after="0"/>
        <w:ind w:left="0"/>
        <w:jc w:val="both"/>
      </w:pPr>
      <w:r>
        <w:rPr>
          <w:rFonts w:ascii="Times New Roman"/>
          <w:b w:val="false"/>
          <w:i w:val="false"/>
          <w:color w:val="000000"/>
          <w:sz w:val="28"/>
        </w:rPr>
        <w:t>
      15. Функциялары:</w:t>
      </w:r>
    </w:p>
    <w:bookmarkEnd w:id="799"/>
    <w:bookmarkStart w:name="z810" w:id="80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00"/>
    <w:bookmarkStart w:name="z811" w:id="80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801"/>
    <w:bookmarkStart w:name="z812" w:id="80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02"/>
    <w:bookmarkStart w:name="z813" w:id="80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03"/>
    <w:bookmarkStart w:name="z814" w:id="80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804"/>
    <w:bookmarkStart w:name="z815" w:id="80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805"/>
    <w:bookmarkStart w:name="z816" w:id="80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06"/>
    <w:bookmarkStart w:name="z817" w:id="80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807"/>
    <w:bookmarkStart w:name="z818" w:id="80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808"/>
    <w:bookmarkStart w:name="z819" w:id="80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809"/>
    <w:bookmarkStart w:name="z820" w:id="81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10"/>
    <w:bookmarkStart w:name="z821" w:id="81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11"/>
    <w:bookmarkStart w:name="z822" w:id="81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812"/>
    <w:bookmarkStart w:name="z823" w:id="81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13"/>
    <w:bookmarkStart w:name="z824" w:id="81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814"/>
    <w:bookmarkStart w:name="z825" w:id="81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815"/>
    <w:bookmarkStart w:name="z826" w:id="81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816"/>
    <w:bookmarkStart w:name="z827" w:id="81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817"/>
    <w:bookmarkStart w:name="z828" w:id="81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818"/>
    <w:bookmarkStart w:name="z829" w:id="819"/>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819"/>
    <w:bookmarkStart w:name="z830" w:id="82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820"/>
    <w:bookmarkStart w:name="z831" w:id="82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821"/>
    <w:bookmarkStart w:name="z832" w:id="82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822"/>
    <w:bookmarkStart w:name="z833" w:id="82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23"/>
    <w:bookmarkStart w:name="z834" w:id="82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824"/>
    <w:bookmarkStart w:name="z835" w:id="825"/>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825"/>
    <w:bookmarkStart w:name="z836" w:id="826"/>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26"/>
    <w:bookmarkStart w:name="z837" w:id="82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827"/>
    <w:bookmarkStart w:name="z838" w:id="828"/>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828"/>
    <w:bookmarkStart w:name="z839" w:id="82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829"/>
    <w:bookmarkStart w:name="z840" w:id="83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830"/>
    <w:bookmarkStart w:name="z841" w:id="83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831"/>
    <w:bookmarkStart w:name="z842" w:id="83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32"/>
    <w:bookmarkStart w:name="z843" w:id="83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833"/>
    <w:bookmarkStart w:name="z844" w:id="83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834"/>
    <w:bookmarkStart w:name="z845" w:id="83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835"/>
    <w:bookmarkStart w:name="z846" w:id="83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836"/>
    <w:bookmarkStart w:name="z847" w:id="837"/>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837"/>
    <w:bookmarkStart w:name="z848" w:id="83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838"/>
    <w:bookmarkStart w:name="z849" w:id="83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839"/>
    <w:bookmarkStart w:name="z850" w:id="84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840"/>
    <w:bookmarkStart w:name="z851" w:id="84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841"/>
    <w:bookmarkStart w:name="z852" w:id="842"/>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842"/>
    <w:bookmarkStart w:name="z853" w:id="84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843"/>
    <w:bookmarkStart w:name="z854" w:id="844"/>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844"/>
    <w:bookmarkStart w:name="z855" w:id="84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845"/>
    <w:bookmarkStart w:name="z856" w:id="846"/>
    <w:p>
      <w:pPr>
        <w:spacing w:after="0"/>
        <w:ind w:left="0"/>
        <w:jc w:val="both"/>
      </w:pPr>
      <w:r>
        <w:rPr>
          <w:rFonts w:ascii="Times New Roman"/>
          <w:b w:val="false"/>
          <w:i w:val="false"/>
          <w:color w:val="000000"/>
          <w:sz w:val="28"/>
        </w:rPr>
        <w:t>
      44) Мемлекеттік жылжымалы құрам тізілімін жүргізу;</w:t>
      </w:r>
    </w:p>
    <w:bookmarkEnd w:id="846"/>
    <w:bookmarkStart w:name="z857" w:id="847"/>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47"/>
    <w:bookmarkStart w:name="z858" w:id="848"/>
    <w:p>
      <w:pPr>
        <w:spacing w:after="0"/>
        <w:ind w:left="0"/>
        <w:jc w:val="both"/>
      </w:pPr>
      <w:r>
        <w:rPr>
          <w:rFonts w:ascii="Times New Roman"/>
          <w:b w:val="false"/>
          <w:i w:val="false"/>
          <w:color w:val="000000"/>
          <w:sz w:val="28"/>
        </w:rPr>
        <w:t>
      44-2) қауіпсіздік сертификатын беру;</w:t>
      </w:r>
    </w:p>
    <w:bookmarkEnd w:id="848"/>
    <w:bookmarkStart w:name="z859" w:id="849"/>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49"/>
    <w:bookmarkStart w:name="z860" w:id="85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850"/>
    <w:bookmarkStart w:name="z861" w:id="85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851"/>
    <w:bookmarkStart w:name="z862" w:id="85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52"/>
    <w:bookmarkStart w:name="z863" w:id="85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853"/>
    <w:bookmarkStart w:name="z864" w:id="854"/>
    <w:p>
      <w:pPr>
        <w:spacing w:after="0"/>
        <w:ind w:left="0"/>
        <w:jc w:val="both"/>
      </w:pPr>
      <w:r>
        <w:rPr>
          <w:rFonts w:ascii="Times New Roman"/>
          <w:b w:val="false"/>
          <w:i w:val="false"/>
          <w:color w:val="000000"/>
          <w:sz w:val="28"/>
        </w:rPr>
        <w:t>
      19. Инспекция басшысының өкілеттігі:</w:t>
      </w:r>
    </w:p>
    <w:bookmarkEnd w:id="854"/>
    <w:bookmarkStart w:name="z865" w:id="85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855"/>
    <w:bookmarkStart w:name="z866" w:id="85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856"/>
    <w:bookmarkStart w:name="z867" w:id="857"/>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857"/>
    <w:bookmarkStart w:name="z868" w:id="85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858"/>
    <w:bookmarkStart w:name="z869" w:id="85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859"/>
    <w:bookmarkStart w:name="z870" w:id="86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860"/>
    <w:bookmarkStart w:name="z871" w:id="86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861"/>
    <w:bookmarkStart w:name="z872" w:id="86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862"/>
    <w:bookmarkStart w:name="z873" w:id="86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863"/>
    <w:bookmarkStart w:name="z874" w:id="86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864"/>
    <w:bookmarkStart w:name="z875" w:id="86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65"/>
    <w:bookmarkStart w:name="z876" w:id="866"/>
    <w:p>
      <w:pPr>
        <w:spacing w:after="0"/>
        <w:ind w:left="0"/>
        <w:jc w:val="left"/>
      </w:pPr>
      <w:r>
        <w:rPr>
          <w:rFonts w:ascii="Times New Roman"/>
          <w:b/>
          <w:i w:val="false"/>
          <w:color w:val="000000"/>
        </w:rPr>
        <w:t xml:space="preserve"> 4-тарау. Инспекцияның мүлкі</w:t>
      </w:r>
    </w:p>
    <w:bookmarkEnd w:id="866"/>
    <w:bookmarkStart w:name="z877" w:id="86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867"/>
    <w:bookmarkStart w:name="z878" w:id="86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8"/>
    <w:bookmarkStart w:name="z879" w:id="86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69"/>
    <w:bookmarkStart w:name="z880" w:id="87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0"/>
    <w:bookmarkStart w:name="z881" w:id="871"/>
    <w:p>
      <w:pPr>
        <w:spacing w:after="0"/>
        <w:ind w:left="0"/>
        <w:jc w:val="left"/>
      </w:pPr>
      <w:r>
        <w:rPr>
          <w:rFonts w:ascii="Times New Roman"/>
          <w:b/>
          <w:i w:val="false"/>
          <w:color w:val="000000"/>
        </w:rPr>
        <w:t xml:space="preserve"> 5-тарау. Инспекцияны қайта ұйымдастыру және тарату</w:t>
      </w:r>
    </w:p>
    <w:bookmarkEnd w:id="871"/>
    <w:bookmarkStart w:name="z882" w:id="87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6-қосымша</w:t>
            </w:r>
          </w:p>
        </w:tc>
      </w:tr>
    </w:tbl>
    <w:bookmarkStart w:name="z884" w:id="87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ережесі</w:t>
      </w:r>
    </w:p>
    <w:bookmarkEnd w:id="873"/>
    <w:bookmarkStart w:name="z885" w:id="874"/>
    <w:p>
      <w:pPr>
        <w:spacing w:after="0"/>
        <w:ind w:left="0"/>
        <w:jc w:val="left"/>
      </w:pPr>
      <w:r>
        <w:rPr>
          <w:rFonts w:ascii="Times New Roman"/>
          <w:b/>
          <w:i w:val="false"/>
          <w:color w:val="000000"/>
        </w:rPr>
        <w:t xml:space="preserve"> 1-тарау. Жалпы ережелер</w:t>
      </w:r>
    </w:p>
    <w:bookmarkEnd w:id="874"/>
    <w:bookmarkStart w:name="z886" w:id="87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75"/>
    <w:bookmarkStart w:name="z887" w:id="87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876"/>
    <w:bookmarkStart w:name="z888" w:id="87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77"/>
    <w:bookmarkStart w:name="z889" w:id="87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878"/>
    <w:bookmarkStart w:name="z890" w:id="87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879"/>
    <w:bookmarkStart w:name="z891" w:id="88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80"/>
    <w:bookmarkStart w:name="z892" w:id="88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881"/>
    <w:bookmarkStart w:name="z893" w:id="882"/>
    <w:p>
      <w:pPr>
        <w:spacing w:after="0"/>
        <w:ind w:left="0"/>
        <w:jc w:val="both"/>
      </w:pPr>
      <w:r>
        <w:rPr>
          <w:rFonts w:ascii="Times New Roman"/>
          <w:b w:val="false"/>
          <w:i w:val="false"/>
          <w:color w:val="000000"/>
          <w:sz w:val="28"/>
        </w:rPr>
        <w:t>
      8. Инспекцияның орналасқан жері: Қазақстан Республикасы, 060002, Атырау облысы, Атырау қаласы, Азаттық даңғылы 15.</w:t>
      </w:r>
    </w:p>
    <w:bookmarkEnd w:id="882"/>
    <w:bookmarkStart w:name="z894" w:id="883"/>
    <w:p>
      <w:pPr>
        <w:spacing w:after="0"/>
        <w:ind w:left="0"/>
        <w:jc w:val="both"/>
      </w:pPr>
      <w:r>
        <w:rPr>
          <w:rFonts w:ascii="Times New Roman"/>
          <w:b w:val="false"/>
          <w:i w:val="false"/>
          <w:color w:val="000000"/>
          <w:sz w:val="28"/>
        </w:rPr>
        <w:t>
      9. Мемлекеттік органның толық атауы:</w:t>
      </w:r>
    </w:p>
    <w:bookmarkEnd w:id="883"/>
    <w:bookmarkStart w:name="z895" w:id="88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мемлекеттiк мекемесi;</w:t>
      </w:r>
    </w:p>
    <w:bookmarkEnd w:id="884"/>
    <w:bookmarkStart w:name="z896" w:id="88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w:t>
      </w:r>
    </w:p>
    <w:bookmarkEnd w:id="885"/>
    <w:bookmarkStart w:name="z897" w:id="88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86"/>
    <w:bookmarkStart w:name="z898" w:id="88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87"/>
    <w:bookmarkStart w:name="z899" w:id="88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888"/>
    <w:bookmarkStart w:name="z900" w:id="88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89"/>
    <w:bookmarkStart w:name="z901" w:id="89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890"/>
    <w:bookmarkStart w:name="z902" w:id="891"/>
    <w:p>
      <w:pPr>
        <w:spacing w:after="0"/>
        <w:ind w:left="0"/>
        <w:jc w:val="both"/>
      </w:pPr>
      <w:r>
        <w:rPr>
          <w:rFonts w:ascii="Times New Roman"/>
          <w:b w:val="false"/>
          <w:i w:val="false"/>
          <w:color w:val="000000"/>
          <w:sz w:val="28"/>
        </w:rPr>
        <w:t>
      13. Мақсаттары:</w:t>
      </w:r>
    </w:p>
    <w:bookmarkEnd w:id="891"/>
    <w:bookmarkStart w:name="z903" w:id="89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892"/>
    <w:bookmarkStart w:name="z904" w:id="89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893"/>
    <w:bookmarkStart w:name="z905" w:id="89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894"/>
    <w:bookmarkStart w:name="z906" w:id="895"/>
    <w:p>
      <w:pPr>
        <w:spacing w:after="0"/>
        <w:ind w:left="0"/>
        <w:jc w:val="both"/>
      </w:pPr>
      <w:r>
        <w:rPr>
          <w:rFonts w:ascii="Times New Roman"/>
          <w:b w:val="false"/>
          <w:i w:val="false"/>
          <w:color w:val="000000"/>
          <w:sz w:val="28"/>
        </w:rPr>
        <w:t>
      14. Құқықтары мен міндеттері:</w:t>
      </w:r>
    </w:p>
    <w:bookmarkEnd w:id="895"/>
    <w:bookmarkStart w:name="z907" w:id="896"/>
    <w:p>
      <w:pPr>
        <w:spacing w:after="0"/>
        <w:ind w:left="0"/>
        <w:jc w:val="both"/>
      </w:pPr>
      <w:r>
        <w:rPr>
          <w:rFonts w:ascii="Times New Roman"/>
          <w:b w:val="false"/>
          <w:i w:val="false"/>
          <w:color w:val="000000"/>
          <w:sz w:val="28"/>
        </w:rPr>
        <w:t>
      құқықтары:</w:t>
      </w:r>
    </w:p>
    <w:bookmarkEnd w:id="896"/>
    <w:bookmarkStart w:name="z908" w:id="89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897"/>
    <w:bookmarkStart w:name="z909" w:id="89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898"/>
    <w:bookmarkStart w:name="z910" w:id="89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899"/>
    <w:bookmarkStart w:name="z911" w:id="90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900"/>
    <w:bookmarkStart w:name="z912" w:id="90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901"/>
    <w:bookmarkStart w:name="z913" w:id="90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902"/>
    <w:bookmarkStart w:name="z914" w:id="90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903"/>
    <w:bookmarkStart w:name="z915" w:id="90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904"/>
    <w:bookmarkStart w:name="z916" w:id="90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05"/>
    <w:bookmarkStart w:name="z917" w:id="90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906"/>
    <w:bookmarkStart w:name="z918" w:id="90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907"/>
    <w:bookmarkStart w:name="z919" w:id="908"/>
    <w:p>
      <w:pPr>
        <w:spacing w:after="0"/>
        <w:ind w:left="0"/>
        <w:jc w:val="both"/>
      </w:pPr>
      <w:r>
        <w:rPr>
          <w:rFonts w:ascii="Times New Roman"/>
          <w:b w:val="false"/>
          <w:i w:val="false"/>
          <w:color w:val="000000"/>
          <w:sz w:val="28"/>
        </w:rPr>
        <w:t>
      Міндеттері:</w:t>
      </w:r>
    </w:p>
    <w:bookmarkEnd w:id="908"/>
    <w:bookmarkStart w:name="z920" w:id="90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909"/>
    <w:bookmarkStart w:name="z921" w:id="91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10"/>
    <w:bookmarkStart w:name="z922" w:id="91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911"/>
    <w:bookmarkStart w:name="z923" w:id="91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912"/>
    <w:bookmarkStart w:name="z924" w:id="91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913"/>
    <w:bookmarkStart w:name="z925" w:id="91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914"/>
    <w:bookmarkStart w:name="z926" w:id="91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915"/>
    <w:bookmarkStart w:name="z927" w:id="916"/>
    <w:p>
      <w:pPr>
        <w:spacing w:after="0"/>
        <w:ind w:left="0"/>
        <w:jc w:val="both"/>
      </w:pPr>
      <w:r>
        <w:rPr>
          <w:rFonts w:ascii="Times New Roman"/>
          <w:b w:val="false"/>
          <w:i w:val="false"/>
          <w:color w:val="000000"/>
          <w:sz w:val="28"/>
        </w:rPr>
        <w:t>
      15. Функциялары:</w:t>
      </w:r>
    </w:p>
    <w:bookmarkEnd w:id="916"/>
    <w:bookmarkStart w:name="z928" w:id="91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917"/>
    <w:bookmarkStart w:name="z929" w:id="91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918"/>
    <w:bookmarkStart w:name="z930" w:id="91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919"/>
    <w:bookmarkStart w:name="z931" w:id="92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920"/>
    <w:bookmarkStart w:name="z932" w:id="92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921"/>
    <w:bookmarkStart w:name="z933" w:id="92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922"/>
    <w:bookmarkStart w:name="z934" w:id="92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923"/>
    <w:bookmarkStart w:name="z935" w:id="92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924"/>
    <w:bookmarkStart w:name="z936" w:id="92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925"/>
    <w:bookmarkStart w:name="z937" w:id="92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926"/>
    <w:bookmarkStart w:name="z938" w:id="92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927"/>
    <w:bookmarkStart w:name="z939" w:id="92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928"/>
    <w:bookmarkStart w:name="z940" w:id="92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929"/>
    <w:bookmarkStart w:name="z941" w:id="93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930"/>
    <w:bookmarkStart w:name="z942" w:id="93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931"/>
    <w:bookmarkStart w:name="z943" w:id="93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932"/>
    <w:bookmarkStart w:name="z944" w:id="93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933"/>
    <w:bookmarkStart w:name="z945" w:id="93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934"/>
    <w:bookmarkStart w:name="z946" w:id="93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935"/>
    <w:bookmarkStart w:name="z947" w:id="93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936"/>
    <w:bookmarkStart w:name="z948" w:id="93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937"/>
    <w:bookmarkStart w:name="z949" w:id="93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938"/>
    <w:bookmarkStart w:name="z950" w:id="93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939"/>
    <w:bookmarkStart w:name="z951" w:id="94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940"/>
    <w:bookmarkStart w:name="z952" w:id="94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941"/>
    <w:bookmarkStart w:name="z953" w:id="94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942"/>
    <w:bookmarkStart w:name="z954" w:id="94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43"/>
    <w:bookmarkStart w:name="z955" w:id="944"/>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944"/>
    <w:bookmarkStart w:name="z956" w:id="94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945"/>
    <w:bookmarkStart w:name="z957" w:id="946"/>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946"/>
    <w:bookmarkStart w:name="z958" w:id="94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47"/>
    <w:bookmarkStart w:name="z959" w:id="948"/>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48"/>
    <w:bookmarkStart w:name="z960" w:id="949"/>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949"/>
    <w:bookmarkStart w:name="z961" w:id="95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50"/>
    <w:bookmarkStart w:name="z962" w:id="95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51"/>
    <w:bookmarkStart w:name="z963" w:id="95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52"/>
    <w:bookmarkStart w:name="z964" w:id="95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53"/>
    <w:bookmarkStart w:name="z965" w:id="95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54"/>
    <w:bookmarkStart w:name="z966" w:id="95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55"/>
    <w:bookmarkStart w:name="z967" w:id="95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56"/>
    <w:bookmarkStart w:name="z968" w:id="95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957"/>
    <w:bookmarkStart w:name="z969" w:id="958"/>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58"/>
    <w:bookmarkStart w:name="z970" w:id="959"/>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59"/>
    <w:bookmarkStart w:name="z971" w:id="960"/>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60"/>
    <w:bookmarkStart w:name="z972" w:id="961"/>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61"/>
    <w:bookmarkStart w:name="z973" w:id="962"/>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962"/>
    <w:bookmarkStart w:name="z974" w:id="963"/>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963"/>
    <w:bookmarkStart w:name="z975" w:id="964"/>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964"/>
    <w:bookmarkStart w:name="z976" w:id="965"/>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965"/>
    <w:bookmarkStart w:name="z977" w:id="96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66"/>
    <w:bookmarkStart w:name="z978" w:id="967"/>
    <w:p>
      <w:pPr>
        <w:spacing w:after="0"/>
        <w:ind w:left="0"/>
        <w:jc w:val="both"/>
      </w:pPr>
      <w:r>
        <w:rPr>
          <w:rFonts w:ascii="Times New Roman"/>
          <w:b w:val="false"/>
          <w:i w:val="false"/>
          <w:color w:val="000000"/>
          <w:sz w:val="28"/>
        </w:rPr>
        <w:t>
      48) Мемлекеттік жылжымалы құрам тізілімін жүргізу;</w:t>
      </w:r>
    </w:p>
    <w:bookmarkEnd w:id="967"/>
    <w:bookmarkStart w:name="z979" w:id="968"/>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68"/>
    <w:bookmarkStart w:name="z980" w:id="969"/>
    <w:p>
      <w:pPr>
        <w:spacing w:after="0"/>
        <w:ind w:left="0"/>
        <w:jc w:val="both"/>
      </w:pPr>
      <w:r>
        <w:rPr>
          <w:rFonts w:ascii="Times New Roman"/>
          <w:b w:val="false"/>
          <w:i w:val="false"/>
          <w:color w:val="000000"/>
          <w:sz w:val="28"/>
        </w:rPr>
        <w:t>
      48-2) қауіпсіздік сертификатын беру;</w:t>
      </w:r>
    </w:p>
    <w:bookmarkEnd w:id="969"/>
    <w:bookmarkStart w:name="z981" w:id="970"/>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70"/>
    <w:bookmarkStart w:name="z982" w:id="97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971"/>
    <w:bookmarkStart w:name="z983" w:id="97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972"/>
    <w:bookmarkStart w:name="z984" w:id="97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973"/>
    <w:bookmarkStart w:name="z985" w:id="97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974"/>
    <w:bookmarkStart w:name="z986" w:id="975"/>
    <w:p>
      <w:pPr>
        <w:spacing w:after="0"/>
        <w:ind w:left="0"/>
        <w:jc w:val="both"/>
      </w:pPr>
      <w:r>
        <w:rPr>
          <w:rFonts w:ascii="Times New Roman"/>
          <w:b w:val="false"/>
          <w:i w:val="false"/>
          <w:color w:val="000000"/>
          <w:sz w:val="28"/>
        </w:rPr>
        <w:t>
      19. Инспекция басшысының өкілеттігі:</w:t>
      </w:r>
    </w:p>
    <w:bookmarkEnd w:id="975"/>
    <w:bookmarkStart w:name="z987" w:id="97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976"/>
    <w:bookmarkStart w:name="z988" w:id="97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977"/>
    <w:bookmarkStart w:name="z989" w:id="978"/>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978"/>
    <w:bookmarkStart w:name="z990" w:id="97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979"/>
    <w:bookmarkStart w:name="z991" w:id="98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980"/>
    <w:bookmarkStart w:name="z992" w:id="981"/>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981"/>
    <w:bookmarkStart w:name="z993" w:id="98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982"/>
    <w:bookmarkStart w:name="z994" w:id="98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983"/>
    <w:bookmarkStart w:name="z995" w:id="98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984"/>
    <w:bookmarkStart w:name="z996" w:id="98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985"/>
    <w:bookmarkStart w:name="z997" w:id="98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86"/>
    <w:bookmarkStart w:name="z998" w:id="987"/>
    <w:p>
      <w:pPr>
        <w:spacing w:after="0"/>
        <w:ind w:left="0"/>
        <w:jc w:val="left"/>
      </w:pPr>
      <w:r>
        <w:rPr>
          <w:rFonts w:ascii="Times New Roman"/>
          <w:b/>
          <w:i w:val="false"/>
          <w:color w:val="000000"/>
        </w:rPr>
        <w:t xml:space="preserve"> 4-тарау. Инспекцияның мүлкі</w:t>
      </w:r>
    </w:p>
    <w:bookmarkEnd w:id="987"/>
    <w:bookmarkStart w:name="z999" w:id="98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988"/>
    <w:bookmarkStart w:name="z1000" w:id="98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9"/>
    <w:bookmarkStart w:name="z1001" w:id="99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90"/>
    <w:bookmarkStart w:name="z1002" w:id="99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1"/>
    <w:bookmarkStart w:name="z1003" w:id="992"/>
    <w:p>
      <w:pPr>
        <w:spacing w:after="0"/>
        <w:ind w:left="0"/>
        <w:jc w:val="left"/>
      </w:pPr>
      <w:r>
        <w:rPr>
          <w:rFonts w:ascii="Times New Roman"/>
          <w:b/>
          <w:i w:val="false"/>
          <w:color w:val="000000"/>
        </w:rPr>
        <w:t xml:space="preserve"> 5-тарау. Инспекцияны қайта ұйымдастыру және тарату</w:t>
      </w:r>
    </w:p>
    <w:bookmarkEnd w:id="992"/>
    <w:bookmarkStart w:name="z1004" w:id="99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7-қосымша</w:t>
            </w:r>
          </w:p>
        </w:tc>
      </w:tr>
    </w:tbl>
    <w:bookmarkStart w:name="z1006" w:id="99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ережесі</w:t>
      </w:r>
    </w:p>
    <w:bookmarkEnd w:id="994"/>
    <w:bookmarkStart w:name="z1007" w:id="995"/>
    <w:p>
      <w:pPr>
        <w:spacing w:after="0"/>
        <w:ind w:left="0"/>
        <w:jc w:val="left"/>
      </w:pPr>
      <w:r>
        <w:rPr>
          <w:rFonts w:ascii="Times New Roman"/>
          <w:b/>
          <w:i w:val="false"/>
          <w:color w:val="000000"/>
        </w:rPr>
        <w:t xml:space="preserve"> 1-тарау. Жалпы ережелер</w:t>
      </w:r>
    </w:p>
    <w:bookmarkEnd w:id="995"/>
    <w:bookmarkStart w:name="z1008" w:id="99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996"/>
    <w:bookmarkStart w:name="z1009" w:id="99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997"/>
    <w:bookmarkStart w:name="z1010" w:id="99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98"/>
    <w:bookmarkStart w:name="z1011" w:id="99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999"/>
    <w:bookmarkStart w:name="z1012" w:id="100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000"/>
    <w:bookmarkStart w:name="z1013" w:id="100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01"/>
    <w:bookmarkStart w:name="z1014" w:id="100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002"/>
    <w:bookmarkStart w:name="z1015" w:id="1003"/>
    <w:p>
      <w:pPr>
        <w:spacing w:after="0"/>
        <w:ind w:left="0"/>
        <w:jc w:val="both"/>
      </w:pPr>
      <w:r>
        <w:rPr>
          <w:rFonts w:ascii="Times New Roman"/>
          <w:b w:val="false"/>
          <w:i w:val="false"/>
          <w:color w:val="000000"/>
          <w:sz w:val="28"/>
        </w:rPr>
        <w:t>
      8. Инспекцияның орналасқан жері: Қазақстан Республикасы, 070004, Шығыс-Қазақстан облысы, Өскемен қаласы, Крылов көшесі, 114.</w:t>
      </w:r>
    </w:p>
    <w:bookmarkEnd w:id="1003"/>
    <w:bookmarkStart w:name="z1016" w:id="1004"/>
    <w:p>
      <w:pPr>
        <w:spacing w:after="0"/>
        <w:ind w:left="0"/>
        <w:jc w:val="both"/>
      </w:pPr>
      <w:r>
        <w:rPr>
          <w:rFonts w:ascii="Times New Roman"/>
          <w:b w:val="false"/>
          <w:i w:val="false"/>
          <w:color w:val="000000"/>
          <w:sz w:val="28"/>
        </w:rPr>
        <w:t>
      9. Мемлекеттік органның толық атауы:</w:t>
      </w:r>
    </w:p>
    <w:bookmarkEnd w:id="1004"/>
    <w:bookmarkStart w:name="z1017" w:id="100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мемлекеттiк мекемесi;</w:t>
      </w:r>
    </w:p>
    <w:bookmarkEnd w:id="1005"/>
    <w:bookmarkStart w:name="z1018" w:id="100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транспорта Министерства индустрии и инфраструктурного развития Республики Казахстан".</w:t>
      </w:r>
    </w:p>
    <w:bookmarkEnd w:id="1006"/>
    <w:bookmarkStart w:name="z1019" w:id="100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07"/>
    <w:bookmarkStart w:name="z1020" w:id="100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08"/>
    <w:bookmarkStart w:name="z1021" w:id="100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009"/>
    <w:bookmarkStart w:name="z1022" w:id="101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10"/>
    <w:bookmarkStart w:name="z1023" w:id="101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011"/>
    <w:bookmarkStart w:name="z1024" w:id="1012"/>
    <w:p>
      <w:pPr>
        <w:spacing w:after="0"/>
        <w:ind w:left="0"/>
        <w:jc w:val="both"/>
      </w:pPr>
      <w:r>
        <w:rPr>
          <w:rFonts w:ascii="Times New Roman"/>
          <w:b w:val="false"/>
          <w:i w:val="false"/>
          <w:color w:val="000000"/>
          <w:sz w:val="28"/>
        </w:rPr>
        <w:t>
      13. Мақсаттары:</w:t>
      </w:r>
    </w:p>
    <w:bookmarkEnd w:id="1012"/>
    <w:bookmarkStart w:name="z1025" w:id="101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013"/>
    <w:bookmarkStart w:name="z1026" w:id="101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014"/>
    <w:bookmarkStart w:name="z1027" w:id="101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015"/>
    <w:bookmarkStart w:name="z1028" w:id="1016"/>
    <w:p>
      <w:pPr>
        <w:spacing w:after="0"/>
        <w:ind w:left="0"/>
        <w:jc w:val="both"/>
      </w:pPr>
      <w:r>
        <w:rPr>
          <w:rFonts w:ascii="Times New Roman"/>
          <w:b w:val="false"/>
          <w:i w:val="false"/>
          <w:color w:val="000000"/>
          <w:sz w:val="28"/>
        </w:rPr>
        <w:t>
      14. Құқықтары мен міндеттері:</w:t>
      </w:r>
    </w:p>
    <w:bookmarkEnd w:id="1016"/>
    <w:bookmarkStart w:name="z1029" w:id="1017"/>
    <w:p>
      <w:pPr>
        <w:spacing w:after="0"/>
        <w:ind w:left="0"/>
        <w:jc w:val="both"/>
      </w:pPr>
      <w:r>
        <w:rPr>
          <w:rFonts w:ascii="Times New Roman"/>
          <w:b w:val="false"/>
          <w:i w:val="false"/>
          <w:color w:val="000000"/>
          <w:sz w:val="28"/>
        </w:rPr>
        <w:t>
      құқықтары:</w:t>
      </w:r>
    </w:p>
    <w:bookmarkEnd w:id="1017"/>
    <w:bookmarkStart w:name="z1030" w:id="101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018"/>
    <w:bookmarkStart w:name="z1031" w:id="101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019"/>
    <w:bookmarkStart w:name="z1032" w:id="102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020"/>
    <w:bookmarkStart w:name="z1033" w:id="102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021"/>
    <w:bookmarkStart w:name="z1034" w:id="102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022"/>
    <w:bookmarkStart w:name="z1035" w:id="102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023"/>
    <w:bookmarkStart w:name="z1036" w:id="102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024"/>
    <w:bookmarkStart w:name="z1037" w:id="102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025"/>
    <w:bookmarkStart w:name="z1038" w:id="102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026"/>
    <w:bookmarkStart w:name="z1039" w:id="102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027"/>
    <w:bookmarkStart w:name="z1040" w:id="102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028"/>
    <w:bookmarkStart w:name="z1041" w:id="1029"/>
    <w:p>
      <w:pPr>
        <w:spacing w:after="0"/>
        <w:ind w:left="0"/>
        <w:jc w:val="both"/>
      </w:pPr>
      <w:r>
        <w:rPr>
          <w:rFonts w:ascii="Times New Roman"/>
          <w:b w:val="false"/>
          <w:i w:val="false"/>
          <w:color w:val="000000"/>
          <w:sz w:val="28"/>
        </w:rPr>
        <w:t>
      Міндеттері:</w:t>
      </w:r>
    </w:p>
    <w:bookmarkEnd w:id="1029"/>
    <w:bookmarkStart w:name="z1042" w:id="103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030"/>
    <w:bookmarkStart w:name="z1043" w:id="103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31"/>
    <w:bookmarkStart w:name="z1044" w:id="103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032"/>
    <w:bookmarkStart w:name="z1045" w:id="103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033"/>
    <w:bookmarkStart w:name="z1046" w:id="103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034"/>
    <w:bookmarkStart w:name="z1047" w:id="103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035"/>
    <w:bookmarkStart w:name="z1048" w:id="103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036"/>
    <w:bookmarkStart w:name="z1049" w:id="1037"/>
    <w:p>
      <w:pPr>
        <w:spacing w:after="0"/>
        <w:ind w:left="0"/>
        <w:jc w:val="both"/>
      </w:pPr>
      <w:r>
        <w:rPr>
          <w:rFonts w:ascii="Times New Roman"/>
          <w:b w:val="false"/>
          <w:i w:val="false"/>
          <w:color w:val="000000"/>
          <w:sz w:val="28"/>
        </w:rPr>
        <w:t>
      15. Функциялары:</w:t>
      </w:r>
    </w:p>
    <w:bookmarkEnd w:id="1037"/>
    <w:bookmarkStart w:name="z1050" w:id="103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038"/>
    <w:bookmarkStart w:name="z1051" w:id="103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039"/>
    <w:bookmarkStart w:name="z1052" w:id="104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040"/>
    <w:bookmarkStart w:name="z1053" w:id="104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041"/>
    <w:bookmarkStart w:name="z1054" w:id="104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042"/>
    <w:bookmarkStart w:name="z1055" w:id="104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043"/>
    <w:bookmarkStart w:name="z1056" w:id="104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044"/>
    <w:bookmarkStart w:name="z1057" w:id="104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045"/>
    <w:bookmarkStart w:name="z1058" w:id="104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046"/>
    <w:bookmarkStart w:name="z1059" w:id="104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047"/>
    <w:bookmarkStart w:name="z1060" w:id="104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48"/>
    <w:bookmarkStart w:name="z1061" w:id="104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49"/>
    <w:bookmarkStart w:name="z1062" w:id="105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050"/>
    <w:bookmarkStart w:name="z1063" w:id="105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51"/>
    <w:bookmarkStart w:name="z1064" w:id="105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052"/>
    <w:bookmarkStart w:name="z1065" w:id="105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053"/>
    <w:bookmarkStart w:name="z1066" w:id="105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054"/>
    <w:bookmarkStart w:name="z1067" w:id="105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055"/>
    <w:bookmarkStart w:name="z1068" w:id="105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056"/>
    <w:bookmarkStart w:name="z1069" w:id="105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057"/>
    <w:bookmarkStart w:name="z1070" w:id="105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058"/>
    <w:bookmarkStart w:name="z1071" w:id="105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059"/>
    <w:bookmarkStart w:name="z1072" w:id="106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060"/>
    <w:bookmarkStart w:name="z1073" w:id="106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061"/>
    <w:bookmarkStart w:name="z1074" w:id="106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62"/>
    <w:bookmarkStart w:name="z1075" w:id="106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063"/>
    <w:bookmarkStart w:name="z1076" w:id="106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064"/>
    <w:bookmarkStart w:name="z1077" w:id="106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65"/>
    <w:bookmarkStart w:name="z1078" w:id="1066"/>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066"/>
    <w:bookmarkStart w:name="z1079" w:id="106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067"/>
    <w:bookmarkStart w:name="z1080" w:id="106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068"/>
    <w:bookmarkStart w:name="z1081" w:id="106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69"/>
    <w:bookmarkStart w:name="z1082" w:id="107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70"/>
    <w:bookmarkStart w:name="z1083" w:id="107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071"/>
    <w:bookmarkStart w:name="z1084" w:id="107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72"/>
    <w:bookmarkStart w:name="z1085" w:id="107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73"/>
    <w:bookmarkStart w:name="z1086" w:id="107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74"/>
    <w:bookmarkStart w:name="z1087" w:id="107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75"/>
    <w:bookmarkStart w:name="z1088" w:id="107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076"/>
    <w:bookmarkStart w:name="z1089" w:id="107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077"/>
    <w:bookmarkStart w:name="z1090" w:id="107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078"/>
    <w:bookmarkStart w:name="z1091" w:id="107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079"/>
    <w:bookmarkStart w:name="z1092" w:id="108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080"/>
    <w:bookmarkStart w:name="z1093" w:id="108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081"/>
    <w:bookmarkStart w:name="z1094" w:id="108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82"/>
    <w:bookmarkStart w:name="z1095" w:id="108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83"/>
    <w:bookmarkStart w:name="z1096" w:id="108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084"/>
    <w:bookmarkStart w:name="z1097" w:id="108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085"/>
    <w:bookmarkStart w:name="z1098" w:id="108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086"/>
    <w:bookmarkStart w:name="z1099" w:id="108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087"/>
    <w:bookmarkStart w:name="z1100" w:id="108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88"/>
    <w:bookmarkStart w:name="z1101" w:id="1089"/>
    <w:p>
      <w:pPr>
        <w:spacing w:after="0"/>
        <w:ind w:left="0"/>
        <w:jc w:val="both"/>
      </w:pPr>
      <w:r>
        <w:rPr>
          <w:rFonts w:ascii="Times New Roman"/>
          <w:b w:val="false"/>
          <w:i w:val="false"/>
          <w:color w:val="000000"/>
          <w:sz w:val="28"/>
        </w:rPr>
        <w:t>
      49) Мемлекеттік жылжымалы құрам тізілімін жүргізу;</w:t>
      </w:r>
    </w:p>
    <w:bookmarkEnd w:id="1089"/>
    <w:bookmarkStart w:name="z1102" w:id="109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90"/>
    <w:bookmarkStart w:name="z1103" w:id="1091"/>
    <w:p>
      <w:pPr>
        <w:spacing w:after="0"/>
        <w:ind w:left="0"/>
        <w:jc w:val="both"/>
      </w:pPr>
      <w:r>
        <w:rPr>
          <w:rFonts w:ascii="Times New Roman"/>
          <w:b w:val="false"/>
          <w:i w:val="false"/>
          <w:color w:val="000000"/>
          <w:sz w:val="28"/>
        </w:rPr>
        <w:t>
      49-2) қауіпсіздік сертификатын беру;</w:t>
      </w:r>
    </w:p>
    <w:bookmarkEnd w:id="1091"/>
    <w:bookmarkStart w:name="z1104" w:id="109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92"/>
    <w:bookmarkStart w:name="z1105" w:id="109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93"/>
    <w:bookmarkStart w:name="z1106" w:id="109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94"/>
    <w:bookmarkStart w:name="z1107" w:id="109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95"/>
    <w:bookmarkStart w:name="z1108" w:id="109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096"/>
    <w:bookmarkStart w:name="z1109" w:id="1097"/>
    <w:p>
      <w:pPr>
        <w:spacing w:after="0"/>
        <w:ind w:left="0"/>
        <w:jc w:val="both"/>
      </w:pPr>
      <w:r>
        <w:rPr>
          <w:rFonts w:ascii="Times New Roman"/>
          <w:b w:val="false"/>
          <w:i w:val="false"/>
          <w:color w:val="000000"/>
          <w:sz w:val="28"/>
        </w:rPr>
        <w:t>
      19. Инспекция басшысының өкілеттігі:</w:t>
      </w:r>
    </w:p>
    <w:bookmarkEnd w:id="1097"/>
    <w:bookmarkStart w:name="z1110" w:id="109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098"/>
    <w:bookmarkStart w:name="z1111" w:id="109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099"/>
    <w:bookmarkStart w:name="z1112" w:id="110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100"/>
    <w:bookmarkStart w:name="z1113" w:id="110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01"/>
    <w:bookmarkStart w:name="z1114" w:id="110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02"/>
    <w:bookmarkStart w:name="z1115" w:id="110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103"/>
    <w:bookmarkStart w:name="z1116" w:id="110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04"/>
    <w:bookmarkStart w:name="z1117" w:id="110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05"/>
    <w:bookmarkStart w:name="z1118" w:id="110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06"/>
    <w:bookmarkStart w:name="z1119" w:id="110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07"/>
    <w:bookmarkStart w:name="z1120" w:id="110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08"/>
    <w:bookmarkStart w:name="z1121" w:id="1109"/>
    <w:p>
      <w:pPr>
        <w:spacing w:after="0"/>
        <w:ind w:left="0"/>
        <w:jc w:val="left"/>
      </w:pPr>
      <w:r>
        <w:rPr>
          <w:rFonts w:ascii="Times New Roman"/>
          <w:b/>
          <w:i w:val="false"/>
          <w:color w:val="000000"/>
        </w:rPr>
        <w:t xml:space="preserve"> 4-тарау. Инспекцияның мүлкі</w:t>
      </w:r>
    </w:p>
    <w:bookmarkEnd w:id="1109"/>
    <w:bookmarkStart w:name="z1122" w:id="111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110"/>
    <w:bookmarkStart w:name="z1123" w:id="111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1"/>
    <w:bookmarkStart w:name="z1124" w:id="111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112"/>
    <w:bookmarkStart w:name="z1125" w:id="111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3"/>
    <w:bookmarkStart w:name="z1126" w:id="1114"/>
    <w:p>
      <w:pPr>
        <w:spacing w:after="0"/>
        <w:ind w:left="0"/>
        <w:jc w:val="left"/>
      </w:pPr>
      <w:r>
        <w:rPr>
          <w:rFonts w:ascii="Times New Roman"/>
          <w:b/>
          <w:i w:val="false"/>
          <w:color w:val="000000"/>
        </w:rPr>
        <w:t xml:space="preserve"> 5-тарау. Инспекцияны қайта ұйымдастыру және тарату</w:t>
      </w:r>
    </w:p>
    <w:bookmarkEnd w:id="1114"/>
    <w:bookmarkStart w:name="z1127" w:id="111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8-қосымша</w:t>
            </w:r>
          </w:p>
        </w:tc>
      </w:tr>
    </w:tbl>
    <w:bookmarkStart w:name="z1129" w:id="111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ережесі</w:t>
      </w:r>
    </w:p>
    <w:bookmarkEnd w:id="1116"/>
    <w:bookmarkStart w:name="z1130" w:id="1117"/>
    <w:p>
      <w:pPr>
        <w:spacing w:after="0"/>
        <w:ind w:left="0"/>
        <w:jc w:val="left"/>
      </w:pPr>
      <w:r>
        <w:rPr>
          <w:rFonts w:ascii="Times New Roman"/>
          <w:b/>
          <w:i w:val="false"/>
          <w:color w:val="000000"/>
        </w:rPr>
        <w:t xml:space="preserve"> 1-тарау. Жалпы ережелер</w:t>
      </w:r>
    </w:p>
    <w:bookmarkEnd w:id="1117"/>
    <w:bookmarkStart w:name="z1131" w:id="111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118"/>
    <w:bookmarkStart w:name="z1132" w:id="111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119"/>
    <w:bookmarkStart w:name="z1133" w:id="112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20"/>
    <w:bookmarkStart w:name="z1134" w:id="112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121"/>
    <w:bookmarkStart w:name="z1135" w:id="112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122"/>
    <w:bookmarkStart w:name="z1136" w:id="112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123"/>
    <w:bookmarkStart w:name="z1137" w:id="112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124"/>
    <w:bookmarkStart w:name="z1138" w:id="1125"/>
    <w:p>
      <w:pPr>
        <w:spacing w:after="0"/>
        <w:ind w:left="0"/>
        <w:jc w:val="both"/>
      </w:pPr>
      <w:r>
        <w:rPr>
          <w:rFonts w:ascii="Times New Roman"/>
          <w:b w:val="false"/>
          <w:i w:val="false"/>
          <w:color w:val="000000"/>
          <w:sz w:val="28"/>
        </w:rPr>
        <w:t>
      8. Инспекцияның орналасқан жері: Қазақстан Республикасы, 080020, Жамбыл облысы, Тараз қаласы, Қадырғали Жалаири көшесі, 1.</w:t>
      </w:r>
    </w:p>
    <w:bookmarkEnd w:id="1125"/>
    <w:bookmarkStart w:name="z1139" w:id="1126"/>
    <w:p>
      <w:pPr>
        <w:spacing w:after="0"/>
        <w:ind w:left="0"/>
        <w:jc w:val="both"/>
      </w:pPr>
      <w:r>
        <w:rPr>
          <w:rFonts w:ascii="Times New Roman"/>
          <w:b w:val="false"/>
          <w:i w:val="false"/>
          <w:color w:val="000000"/>
          <w:sz w:val="28"/>
        </w:rPr>
        <w:t>
      9. Мемлекеттік органның толық атауы:</w:t>
      </w:r>
    </w:p>
    <w:bookmarkEnd w:id="1126"/>
    <w:bookmarkStart w:name="z1140" w:id="112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мемлекеттiк мекемесi;</w:t>
      </w:r>
    </w:p>
    <w:bookmarkEnd w:id="1127"/>
    <w:bookmarkStart w:name="z1141" w:id="112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w:t>
      </w:r>
    </w:p>
    <w:bookmarkEnd w:id="1128"/>
    <w:bookmarkStart w:name="z1142" w:id="112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129"/>
    <w:bookmarkStart w:name="z1143" w:id="113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130"/>
    <w:bookmarkStart w:name="z1144" w:id="113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131"/>
    <w:bookmarkStart w:name="z1145" w:id="113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32"/>
    <w:bookmarkStart w:name="z1146" w:id="113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133"/>
    <w:bookmarkStart w:name="z1147" w:id="1134"/>
    <w:p>
      <w:pPr>
        <w:spacing w:after="0"/>
        <w:ind w:left="0"/>
        <w:jc w:val="both"/>
      </w:pPr>
      <w:r>
        <w:rPr>
          <w:rFonts w:ascii="Times New Roman"/>
          <w:b w:val="false"/>
          <w:i w:val="false"/>
          <w:color w:val="000000"/>
          <w:sz w:val="28"/>
        </w:rPr>
        <w:t>
      13. Мақсаттары:</w:t>
      </w:r>
    </w:p>
    <w:bookmarkEnd w:id="1134"/>
    <w:bookmarkStart w:name="z1148" w:id="113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135"/>
    <w:bookmarkStart w:name="z1149" w:id="113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136"/>
    <w:bookmarkStart w:name="z1150" w:id="113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137"/>
    <w:bookmarkStart w:name="z1151" w:id="1138"/>
    <w:p>
      <w:pPr>
        <w:spacing w:after="0"/>
        <w:ind w:left="0"/>
        <w:jc w:val="both"/>
      </w:pPr>
      <w:r>
        <w:rPr>
          <w:rFonts w:ascii="Times New Roman"/>
          <w:b w:val="false"/>
          <w:i w:val="false"/>
          <w:color w:val="000000"/>
          <w:sz w:val="28"/>
        </w:rPr>
        <w:t>
      14. Құқықтары мен міндеттері:</w:t>
      </w:r>
    </w:p>
    <w:bookmarkEnd w:id="1138"/>
    <w:bookmarkStart w:name="z1152" w:id="1139"/>
    <w:p>
      <w:pPr>
        <w:spacing w:after="0"/>
        <w:ind w:left="0"/>
        <w:jc w:val="both"/>
      </w:pPr>
      <w:r>
        <w:rPr>
          <w:rFonts w:ascii="Times New Roman"/>
          <w:b w:val="false"/>
          <w:i w:val="false"/>
          <w:color w:val="000000"/>
          <w:sz w:val="28"/>
        </w:rPr>
        <w:t>
      құқықтары:</w:t>
      </w:r>
    </w:p>
    <w:bookmarkEnd w:id="1139"/>
    <w:bookmarkStart w:name="z1153" w:id="114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140"/>
    <w:bookmarkStart w:name="z1154" w:id="114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141"/>
    <w:bookmarkStart w:name="z1155" w:id="114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142"/>
    <w:bookmarkStart w:name="z1156" w:id="114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143"/>
    <w:bookmarkStart w:name="z1157" w:id="114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144"/>
    <w:bookmarkStart w:name="z1158" w:id="114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145"/>
    <w:bookmarkStart w:name="z1159" w:id="114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146"/>
    <w:bookmarkStart w:name="z1160" w:id="114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147"/>
    <w:bookmarkStart w:name="z1161" w:id="114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148"/>
    <w:bookmarkStart w:name="z1162" w:id="114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149"/>
    <w:bookmarkStart w:name="z1163" w:id="115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150"/>
    <w:bookmarkStart w:name="z1164" w:id="1151"/>
    <w:p>
      <w:pPr>
        <w:spacing w:after="0"/>
        <w:ind w:left="0"/>
        <w:jc w:val="both"/>
      </w:pPr>
      <w:r>
        <w:rPr>
          <w:rFonts w:ascii="Times New Roman"/>
          <w:b w:val="false"/>
          <w:i w:val="false"/>
          <w:color w:val="000000"/>
          <w:sz w:val="28"/>
        </w:rPr>
        <w:t>
      Міндеттері:</w:t>
      </w:r>
    </w:p>
    <w:bookmarkEnd w:id="1151"/>
    <w:bookmarkStart w:name="z1165" w:id="115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52"/>
    <w:bookmarkStart w:name="z1166" w:id="115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53"/>
    <w:bookmarkStart w:name="z1167" w:id="115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154"/>
    <w:bookmarkStart w:name="z1168" w:id="115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55"/>
    <w:bookmarkStart w:name="z1169" w:id="115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56"/>
    <w:bookmarkStart w:name="z1170" w:id="115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57"/>
    <w:bookmarkStart w:name="z1171" w:id="115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158"/>
    <w:bookmarkStart w:name="z1172" w:id="1159"/>
    <w:p>
      <w:pPr>
        <w:spacing w:after="0"/>
        <w:ind w:left="0"/>
        <w:jc w:val="both"/>
      </w:pPr>
      <w:r>
        <w:rPr>
          <w:rFonts w:ascii="Times New Roman"/>
          <w:b w:val="false"/>
          <w:i w:val="false"/>
          <w:color w:val="000000"/>
          <w:sz w:val="28"/>
        </w:rPr>
        <w:t>
      15. Функциялары:</w:t>
      </w:r>
    </w:p>
    <w:bookmarkEnd w:id="1159"/>
    <w:bookmarkStart w:name="z1173" w:id="116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60"/>
    <w:bookmarkStart w:name="z1174" w:id="116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61"/>
    <w:bookmarkStart w:name="z1175" w:id="116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62"/>
    <w:bookmarkStart w:name="z1176" w:id="116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63"/>
    <w:bookmarkStart w:name="z1177" w:id="116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164"/>
    <w:bookmarkStart w:name="z1178" w:id="116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165"/>
    <w:bookmarkStart w:name="z1179" w:id="116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66"/>
    <w:bookmarkStart w:name="z1180" w:id="116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167"/>
    <w:bookmarkStart w:name="z1181" w:id="116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168"/>
    <w:bookmarkStart w:name="z1182" w:id="116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169"/>
    <w:bookmarkStart w:name="z1183" w:id="117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70"/>
    <w:bookmarkStart w:name="z1184" w:id="117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71"/>
    <w:bookmarkStart w:name="z1185" w:id="117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172"/>
    <w:bookmarkStart w:name="z1186" w:id="117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73"/>
    <w:bookmarkStart w:name="z1187" w:id="117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174"/>
    <w:bookmarkStart w:name="z1188" w:id="117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175"/>
    <w:bookmarkStart w:name="z1189" w:id="117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176"/>
    <w:bookmarkStart w:name="z1190" w:id="117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177"/>
    <w:bookmarkStart w:name="z1191" w:id="117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78"/>
    <w:bookmarkStart w:name="z1192" w:id="1179"/>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179"/>
    <w:bookmarkStart w:name="z1193" w:id="118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180"/>
    <w:bookmarkStart w:name="z1194" w:id="118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181"/>
    <w:bookmarkStart w:name="z1195" w:id="118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182"/>
    <w:bookmarkStart w:name="z1196" w:id="118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83"/>
    <w:bookmarkStart w:name="z1197" w:id="118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184"/>
    <w:bookmarkStart w:name="z1198" w:id="1185"/>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185"/>
    <w:bookmarkStart w:name="z1199" w:id="1186"/>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86"/>
    <w:bookmarkStart w:name="z1200" w:id="118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187"/>
    <w:bookmarkStart w:name="z1201" w:id="1188"/>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188"/>
    <w:bookmarkStart w:name="z1202" w:id="118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89"/>
    <w:bookmarkStart w:name="z1203" w:id="119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90"/>
    <w:bookmarkStart w:name="z1204" w:id="119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191"/>
    <w:bookmarkStart w:name="z1205" w:id="119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92"/>
    <w:bookmarkStart w:name="z1206" w:id="119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93"/>
    <w:bookmarkStart w:name="z1207" w:id="119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94"/>
    <w:bookmarkStart w:name="z1208" w:id="119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95"/>
    <w:bookmarkStart w:name="z1209" w:id="119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196"/>
    <w:bookmarkStart w:name="z1210" w:id="1197"/>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197"/>
    <w:bookmarkStart w:name="z1211" w:id="119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198"/>
    <w:bookmarkStart w:name="z1212" w:id="119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199"/>
    <w:bookmarkStart w:name="z1213" w:id="120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00"/>
    <w:bookmarkStart w:name="z1214" w:id="120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201"/>
    <w:bookmarkStart w:name="z1215" w:id="1202"/>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202"/>
    <w:bookmarkStart w:name="z1216" w:id="120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203"/>
    <w:bookmarkStart w:name="z1217" w:id="1204"/>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204"/>
    <w:bookmarkStart w:name="z1218" w:id="120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205"/>
    <w:bookmarkStart w:name="z1219" w:id="1206"/>
    <w:p>
      <w:pPr>
        <w:spacing w:after="0"/>
        <w:ind w:left="0"/>
        <w:jc w:val="both"/>
      </w:pPr>
      <w:r>
        <w:rPr>
          <w:rFonts w:ascii="Times New Roman"/>
          <w:b w:val="false"/>
          <w:i w:val="false"/>
          <w:color w:val="000000"/>
          <w:sz w:val="28"/>
        </w:rPr>
        <w:t>
      44) Мемлекеттік жылжымалы құрам тізілімін жүргізу;</w:t>
      </w:r>
    </w:p>
    <w:bookmarkEnd w:id="1206"/>
    <w:bookmarkStart w:name="z1220" w:id="1207"/>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207"/>
    <w:bookmarkStart w:name="z1221" w:id="1208"/>
    <w:p>
      <w:pPr>
        <w:spacing w:after="0"/>
        <w:ind w:left="0"/>
        <w:jc w:val="both"/>
      </w:pPr>
      <w:r>
        <w:rPr>
          <w:rFonts w:ascii="Times New Roman"/>
          <w:b w:val="false"/>
          <w:i w:val="false"/>
          <w:color w:val="000000"/>
          <w:sz w:val="28"/>
        </w:rPr>
        <w:t>
      44-2) қауіпсіздік сертификатын беру;</w:t>
      </w:r>
    </w:p>
    <w:bookmarkEnd w:id="1208"/>
    <w:bookmarkStart w:name="z1222" w:id="1209"/>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209"/>
    <w:bookmarkStart w:name="z1223" w:id="121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210"/>
    <w:bookmarkStart w:name="z1224" w:id="121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211"/>
    <w:bookmarkStart w:name="z1225" w:id="121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212"/>
    <w:bookmarkStart w:name="z1226" w:id="121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213"/>
    <w:bookmarkStart w:name="z1227" w:id="1214"/>
    <w:p>
      <w:pPr>
        <w:spacing w:after="0"/>
        <w:ind w:left="0"/>
        <w:jc w:val="both"/>
      </w:pPr>
      <w:r>
        <w:rPr>
          <w:rFonts w:ascii="Times New Roman"/>
          <w:b w:val="false"/>
          <w:i w:val="false"/>
          <w:color w:val="000000"/>
          <w:sz w:val="28"/>
        </w:rPr>
        <w:t>
      19. Инспекция басшысының өкілеттігі:</w:t>
      </w:r>
    </w:p>
    <w:bookmarkEnd w:id="1214"/>
    <w:bookmarkStart w:name="z1228" w:id="121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215"/>
    <w:bookmarkStart w:name="z1229" w:id="121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216"/>
    <w:bookmarkStart w:name="z1230" w:id="1217"/>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217"/>
    <w:bookmarkStart w:name="z1231" w:id="121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218"/>
    <w:bookmarkStart w:name="z1232" w:id="121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219"/>
    <w:bookmarkStart w:name="z1233" w:id="122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220"/>
    <w:bookmarkStart w:name="z1234" w:id="122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221"/>
    <w:bookmarkStart w:name="z1235" w:id="122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222"/>
    <w:bookmarkStart w:name="z1236" w:id="122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223"/>
    <w:bookmarkStart w:name="z1237" w:id="122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224"/>
    <w:bookmarkStart w:name="z1238" w:id="122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25"/>
    <w:bookmarkStart w:name="z1239" w:id="1226"/>
    <w:p>
      <w:pPr>
        <w:spacing w:after="0"/>
        <w:ind w:left="0"/>
        <w:jc w:val="left"/>
      </w:pPr>
      <w:r>
        <w:rPr>
          <w:rFonts w:ascii="Times New Roman"/>
          <w:b/>
          <w:i w:val="false"/>
          <w:color w:val="000000"/>
        </w:rPr>
        <w:t xml:space="preserve"> 4-тарау. Инспекцияның мүлкі</w:t>
      </w:r>
    </w:p>
    <w:bookmarkEnd w:id="1226"/>
    <w:bookmarkStart w:name="z1240" w:id="122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227"/>
    <w:bookmarkStart w:name="z1241" w:id="122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28"/>
    <w:bookmarkStart w:name="z1242" w:id="122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229"/>
    <w:bookmarkStart w:name="z1243" w:id="123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30"/>
    <w:bookmarkStart w:name="z1244" w:id="1231"/>
    <w:p>
      <w:pPr>
        <w:spacing w:after="0"/>
        <w:ind w:left="0"/>
        <w:jc w:val="left"/>
      </w:pPr>
      <w:r>
        <w:rPr>
          <w:rFonts w:ascii="Times New Roman"/>
          <w:b/>
          <w:i w:val="false"/>
          <w:color w:val="000000"/>
        </w:rPr>
        <w:t xml:space="preserve"> 5-тарау. Инспекцияны қайта ұйымдастыру және тарату</w:t>
      </w:r>
    </w:p>
    <w:bookmarkEnd w:id="1231"/>
    <w:bookmarkStart w:name="z1245" w:id="123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9-қосымша</w:t>
            </w:r>
          </w:p>
        </w:tc>
      </w:tr>
    </w:tbl>
    <w:bookmarkStart w:name="z1247" w:id="123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мемлекеттік мекемесінің ережесі</w:t>
      </w:r>
    </w:p>
    <w:bookmarkEnd w:id="1233"/>
    <w:bookmarkStart w:name="z1248" w:id="1234"/>
    <w:p>
      <w:pPr>
        <w:spacing w:after="0"/>
        <w:ind w:left="0"/>
        <w:jc w:val="left"/>
      </w:pPr>
      <w:r>
        <w:rPr>
          <w:rFonts w:ascii="Times New Roman"/>
          <w:b/>
          <w:i w:val="false"/>
          <w:color w:val="000000"/>
        </w:rPr>
        <w:t xml:space="preserve"> 1-тарау. Жалпы ережелер</w:t>
      </w:r>
    </w:p>
    <w:bookmarkEnd w:id="1234"/>
    <w:bookmarkStart w:name="z1249" w:id="123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235"/>
    <w:bookmarkStart w:name="z1250" w:id="123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236"/>
    <w:bookmarkStart w:name="z1251" w:id="123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37"/>
    <w:bookmarkStart w:name="z1252" w:id="123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238"/>
    <w:bookmarkStart w:name="z1253" w:id="123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239"/>
    <w:bookmarkStart w:name="z1254" w:id="124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240"/>
    <w:bookmarkStart w:name="z1255" w:id="124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241"/>
    <w:bookmarkStart w:name="z1256" w:id="1242"/>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Қ. Аманжолов көшесі, 104.</w:t>
      </w:r>
    </w:p>
    <w:bookmarkEnd w:id="1242"/>
    <w:bookmarkStart w:name="z1257" w:id="1243"/>
    <w:p>
      <w:pPr>
        <w:spacing w:after="0"/>
        <w:ind w:left="0"/>
        <w:jc w:val="both"/>
      </w:pPr>
      <w:r>
        <w:rPr>
          <w:rFonts w:ascii="Times New Roman"/>
          <w:b w:val="false"/>
          <w:i w:val="false"/>
          <w:color w:val="000000"/>
          <w:sz w:val="28"/>
        </w:rPr>
        <w:t>
      9. Мемлекеттік органның толық атауы:</w:t>
      </w:r>
    </w:p>
    <w:bookmarkEnd w:id="1243"/>
    <w:bookmarkStart w:name="z1258" w:id="124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мемлекеттiк мекемесi;</w:t>
      </w:r>
    </w:p>
    <w:bookmarkEnd w:id="1244"/>
    <w:bookmarkStart w:name="z1259" w:id="124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Западно-Казахстанской" Комитета транспорта Министерства индустрии и инфраструктурного развития Республики Казахстан".</w:t>
      </w:r>
    </w:p>
    <w:bookmarkEnd w:id="1245"/>
    <w:bookmarkStart w:name="z1260" w:id="124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46"/>
    <w:bookmarkStart w:name="z1261" w:id="124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47"/>
    <w:bookmarkStart w:name="z1262" w:id="124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248"/>
    <w:bookmarkStart w:name="z1263" w:id="124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49"/>
    <w:bookmarkStart w:name="z1264" w:id="125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250"/>
    <w:bookmarkStart w:name="z1265" w:id="1251"/>
    <w:p>
      <w:pPr>
        <w:spacing w:after="0"/>
        <w:ind w:left="0"/>
        <w:jc w:val="both"/>
      </w:pPr>
      <w:r>
        <w:rPr>
          <w:rFonts w:ascii="Times New Roman"/>
          <w:b w:val="false"/>
          <w:i w:val="false"/>
          <w:color w:val="000000"/>
          <w:sz w:val="28"/>
        </w:rPr>
        <w:t>
      13. Мақсаттары:</w:t>
      </w:r>
    </w:p>
    <w:bookmarkEnd w:id="1251"/>
    <w:bookmarkStart w:name="z1266" w:id="125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52"/>
    <w:bookmarkStart w:name="z1267" w:id="125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253"/>
    <w:bookmarkStart w:name="z1268" w:id="125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54"/>
    <w:bookmarkStart w:name="z1269" w:id="1255"/>
    <w:p>
      <w:pPr>
        <w:spacing w:after="0"/>
        <w:ind w:left="0"/>
        <w:jc w:val="both"/>
      </w:pPr>
      <w:r>
        <w:rPr>
          <w:rFonts w:ascii="Times New Roman"/>
          <w:b w:val="false"/>
          <w:i w:val="false"/>
          <w:color w:val="000000"/>
          <w:sz w:val="28"/>
        </w:rPr>
        <w:t>
      14. Құқықтары мен міндеттері:</w:t>
      </w:r>
    </w:p>
    <w:bookmarkEnd w:id="1255"/>
    <w:bookmarkStart w:name="z1270" w:id="1256"/>
    <w:p>
      <w:pPr>
        <w:spacing w:after="0"/>
        <w:ind w:left="0"/>
        <w:jc w:val="both"/>
      </w:pPr>
      <w:r>
        <w:rPr>
          <w:rFonts w:ascii="Times New Roman"/>
          <w:b w:val="false"/>
          <w:i w:val="false"/>
          <w:color w:val="000000"/>
          <w:sz w:val="28"/>
        </w:rPr>
        <w:t>
      құқықтары:</w:t>
      </w:r>
    </w:p>
    <w:bookmarkEnd w:id="1256"/>
    <w:bookmarkStart w:name="z1271" w:id="125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257"/>
    <w:bookmarkStart w:name="z1272" w:id="125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58"/>
    <w:bookmarkStart w:name="z1273" w:id="125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259"/>
    <w:bookmarkStart w:name="z1274" w:id="126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260"/>
    <w:bookmarkStart w:name="z1275" w:id="126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261"/>
    <w:bookmarkStart w:name="z1276" w:id="126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262"/>
    <w:bookmarkStart w:name="z1277" w:id="126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263"/>
    <w:bookmarkStart w:name="z1278" w:id="126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264"/>
    <w:bookmarkStart w:name="z1279" w:id="126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65"/>
    <w:bookmarkStart w:name="z1280" w:id="126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266"/>
    <w:bookmarkStart w:name="z1281" w:id="126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267"/>
    <w:bookmarkStart w:name="z1282" w:id="1268"/>
    <w:p>
      <w:pPr>
        <w:spacing w:after="0"/>
        <w:ind w:left="0"/>
        <w:jc w:val="both"/>
      </w:pPr>
      <w:r>
        <w:rPr>
          <w:rFonts w:ascii="Times New Roman"/>
          <w:b w:val="false"/>
          <w:i w:val="false"/>
          <w:color w:val="000000"/>
          <w:sz w:val="28"/>
        </w:rPr>
        <w:t>
      Міндеттері:</w:t>
      </w:r>
    </w:p>
    <w:bookmarkEnd w:id="1268"/>
    <w:bookmarkStart w:name="z1283" w:id="126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69"/>
    <w:bookmarkStart w:name="z1284" w:id="127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70"/>
    <w:bookmarkStart w:name="z1285" w:id="127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271"/>
    <w:bookmarkStart w:name="z1286" w:id="127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72"/>
    <w:bookmarkStart w:name="z1287" w:id="127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73"/>
    <w:bookmarkStart w:name="z1288" w:id="127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74"/>
    <w:bookmarkStart w:name="z1289" w:id="127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275"/>
    <w:bookmarkStart w:name="z1290" w:id="1276"/>
    <w:p>
      <w:pPr>
        <w:spacing w:after="0"/>
        <w:ind w:left="0"/>
        <w:jc w:val="both"/>
      </w:pPr>
      <w:r>
        <w:rPr>
          <w:rFonts w:ascii="Times New Roman"/>
          <w:b w:val="false"/>
          <w:i w:val="false"/>
          <w:color w:val="000000"/>
          <w:sz w:val="28"/>
        </w:rPr>
        <w:t>
      15. Функциялары:</w:t>
      </w:r>
    </w:p>
    <w:bookmarkEnd w:id="1276"/>
    <w:bookmarkStart w:name="z1291" w:id="127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77"/>
    <w:bookmarkStart w:name="z1292" w:id="127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78"/>
    <w:bookmarkStart w:name="z1293" w:id="127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79"/>
    <w:bookmarkStart w:name="z1294" w:id="128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80"/>
    <w:bookmarkStart w:name="z1295" w:id="128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281"/>
    <w:bookmarkStart w:name="z1296" w:id="128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282"/>
    <w:bookmarkStart w:name="z1297" w:id="128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83"/>
    <w:bookmarkStart w:name="z1298" w:id="128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284"/>
    <w:bookmarkStart w:name="z1299" w:id="128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285"/>
    <w:bookmarkStart w:name="z1300" w:id="128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286"/>
    <w:bookmarkStart w:name="z1301" w:id="128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87"/>
    <w:bookmarkStart w:name="z1302" w:id="128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88"/>
    <w:bookmarkStart w:name="z1303" w:id="128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289"/>
    <w:bookmarkStart w:name="z1304" w:id="129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90"/>
    <w:bookmarkStart w:name="z1305" w:id="129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291"/>
    <w:bookmarkStart w:name="z1306" w:id="129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292"/>
    <w:bookmarkStart w:name="z1307" w:id="129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293"/>
    <w:bookmarkStart w:name="z1308" w:id="129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294"/>
    <w:bookmarkStart w:name="z1309" w:id="129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295"/>
    <w:bookmarkStart w:name="z1310" w:id="129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296"/>
    <w:bookmarkStart w:name="z1311" w:id="129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297"/>
    <w:bookmarkStart w:name="z1312" w:id="129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298"/>
    <w:bookmarkStart w:name="z1313" w:id="129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299"/>
    <w:bookmarkStart w:name="z1314" w:id="130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00"/>
    <w:bookmarkStart w:name="z1315" w:id="130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301"/>
    <w:bookmarkStart w:name="z1316" w:id="130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302"/>
    <w:bookmarkStart w:name="z1317" w:id="130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303"/>
    <w:bookmarkStart w:name="z1318" w:id="1304"/>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304"/>
    <w:bookmarkStart w:name="z1319" w:id="130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305"/>
    <w:bookmarkStart w:name="z1320" w:id="1306"/>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306"/>
    <w:bookmarkStart w:name="z1321" w:id="130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307"/>
    <w:bookmarkStart w:name="z1322" w:id="1308"/>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308"/>
    <w:bookmarkStart w:name="z1323" w:id="1309"/>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309"/>
    <w:bookmarkStart w:name="z1324" w:id="131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310"/>
    <w:bookmarkStart w:name="z1325" w:id="131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311"/>
    <w:bookmarkStart w:name="z1326" w:id="131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312"/>
    <w:bookmarkStart w:name="z1327" w:id="131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313"/>
    <w:bookmarkStart w:name="z1328" w:id="131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314"/>
    <w:bookmarkStart w:name="z1329" w:id="131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315"/>
    <w:bookmarkStart w:name="z1330" w:id="131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316"/>
    <w:bookmarkStart w:name="z1331" w:id="131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317"/>
    <w:bookmarkStart w:name="z1332" w:id="1318"/>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318"/>
    <w:bookmarkStart w:name="z1333" w:id="1319"/>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319"/>
    <w:bookmarkStart w:name="z1334" w:id="1320"/>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320"/>
    <w:bookmarkStart w:name="z1335" w:id="1321"/>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321"/>
    <w:bookmarkStart w:name="z1336" w:id="1322"/>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322"/>
    <w:bookmarkStart w:name="z1337" w:id="1323"/>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323"/>
    <w:bookmarkStart w:name="z1338" w:id="1324"/>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324"/>
    <w:bookmarkStart w:name="z1339" w:id="1325"/>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325"/>
    <w:bookmarkStart w:name="z1340" w:id="132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326"/>
    <w:bookmarkStart w:name="z1341" w:id="1327"/>
    <w:p>
      <w:pPr>
        <w:spacing w:after="0"/>
        <w:ind w:left="0"/>
        <w:jc w:val="both"/>
      </w:pPr>
      <w:r>
        <w:rPr>
          <w:rFonts w:ascii="Times New Roman"/>
          <w:b w:val="false"/>
          <w:i w:val="false"/>
          <w:color w:val="000000"/>
          <w:sz w:val="28"/>
        </w:rPr>
        <w:t>
      48) Мемлекеттік жылжымалы құрам тізілімін жүргізу;</w:t>
      </w:r>
    </w:p>
    <w:bookmarkEnd w:id="1327"/>
    <w:bookmarkStart w:name="z1342" w:id="1328"/>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328"/>
    <w:bookmarkStart w:name="z1343" w:id="1329"/>
    <w:p>
      <w:pPr>
        <w:spacing w:after="0"/>
        <w:ind w:left="0"/>
        <w:jc w:val="both"/>
      </w:pPr>
      <w:r>
        <w:rPr>
          <w:rFonts w:ascii="Times New Roman"/>
          <w:b w:val="false"/>
          <w:i w:val="false"/>
          <w:color w:val="000000"/>
          <w:sz w:val="28"/>
        </w:rPr>
        <w:t>
      48-2) қауіпсіздік сертификатын беру;</w:t>
      </w:r>
    </w:p>
    <w:bookmarkEnd w:id="1329"/>
    <w:bookmarkStart w:name="z1344" w:id="1330"/>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330"/>
    <w:bookmarkStart w:name="z1345" w:id="133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331"/>
    <w:bookmarkStart w:name="z1346" w:id="133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332"/>
    <w:bookmarkStart w:name="z1347" w:id="133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333"/>
    <w:bookmarkStart w:name="z1348" w:id="133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334"/>
    <w:bookmarkStart w:name="z1349" w:id="1335"/>
    <w:p>
      <w:pPr>
        <w:spacing w:after="0"/>
        <w:ind w:left="0"/>
        <w:jc w:val="both"/>
      </w:pPr>
      <w:r>
        <w:rPr>
          <w:rFonts w:ascii="Times New Roman"/>
          <w:b w:val="false"/>
          <w:i w:val="false"/>
          <w:color w:val="000000"/>
          <w:sz w:val="28"/>
        </w:rPr>
        <w:t>
      19. Инспекция басшысының өкілеттігі:</w:t>
      </w:r>
    </w:p>
    <w:bookmarkEnd w:id="1335"/>
    <w:bookmarkStart w:name="z1350" w:id="133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336"/>
    <w:bookmarkStart w:name="z1351" w:id="133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337"/>
    <w:bookmarkStart w:name="z1352" w:id="1338"/>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338"/>
    <w:bookmarkStart w:name="z1353" w:id="133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339"/>
    <w:bookmarkStart w:name="z1354" w:id="134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340"/>
    <w:bookmarkStart w:name="z1355" w:id="1341"/>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341"/>
    <w:bookmarkStart w:name="z1356" w:id="134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342"/>
    <w:bookmarkStart w:name="z1357" w:id="134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343"/>
    <w:bookmarkStart w:name="z1358" w:id="134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344"/>
    <w:bookmarkStart w:name="z1359" w:id="134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345"/>
    <w:bookmarkStart w:name="z1360" w:id="134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46"/>
    <w:bookmarkStart w:name="z1361" w:id="1347"/>
    <w:p>
      <w:pPr>
        <w:spacing w:after="0"/>
        <w:ind w:left="0"/>
        <w:jc w:val="left"/>
      </w:pPr>
      <w:r>
        <w:rPr>
          <w:rFonts w:ascii="Times New Roman"/>
          <w:b/>
          <w:i w:val="false"/>
          <w:color w:val="000000"/>
        </w:rPr>
        <w:t xml:space="preserve"> 4-тарау. Инспекцияның мүлкі</w:t>
      </w:r>
    </w:p>
    <w:bookmarkEnd w:id="1347"/>
    <w:bookmarkStart w:name="z1362" w:id="134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348"/>
    <w:bookmarkStart w:name="z1363" w:id="134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49"/>
    <w:bookmarkStart w:name="z1364" w:id="135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50"/>
    <w:bookmarkStart w:name="z1365" w:id="135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1"/>
    <w:bookmarkStart w:name="z1366" w:id="1352"/>
    <w:p>
      <w:pPr>
        <w:spacing w:after="0"/>
        <w:ind w:left="0"/>
        <w:jc w:val="left"/>
      </w:pPr>
      <w:r>
        <w:rPr>
          <w:rFonts w:ascii="Times New Roman"/>
          <w:b/>
          <w:i w:val="false"/>
          <w:color w:val="000000"/>
        </w:rPr>
        <w:t xml:space="preserve"> 5-тарау. Инспекцияны қайта ұйымдастыру және тарату</w:t>
      </w:r>
    </w:p>
    <w:bookmarkEnd w:id="1352"/>
    <w:bookmarkStart w:name="z1367" w:id="135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10-қосымша</w:t>
            </w:r>
          </w:p>
        </w:tc>
      </w:tr>
    </w:tbl>
    <w:bookmarkStart w:name="z1369" w:id="135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ережесі</w:t>
      </w:r>
    </w:p>
    <w:bookmarkEnd w:id="1354"/>
    <w:bookmarkStart w:name="z1370" w:id="1355"/>
    <w:p>
      <w:pPr>
        <w:spacing w:after="0"/>
        <w:ind w:left="0"/>
        <w:jc w:val="left"/>
      </w:pPr>
      <w:r>
        <w:rPr>
          <w:rFonts w:ascii="Times New Roman"/>
          <w:b/>
          <w:i w:val="false"/>
          <w:color w:val="000000"/>
        </w:rPr>
        <w:t xml:space="preserve"> 1-тарау. Жалпы ережелер</w:t>
      </w:r>
    </w:p>
    <w:bookmarkEnd w:id="1355"/>
    <w:bookmarkStart w:name="z1371" w:id="135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56"/>
    <w:bookmarkStart w:name="z1372" w:id="135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357"/>
    <w:bookmarkStart w:name="z1373" w:id="135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58"/>
    <w:bookmarkStart w:name="z1374" w:id="135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59"/>
    <w:bookmarkStart w:name="z1375" w:id="136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60"/>
    <w:bookmarkStart w:name="z1376" w:id="136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61"/>
    <w:bookmarkStart w:name="z1377" w:id="136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62"/>
    <w:bookmarkStart w:name="z1378" w:id="1363"/>
    <w:p>
      <w:pPr>
        <w:spacing w:after="0"/>
        <w:ind w:left="0"/>
        <w:jc w:val="both"/>
      </w:pPr>
      <w:r>
        <w:rPr>
          <w:rFonts w:ascii="Times New Roman"/>
          <w:b w:val="false"/>
          <w:i w:val="false"/>
          <w:color w:val="000000"/>
          <w:sz w:val="28"/>
        </w:rPr>
        <w:t>
      8. Инспекцияның орналасқан жері: Қазақстан Республикасы, 100026, Қарағанды облысы, Қарағанды қаласы, Қазыбек би атын. ауданы, Гапеева көшесі, 5.</w:t>
      </w:r>
    </w:p>
    <w:bookmarkEnd w:id="1363"/>
    <w:bookmarkStart w:name="z1379" w:id="1364"/>
    <w:p>
      <w:pPr>
        <w:spacing w:after="0"/>
        <w:ind w:left="0"/>
        <w:jc w:val="both"/>
      </w:pPr>
      <w:r>
        <w:rPr>
          <w:rFonts w:ascii="Times New Roman"/>
          <w:b w:val="false"/>
          <w:i w:val="false"/>
          <w:color w:val="000000"/>
          <w:sz w:val="28"/>
        </w:rPr>
        <w:t>
      9. Мемлекеттік органның толық атауы:</w:t>
      </w:r>
    </w:p>
    <w:bookmarkEnd w:id="1364"/>
    <w:bookmarkStart w:name="z1380" w:id="136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мемлекеттiк мекемесi;</w:t>
      </w:r>
    </w:p>
    <w:bookmarkEnd w:id="1365"/>
    <w:bookmarkStart w:name="z1381" w:id="136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w:t>
      </w:r>
    </w:p>
    <w:bookmarkEnd w:id="1366"/>
    <w:bookmarkStart w:name="z1382" w:id="136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67"/>
    <w:bookmarkStart w:name="z1383" w:id="136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68"/>
    <w:bookmarkStart w:name="z1384" w:id="136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369"/>
    <w:bookmarkStart w:name="z1385" w:id="137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70"/>
    <w:bookmarkStart w:name="z1386" w:id="137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371"/>
    <w:bookmarkStart w:name="z1387" w:id="1372"/>
    <w:p>
      <w:pPr>
        <w:spacing w:after="0"/>
        <w:ind w:left="0"/>
        <w:jc w:val="both"/>
      </w:pPr>
      <w:r>
        <w:rPr>
          <w:rFonts w:ascii="Times New Roman"/>
          <w:b w:val="false"/>
          <w:i w:val="false"/>
          <w:color w:val="000000"/>
          <w:sz w:val="28"/>
        </w:rPr>
        <w:t>
      13. Мақсаттары:</w:t>
      </w:r>
    </w:p>
    <w:bookmarkEnd w:id="1372"/>
    <w:bookmarkStart w:name="z1388" w:id="137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73"/>
    <w:bookmarkStart w:name="z1389" w:id="137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374"/>
    <w:bookmarkStart w:name="z1390" w:id="137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75"/>
    <w:bookmarkStart w:name="z1391" w:id="1376"/>
    <w:p>
      <w:pPr>
        <w:spacing w:after="0"/>
        <w:ind w:left="0"/>
        <w:jc w:val="both"/>
      </w:pPr>
      <w:r>
        <w:rPr>
          <w:rFonts w:ascii="Times New Roman"/>
          <w:b w:val="false"/>
          <w:i w:val="false"/>
          <w:color w:val="000000"/>
          <w:sz w:val="28"/>
        </w:rPr>
        <w:t>
      14. Құқықтары мен міндеттері:</w:t>
      </w:r>
    </w:p>
    <w:bookmarkEnd w:id="1376"/>
    <w:bookmarkStart w:name="z1392" w:id="1377"/>
    <w:p>
      <w:pPr>
        <w:spacing w:after="0"/>
        <w:ind w:left="0"/>
        <w:jc w:val="both"/>
      </w:pPr>
      <w:r>
        <w:rPr>
          <w:rFonts w:ascii="Times New Roman"/>
          <w:b w:val="false"/>
          <w:i w:val="false"/>
          <w:color w:val="000000"/>
          <w:sz w:val="28"/>
        </w:rPr>
        <w:t>
      құқықтары:</w:t>
      </w:r>
    </w:p>
    <w:bookmarkEnd w:id="1377"/>
    <w:bookmarkStart w:name="z1393" w:id="137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378"/>
    <w:bookmarkStart w:name="z1394" w:id="137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79"/>
    <w:bookmarkStart w:name="z1395" w:id="138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380"/>
    <w:bookmarkStart w:name="z1396" w:id="138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381"/>
    <w:bookmarkStart w:name="z1397" w:id="138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382"/>
    <w:bookmarkStart w:name="z1398" w:id="138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383"/>
    <w:bookmarkStart w:name="z1399" w:id="138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384"/>
    <w:bookmarkStart w:name="z1400" w:id="138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385"/>
    <w:bookmarkStart w:name="z1401" w:id="138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86"/>
    <w:bookmarkStart w:name="z1402" w:id="138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387"/>
    <w:bookmarkStart w:name="z1403" w:id="138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388"/>
    <w:bookmarkStart w:name="z1404" w:id="1389"/>
    <w:p>
      <w:pPr>
        <w:spacing w:after="0"/>
        <w:ind w:left="0"/>
        <w:jc w:val="both"/>
      </w:pPr>
      <w:r>
        <w:rPr>
          <w:rFonts w:ascii="Times New Roman"/>
          <w:b w:val="false"/>
          <w:i w:val="false"/>
          <w:color w:val="000000"/>
          <w:sz w:val="28"/>
        </w:rPr>
        <w:t>
      Міндеттері:</w:t>
      </w:r>
    </w:p>
    <w:bookmarkEnd w:id="1389"/>
    <w:bookmarkStart w:name="z1405" w:id="139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90"/>
    <w:bookmarkStart w:name="z1406" w:id="139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91"/>
    <w:bookmarkStart w:name="z1407" w:id="139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392"/>
    <w:bookmarkStart w:name="z1408" w:id="139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93"/>
    <w:bookmarkStart w:name="z1409" w:id="139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94"/>
    <w:bookmarkStart w:name="z1410" w:id="139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95"/>
    <w:bookmarkStart w:name="z1411" w:id="139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396"/>
    <w:bookmarkStart w:name="z1412" w:id="1397"/>
    <w:p>
      <w:pPr>
        <w:spacing w:after="0"/>
        <w:ind w:left="0"/>
        <w:jc w:val="both"/>
      </w:pPr>
      <w:r>
        <w:rPr>
          <w:rFonts w:ascii="Times New Roman"/>
          <w:b w:val="false"/>
          <w:i w:val="false"/>
          <w:color w:val="000000"/>
          <w:sz w:val="28"/>
        </w:rPr>
        <w:t>
      15. Функциялары:</w:t>
      </w:r>
    </w:p>
    <w:bookmarkEnd w:id="1397"/>
    <w:bookmarkStart w:name="z1413" w:id="139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398"/>
    <w:bookmarkStart w:name="z1414" w:id="139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399"/>
    <w:bookmarkStart w:name="z1415" w:id="140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400"/>
    <w:bookmarkStart w:name="z1416" w:id="140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401"/>
    <w:bookmarkStart w:name="z1417" w:id="140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402"/>
    <w:bookmarkStart w:name="z1418" w:id="140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403"/>
    <w:bookmarkStart w:name="z1419" w:id="140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404"/>
    <w:bookmarkStart w:name="z1420" w:id="140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405"/>
    <w:bookmarkStart w:name="z1421" w:id="140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406"/>
    <w:bookmarkStart w:name="z1422" w:id="140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407"/>
    <w:bookmarkStart w:name="z1423" w:id="140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408"/>
    <w:bookmarkStart w:name="z1424" w:id="140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409"/>
    <w:bookmarkStart w:name="z1425" w:id="141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410"/>
    <w:bookmarkStart w:name="z1426" w:id="141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411"/>
    <w:bookmarkStart w:name="z1427" w:id="141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412"/>
    <w:bookmarkStart w:name="z1428" w:id="141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413"/>
    <w:bookmarkStart w:name="z1429" w:id="141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414"/>
    <w:bookmarkStart w:name="z1430" w:id="141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415"/>
    <w:bookmarkStart w:name="z1431" w:id="141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416"/>
    <w:bookmarkStart w:name="z1432" w:id="141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417"/>
    <w:bookmarkStart w:name="z1433" w:id="141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418"/>
    <w:bookmarkStart w:name="z1434" w:id="141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419"/>
    <w:bookmarkStart w:name="z1435" w:id="142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420"/>
    <w:bookmarkStart w:name="z1436" w:id="142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421"/>
    <w:bookmarkStart w:name="z1437" w:id="142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422"/>
    <w:bookmarkStart w:name="z1438" w:id="142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423"/>
    <w:bookmarkStart w:name="z1439" w:id="142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424"/>
    <w:bookmarkStart w:name="z1440" w:id="142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425"/>
    <w:bookmarkStart w:name="z1441" w:id="1426"/>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426"/>
    <w:bookmarkStart w:name="z1442" w:id="142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427"/>
    <w:bookmarkStart w:name="z1443" w:id="142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428"/>
    <w:bookmarkStart w:name="z1444" w:id="142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429"/>
    <w:bookmarkStart w:name="z1445" w:id="143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430"/>
    <w:bookmarkStart w:name="z1446" w:id="143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431"/>
    <w:bookmarkStart w:name="z1447" w:id="143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432"/>
    <w:bookmarkStart w:name="z1448" w:id="143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433"/>
    <w:bookmarkStart w:name="z1449" w:id="143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434"/>
    <w:bookmarkStart w:name="z1450" w:id="143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435"/>
    <w:bookmarkStart w:name="z1451" w:id="143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436"/>
    <w:bookmarkStart w:name="z1452" w:id="143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437"/>
    <w:bookmarkStart w:name="z1453" w:id="143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438"/>
    <w:bookmarkStart w:name="z1454" w:id="143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439"/>
    <w:bookmarkStart w:name="z1455" w:id="144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440"/>
    <w:bookmarkStart w:name="z1456" w:id="144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441"/>
    <w:bookmarkStart w:name="z1457" w:id="144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442"/>
    <w:bookmarkStart w:name="z1458" w:id="144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443"/>
    <w:bookmarkStart w:name="z1459" w:id="144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444"/>
    <w:bookmarkStart w:name="z1460" w:id="144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445"/>
    <w:bookmarkStart w:name="z1461" w:id="144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446"/>
    <w:bookmarkStart w:name="z1462" w:id="144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447"/>
    <w:bookmarkStart w:name="z1463" w:id="144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48"/>
    <w:bookmarkStart w:name="z1464" w:id="1449"/>
    <w:p>
      <w:pPr>
        <w:spacing w:after="0"/>
        <w:ind w:left="0"/>
        <w:jc w:val="both"/>
      </w:pPr>
      <w:r>
        <w:rPr>
          <w:rFonts w:ascii="Times New Roman"/>
          <w:b w:val="false"/>
          <w:i w:val="false"/>
          <w:color w:val="000000"/>
          <w:sz w:val="28"/>
        </w:rPr>
        <w:t>
      49) Мемлекеттік жылжымалы құрам тізілімін жүргізу;</w:t>
      </w:r>
    </w:p>
    <w:bookmarkEnd w:id="1449"/>
    <w:bookmarkStart w:name="z1465" w:id="145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50"/>
    <w:bookmarkStart w:name="z1466" w:id="1451"/>
    <w:p>
      <w:pPr>
        <w:spacing w:after="0"/>
        <w:ind w:left="0"/>
        <w:jc w:val="both"/>
      </w:pPr>
      <w:r>
        <w:rPr>
          <w:rFonts w:ascii="Times New Roman"/>
          <w:b w:val="false"/>
          <w:i w:val="false"/>
          <w:color w:val="000000"/>
          <w:sz w:val="28"/>
        </w:rPr>
        <w:t>
      49-2) қауіпсіздік сертификатын беру;</w:t>
      </w:r>
    </w:p>
    <w:bookmarkEnd w:id="1451"/>
    <w:bookmarkStart w:name="z1467" w:id="145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52"/>
    <w:bookmarkStart w:name="z1468" w:id="145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453"/>
    <w:bookmarkStart w:name="z1469" w:id="145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454"/>
    <w:bookmarkStart w:name="z1470" w:id="145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55"/>
    <w:bookmarkStart w:name="z1471" w:id="145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456"/>
    <w:bookmarkStart w:name="z1472" w:id="1457"/>
    <w:p>
      <w:pPr>
        <w:spacing w:after="0"/>
        <w:ind w:left="0"/>
        <w:jc w:val="both"/>
      </w:pPr>
      <w:r>
        <w:rPr>
          <w:rFonts w:ascii="Times New Roman"/>
          <w:b w:val="false"/>
          <w:i w:val="false"/>
          <w:color w:val="000000"/>
          <w:sz w:val="28"/>
        </w:rPr>
        <w:t>
      19. Инспекция басшысының өкілеттігі:</w:t>
      </w:r>
    </w:p>
    <w:bookmarkEnd w:id="1457"/>
    <w:bookmarkStart w:name="z1473" w:id="145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458"/>
    <w:bookmarkStart w:name="z1474" w:id="145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459"/>
    <w:bookmarkStart w:name="z1475" w:id="146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460"/>
    <w:bookmarkStart w:name="z1476" w:id="146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461"/>
    <w:bookmarkStart w:name="z1477" w:id="146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462"/>
    <w:bookmarkStart w:name="z1478" w:id="146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463"/>
    <w:bookmarkStart w:name="z1479" w:id="146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464"/>
    <w:bookmarkStart w:name="z1480" w:id="146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465"/>
    <w:bookmarkStart w:name="z1481" w:id="146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466"/>
    <w:bookmarkStart w:name="z1482" w:id="146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467"/>
    <w:bookmarkStart w:name="z1483" w:id="146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68"/>
    <w:bookmarkStart w:name="z1484" w:id="1469"/>
    <w:p>
      <w:pPr>
        <w:spacing w:after="0"/>
        <w:ind w:left="0"/>
        <w:jc w:val="left"/>
      </w:pPr>
      <w:r>
        <w:rPr>
          <w:rFonts w:ascii="Times New Roman"/>
          <w:b/>
          <w:i w:val="false"/>
          <w:color w:val="000000"/>
        </w:rPr>
        <w:t xml:space="preserve"> 4-тарау. Инспекцияның мүлкі</w:t>
      </w:r>
    </w:p>
    <w:bookmarkEnd w:id="1469"/>
    <w:bookmarkStart w:name="z1485" w:id="147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470"/>
    <w:bookmarkStart w:name="z1486" w:id="147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1"/>
    <w:bookmarkStart w:name="z1487" w:id="147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472"/>
    <w:bookmarkStart w:name="z1488" w:id="147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3"/>
    <w:bookmarkStart w:name="z1489" w:id="1474"/>
    <w:p>
      <w:pPr>
        <w:spacing w:after="0"/>
        <w:ind w:left="0"/>
        <w:jc w:val="left"/>
      </w:pPr>
      <w:r>
        <w:rPr>
          <w:rFonts w:ascii="Times New Roman"/>
          <w:b/>
          <w:i w:val="false"/>
          <w:color w:val="000000"/>
        </w:rPr>
        <w:t xml:space="preserve"> 5-тарау. Инспекцияны қайта ұйымдастыру және тарату</w:t>
      </w:r>
    </w:p>
    <w:bookmarkEnd w:id="1474"/>
    <w:bookmarkStart w:name="z1490" w:id="147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11-қосымша</w:t>
            </w:r>
          </w:p>
        </w:tc>
      </w:tr>
    </w:tbl>
    <w:bookmarkStart w:name="z1492" w:id="147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ережесі</w:t>
      </w:r>
    </w:p>
    <w:bookmarkEnd w:id="1476"/>
    <w:bookmarkStart w:name="z1493" w:id="1477"/>
    <w:p>
      <w:pPr>
        <w:spacing w:after="0"/>
        <w:ind w:left="0"/>
        <w:jc w:val="left"/>
      </w:pPr>
      <w:r>
        <w:rPr>
          <w:rFonts w:ascii="Times New Roman"/>
          <w:b/>
          <w:i w:val="false"/>
          <w:color w:val="000000"/>
        </w:rPr>
        <w:t xml:space="preserve"> 1-тарау. Жалпы ережелер</w:t>
      </w:r>
    </w:p>
    <w:bookmarkEnd w:id="1477"/>
    <w:bookmarkStart w:name="z1494" w:id="147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78"/>
    <w:bookmarkStart w:name="z1495" w:id="147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479"/>
    <w:bookmarkStart w:name="z1496" w:id="148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80"/>
    <w:bookmarkStart w:name="z1497" w:id="148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481"/>
    <w:bookmarkStart w:name="z1498" w:id="148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482"/>
    <w:bookmarkStart w:name="z1499" w:id="148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83"/>
    <w:bookmarkStart w:name="z1500" w:id="148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484"/>
    <w:bookmarkStart w:name="z1501" w:id="1485"/>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Чехов көшесі, 105А.</w:t>
      </w:r>
    </w:p>
    <w:bookmarkEnd w:id="1485"/>
    <w:bookmarkStart w:name="z1502" w:id="1486"/>
    <w:p>
      <w:pPr>
        <w:spacing w:after="0"/>
        <w:ind w:left="0"/>
        <w:jc w:val="both"/>
      </w:pPr>
      <w:r>
        <w:rPr>
          <w:rFonts w:ascii="Times New Roman"/>
          <w:b w:val="false"/>
          <w:i w:val="false"/>
          <w:color w:val="000000"/>
          <w:sz w:val="28"/>
        </w:rPr>
        <w:t>
      9. Мемлекеттік органның толық атауы:</w:t>
      </w:r>
    </w:p>
    <w:bookmarkEnd w:id="1486"/>
    <w:bookmarkStart w:name="z1503" w:id="148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мемлекеттiк мекемесi;</w:t>
      </w:r>
    </w:p>
    <w:bookmarkEnd w:id="1487"/>
    <w:bookmarkStart w:name="z1504" w:id="148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w:t>
      </w:r>
    </w:p>
    <w:bookmarkEnd w:id="1488"/>
    <w:bookmarkStart w:name="z1505" w:id="148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89"/>
    <w:bookmarkStart w:name="z1506" w:id="149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90"/>
    <w:bookmarkStart w:name="z1507" w:id="149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491"/>
    <w:bookmarkStart w:name="z1508" w:id="149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92"/>
    <w:bookmarkStart w:name="z1509" w:id="149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493"/>
    <w:bookmarkStart w:name="z1510" w:id="1494"/>
    <w:p>
      <w:pPr>
        <w:spacing w:after="0"/>
        <w:ind w:left="0"/>
        <w:jc w:val="both"/>
      </w:pPr>
      <w:r>
        <w:rPr>
          <w:rFonts w:ascii="Times New Roman"/>
          <w:b w:val="false"/>
          <w:i w:val="false"/>
          <w:color w:val="000000"/>
          <w:sz w:val="28"/>
        </w:rPr>
        <w:t>
      13. Мақсаттары:</w:t>
      </w:r>
    </w:p>
    <w:bookmarkEnd w:id="1494"/>
    <w:bookmarkStart w:name="z1511" w:id="149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95"/>
    <w:bookmarkStart w:name="z1512" w:id="149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496"/>
    <w:bookmarkStart w:name="z1513" w:id="149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97"/>
    <w:bookmarkStart w:name="z1514" w:id="1498"/>
    <w:p>
      <w:pPr>
        <w:spacing w:after="0"/>
        <w:ind w:left="0"/>
        <w:jc w:val="both"/>
      </w:pPr>
      <w:r>
        <w:rPr>
          <w:rFonts w:ascii="Times New Roman"/>
          <w:b w:val="false"/>
          <w:i w:val="false"/>
          <w:color w:val="000000"/>
          <w:sz w:val="28"/>
        </w:rPr>
        <w:t>
      14. Құқықтары мен міндеттері:</w:t>
      </w:r>
    </w:p>
    <w:bookmarkEnd w:id="1498"/>
    <w:bookmarkStart w:name="z1515" w:id="1499"/>
    <w:p>
      <w:pPr>
        <w:spacing w:after="0"/>
        <w:ind w:left="0"/>
        <w:jc w:val="both"/>
      </w:pPr>
      <w:r>
        <w:rPr>
          <w:rFonts w:ascii="Times New Roman"/>
          <w:b w:val="false"/>
          <w:i w:val="false"/>
          <w:color w:val="000000"/>
          <w:sz w:val="28"/>
        </w:rPr>
        <w:t>
      құқықтары:</w:t>
      </w:r>
    </w:p>
    <w:bookmarkEnd w:id="1499"/>
    <w:bookmarkStart w:name="z1516" w:id="150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500"/>
    <w:bookmarkStart w:name="z1517" w:id="150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01"/>
    <w:bookmarkStart w:name="z1518" w:id="150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02"/>
    <w:bookmarkStart w:name="z1519" w:id="150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503"/>
    <w:bookmarkStart w:name="z1520" w:id="150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504"/>
    <w:bookmarkStart w:name="z1521" w:id="150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505"/>
    <w:bookmarkStart w:name="z1522" w:id="150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506"/>
    <w:bookmarkStart w:name="z1523" w:id="150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507"/>
    <w:bookmarkStart w:name="z1524" w:id="150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508"/>
    <w:bookmarkStart w:name="z1525" w:id="150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509"/>
    <w:bookmarkStart w:name="z1526" w:id="151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510"/>
    <w:bookmarkStart w:name="z1527" w:id="1511"/>
    <w:p>
      <w:pPr>
        <w:spacing w:after="0"/>
        <w:ind w:left="0"/>
        <w:jc w:val="both"/>
      </w:pPr>
      <w:r>
        <w:rPr>
          <w:rFonts w:ascii="Times New Roman"/>
          <w:b w:val="false"/>
          <w:i w:val="false"/>
          <w:color w:val="000000"/>
          <w:sz w:val="28"/>
        </w:rPr>
        <w:t>
      Міндеттері:</w:t>
      </w:r>
    </w:p>
    <w:bookmarkEnd w:id="1511"/>
    <w:bookmarkStart w:name="z1528" w:id="151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512"/>
    <w:bookmarkStart w:name="z1529" w:id="151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513"/>
    <w:bookmarkStart w:name="z1530" w:id="151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514"/>
    <w:bookmarkStart w:name="z1531" w:id="151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515"/>
    <w:bookmarkStart w:name="z1532" w:id="151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516"/>
    <w:bookmarkStart w:name="z1533" w:id="151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517"/>
    <w:bookmarkStart w:name="z1534" w:id="151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518"/>
    <w:bookmarkStart w:name="z1535" w:id="1519"/>
    <w:p>
      <w:pPr>
        <w:spacing w:after="0"/>
        <w:ind w:left="0"/>
        <w:jc w:val="both"/>
      </w:pPr>
      <w:r>
        <w:rPr>
          <w:rFonts w:ascii="Times New Roman"/>
          <w:b w:val="false"/>
          <w:i w:val="false"/>
          <w:color w:val="000000"/>
          <w:sz w:val="28"/>
        </w:rPr>
        <w:t>
      15. Функциялары:</w:t>
      </w:r>
    </w:p>
    <w:bookmarkEnd w:id="1519"/>
    <w:bookmarkStart w:name="z1536" w:id="152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520"/>
    <w:bookmarkStart w:name="z1537" w:id="152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521"/>
    <w:bookmarkStart w:name="z1538" w:id="152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522"/>
    <w:bookmarkStart w:name="z1539" w:id="152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523"/>
    <w:bookmarkStart w:name="z1540" w:id="152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524"/>
    <w:bookmarkStart w:name="z1541" w:id="152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525"/>
    <w:bookmarkStart w:name="z1542" w:id="152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26"/>
    <w:bookmarkStart w:name="z1543" w:id="152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527"/>
    <w:bookmarkStart w:name="z1544" w:id="152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528"/>
    <w:bookmarkStart w:name="z1545" w:id="152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529"/>
    <w:bookmarkStart w:name="z1546" w:id="153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530"/>
    <w:bookmarkStart w:name="z1547" w:id="153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531"/>
    <w:bookmarkStart w:name="z1548" w:id="153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532"/>
    <w:bookmarkStart w:name="z1549" w:id="153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533"/>
    <w:bookmarkStart w:name="z1550" w:id="153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534"/>
    <w:bookmarkStart w:name="z1551" w:id="1535"/>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535"/>
    <w:bookmarkStart w:name="z1552" w:id="1536"/>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536"/>
    <w:bookmarkStart w:name="z1553" w:id="1537"/>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537"/>
    <w:bookmarkStart w:name="z1554" w:id="1538"/>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538"/>
    <w:bookmarkStart w:name="z1555" w:id="153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539"/>
    <w:bookmarkStart w:name="z1556" w:id="154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540"/>
    <w:bookmarkStart w:name="z1557" w:id="154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541"/>
    <w:bookmarkStart w:name="z1558" w:id="1542"/>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542"/>
    <w:bookmarkStart w:name="z1559" w:id="1543"/>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543"/>
    <w:bookmarkStart w:name="z1560" w:id="1544"/>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544"/>
    <w:bookmarkStart w:name="z1561" w:id="1545"/>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545"/>
    <w:bookmarkStart w:name="z1562" w:id="1546"/>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546"/>
    <w:bookmarkStart w:name="z1563" w:id="1547"/>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547"/>
    <w:bookmarkStart w:name="z1564" w:id="1548"/>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548"/>
    <w:bookmarkStart w:name="z1565" w:id="1549"/>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549"/>
    <w:bookmarkStart w:name="z1566" w:id="1550"/>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550"/>
    <w:bookmarkStart w:name="z1567" w:id="1551"/>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551"/>
    <w:bookmarkStart w:name="z1568" w:id="1552"/>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552"/>
    <w:bookmarkStart w:name="z1569" w:id="1553"/>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553"/>
    <w:bookmarkStart w:name="z1570" w:id="1554"/>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554"/>
    <w:bookmarkStart w:name="z1571" w:id="1555"/>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555"/>
    <w:bookmarkStart w:name="z1572" w:id="1556"/>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556"/>
    <w:bookmarkStart w:name="z1573" w:id="1557"/>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557"/>
    <w:bookmarkStart w:name="z1574" w:id="1558"/>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558"/>
    <w:bookmarkStart w:name="z1575" w:id="1559"/>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559"/>
    <w:bookmarkStart w:name="z1576" w:id="1560"/>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560"/>
    <w:bookmarkStart w:name="z1577" w:id="1561"/>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561"/>
    <w:bookmarkStart w:name="z1578" w:id="1562"/>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562"/>
    <w:bookmarkStart w:name="z1579" w:id="1563"/>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563"/>
    <w:bookmarkStart w:name="z1580" w:id="1564"/>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564"/>
    <w:bookmarkStart w:name="z1581" w:id="1565"/>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565"/>
    <w:bookmarkStart w:name="z1582" w:id="1566"/>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566"/>
    <w:bookmarkStart w:name="z1583" w:id="1567"/>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567"/>
    <w:bookmarkStart w:name="z1584" w:id="1568"/>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568"/>
    <w:bookmarkStart w:name="z1585" w:id="1569"/>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569"/>
    <w:bookmarkStart w:name="z1586" w:id="1570"/>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570"/>
    <w:bookmarkStart w:name="z1587" w:id="1571"/>
    <w:p>
      <w:pPr>
        <w:spacing w:after="0"/>
        <w:ind w:left="0"/>
        <w:jc w:val="both"/>
      </w:pPr>
      <w:r>
        <w:rPr>
          <w:rFonts w:ascii="Times New Roman"/>
          <w:b w:val="false"/>
          <w:i w:val="false"/>
          <w:color w:val="000000"/>
          <w:sz w:val="28"/>
        </w:rPr>
        <w:t>
      49) Мемлекеттік жылжымалы құрам тізілімін жүргізу;</w:t>
      </w:r>
    </w:p>
    <w:bookmarkEnd w:id="1571"/>
    <w:bookmarkStart w:name="z1588" w:id="1572"/>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72"/>
    <w:bookmarkStart w:name="z1589" w:id="1573"/>
    <w:p>
      <w:pPr>
        <w:spacing w:after="0"/>
        <w:ind w:left="0"/>
        <w:jc w:val="both"/>
      </w:pPr>
      <w:r>
        <w:rPr>
          <w:rFonts w:ascii="Times New Roman"/>
          <w:b w:val="false"/>
          <w:i w:val="false"/>
          <w:color w:val="000000"/>
          <w:sz w:val="28"/>
        </w:rPr>
        <w:t>
      49-2) қауіпсіздік сертификатын беру;</w:t>
      </w:r>
    </w:p>
    <w:bookmarkEnd w:id="1573"/>
    <w:bookmarkStart w:name="z1590" w:id="1574"/>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574"/>
    <w:bookmarkStart w:name="z1591" w:id="157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575"/>
    <w:bookmarkStart w:name="z1592" w:id="157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576"/>
    <w:bookmarkStart w:name="z1593" w:id="157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77"/>
    <w:bookmarkStart w:name="z1594" w:id="157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578"/>
    <w:bookmarkStart w:name="z1595" w:id="1579"/>
    <w:p>
      <w:pPr>
        <w:spacing w:after="0"/>
        <w:ind w:left="0"/>
        <w:jc w:val="both"/>
      </w:pPr>
      <w:r>
        <w:rPr>
          <w:rFonts w:ascii="Times New Roman"/>
          <w:b w:val="false"/>
          <w:i w:val="false"/>
          <w:color w:val="000000"/>
          <w:sz w:val="28"/>
        </w:rPr>
        <w:t>
      19. Инспекция басшысының өкілеттігі:</w:t>
      </w:r>
    </w:p>
    <w:bookmarkEnd w:id="1579"/>
    <w:bookmarkStart w:name="z1596" w:id="158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580"/>
    <w:bookmarkStart w:name="z1597" w:id="158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581"/>
    <w:bookmarkStart w:name="z1598" w:id="1582"/>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582"/>
    <w:bookmarkStart w:name="z1599" w:id="158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583"/>
    <w:bookmarkStart w:name="z1600" w:id="158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584"/>
    <w:bookmarkStart w:name="z1601" w:id="158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585"/>
    <w:bookmarkStart w:name="z1602" w:id="158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586"/>
    <w:bookmarkStart w:name="z1603" w:id="158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587"/>
    <w:bookmarkStart w:name="z1604" w:id="158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588"/>
    <w:bookmarkStart w:name="z1605" w:id="158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589"/>
    <w:bookmarkStart w:name="z1606" w:id="159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90"/>
    <w:bookmarkStart w:name="z1607" w:id="1591"/>
    <w:p>
      <w:pPr>
        <w:spacing w:after="0"/>
        <w:ind w:left="0"/>
        <w:jc w:val="left"/>
      </w:pPr>
      <w:r>
        <w:rPr>
          <w:rFonts w:ascii="Times New Roman"/>
          <w:b/>
          <w:i w:val="false"/>
          <w:color w:val="000000"/>
        </w:rPr>
        <w:t xml:space="preserve"> 4-тарау. Инспекцияның мүлкі</w:t>
      </w:r>
    </w:p>
    <w:bookmarkEnd w:id="1591"/>
    <w:bookmarkStart w:name="z1608" w:id="159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592"/>
    <w:bookmarkStart w:name="z1609" w:id="159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93"/>
    <w:bookmarkStart w:name="z1610" w:id="159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94"/>
    <w:bookmarkStart w:name="z1611" w:id="159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95"/>
    <w:bookmarkStart w:name="z1612" w:id="1596"/>
    <w:p>
      <w:pPr>
        <w:spacing w:after="0"/>
        <w:ind w:left="0"/>
        <w:jc w:val="left"/>
      </w:pPr>
      <w:r>
        <w:rPr>
          <w:rFonts w:ascii="Times New Roman"/>
          <w:b/>
          <w:i w:val="false"/>
          <w:color w:val="000000"/>
        </w:rPr>
        <w:t xml:space="preserve"> 5-тарау. Инспекцияны қайта ұйымдастыру және тарату</w:t>
      </w:r>
    </w:p>
    <w:bookmarkEnd w:id="1596"/>
    <w:bookmarkStart w:name="z1613" w:id="159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12-қосымша</w:t>
            </w:r>
          </w:p>
        </w:tc>
      </w:tr>
    </w:tbl>
    <w:bookmarkStart w:name="z1615" w:id="159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ережесі</w:t>
      </w:r>
    </w:p>
    <w:bookmarkEnd w:id="1598"/>
    <w:bookmarkStart w:name="z1616" w:id="1599"/>
    <w:p>
      <w:pPr>
        <w:spacing w:after="0"/>
        <w:ind w:left="0"/>
        <w:jc w:val="left"/>
      </w:pPr>
      <w:r>
        <w:rPr>
          <w:rFonts w:ascii="Times New Roman"/>
          <w:b/>
          <w:i w:val="false"/>
          <w:color w:val="000000"/>
        </w:rPr>
        <w:t xml:space="preserve"> 1-тарау. Жалпы ережелер</w:t>
      </w:r>
    </w:p>
    <w:bookmarkEnd w:id="1599"/>
    <w:bookmarkStart w:name="z1617" w:id="160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00"/>
    <w:bookmarkStart w:name="z1618" w:id="160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601"/>
    <w:bookmarkStart w:name="z1619" w:id="160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02"/>
    <w:bookmarkStart w:name="z1620" w:id="160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03"/>
    <w:bookmarkStart w:name="z1621" w:id="160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604"/>
    <w:bookmarkStart w:name="z1622" w:id="160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05"/>
    <w:bookmarkStart w:name="z1623" w:id="160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606"/>
    <w:bookmarkStart w:name="z1624" w:id="1607"/>
    <w:p>
      <w:pPr>
        <w:spacing w:after="0"/>
        <w:ind w:left="0"/>
        <w:jc w:val="both"/>
      </w:pPr>
      <w:r>
        <w:rPr>
          <w:rFonts w:ascii="Times New Roman"/>
          <w:b w:val="false"/>
          <w:i w:val="false"/>
          <w:color w:val="000000"/>
          <w:sz w:val="28"/>
        </w:rPr>
        <w:t>
      8. Инспекцияның орналасқан жері: Қазақстан Республикасы, 120019, Қызылорда облысы, Қызылорда қаласы, М. Әуезов көшесі, 24А.</w:t>
      </w:r>
    </w:p>
    <w:bookmarkEnd w:id="1607"/>
    <w:bookmarkStart w:name="z1625" w:id="1608"/>
    <w:p>
      <w:pPr>
        <w:spacing w:after="0"/>
        <w:ind w:left="0"/>
        <w:jc w:val="both"/>
      </w:pPr>
      <w:r>
        <w:rPr>
          <w:rFonts w:ascii="Times New Roman"/>
          <w:b w:val="false"/>
          <w:i w:val="false"/>
          <w:color w:val="000000"/>
          <w:sz w:val="28"/>
        </w:rPr>
        <w:t>
      9. Мемлекеттік органның толық атауы:</w:t>
      </w:r>
    </w:p>
    <w:bookmarkEnd w:id="1608"/>
    <w:bookmarkStart w:name="z1626" w:id="160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мемлекеттiк мекемесi;</w:t>
      </w:r>
    </w:p>
    <w:bookmarkEnd w:id="1609"/>
    <w:bookmarkStart w:name="z1627" w:id="161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w:t>
      </w:r>
    </w:p>
    <w:bookmarkEnd w:id="1610"/>
    <w:bookmarkStart w:name="z1628" w:id="161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611"/>
    <w:bookmarkStart w:name="z1629" w:id="161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612"/>
    <w:bookmarkStart w:name="z1630" w:id="161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613"/>
    <w:bookmarkStart w:name="z1631" w:id="161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14"/>
    <w:bookmarkStart w:name="z1632" w:id="1615"/>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615"/>
    <w:bookmarkStart w:name="z1633" w:id="1616"/>
    <w:p>
      <w:pPr>
        <w:spacing w:after="0"/>
        <w:ind w:left="0"/>
        <w:jc w:val="both"/>
      </w:pPr>
      <w:r>
        <w:rPr>
          <w:rFonts w:ascii="Times New Roman"/>
          <w:b w:val="false"/>
          <w:i w:val="false"/>
          <w:color w:val="000000"/>
          <w:sz w:val="28"/>
        </w:rPr>
        <w:t>
      13. Мақсаттары:</w:t>
      </w:r>
    </w:p>
    <w:bookmarkEnd w:id="1616"/>
    <w:bookmarkStart w:name="z1634" w:id="161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617"/>
    <w:bookmarkStart w:name="z1635" w:id="161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618"/>
    <w:bookmarkStart w:name="z1636" w:id="161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619"/>
    <w:bookmarkStart w:name="z1637" w:id="1620"/>
    <w:p>
      <w:pPr>
        <w:spacing w:after="0"/>
        <w:ind w:left="0"/>
        <w:jc w:val="both"/>
      </w:pPr>
      <w:r>
        <w:rPr>
          <w:rFonts w:ascii="Times New Roman"/>
          <w:b w:val="false"/>
          <w:i w:val="false"/>
          <w:color w:val="000000"/>
          <w:sz w:val="28"/>
        </w:rPr>
        <w:t>
      14. Құқықтары мен міндеттері:</w:t>
      </w:r>
    </w:p>
    <w:bookmarkEnd w:id="1620"/>
    <w:bookmarkStart w:name="z1638" w:id="1621"/>
    <w:p>
      <w:pPr>
        <w:spacing w:after="0"/>
        <w:ind w:left="0"/>
        <w:jc w:val="both"/>
      </w:pPr>
      <w:r>
        <w:rPr>
          <w:rFonts w:ascii="Times New Roman"/>
          <w:b w:val="false"/>
          <w:i w:val="false"/>
          <w:color w:val="000000"/>
          <w:sz w:val="28"/>
        </w:rPr>
        <w:t>
      құқықтары:</w:t>
      </w:r>
    </w:p>
    <w:bookmarkEnd w:id="1621"/>
    <w:bookmarkStart w:name="z1639" w:id="162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622"/>
    <w:bookmarkStart w:name="z1640" w:id="162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623"/>
    <w:bookmarkStart w:name="z1641" w:id="162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624"/>
    <w:bookmarkStart w:name="z1642" w:id="1625"/>
    <w:p>
      <w:pPr>
        <w:spacing w:after="0"/>
        <w:ind w:left="0"/>
        <w:jc w:val="both"/>
      </w:pPr>
      <w:r>
        <w:rPr>
          <w:rFonts w:ascii="Times New Roman"/>
          <w:b w:val="false"/>
          <w:i w:val="false"/>
          <w:color w:val="000000"/>
          <w:sz w:val="28"/>
        </w:rPr>
        <w:t xml:space="preserve">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1625"/>
    <w:bookmarkStart w:name="z1643" w:id="162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626"/>
    <w:bookmarkStart w:name="z1644" w:id="162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627"/>
    <w:bookmarkStart w:name="z1645" w:id="162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628"/>
    <w:bookmarkStart w:name="z1646" w:id="162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629"/>
    <w:bookmarkStart w:name="z1647" w:id="163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30"/>
    <w:bookmarkStart w:name="z1648" w:id="163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31"/>
    <w:bookmarkStart w:name="z1649" w:id="163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32"/>
    <w:bookmarkStart w:name="z1650" w:id="1633"/>
    <w:p>
      <w:pPr>
        <w:spacing w:after="0"/>
        <w:ind w:left="0"/>
        <w:jc w:val="both"/>
      </w:pPr>
      <w:r>
        <w:rPr>
          <w:rFonts w:ascii="Times New Roman"/>
          <w:b w:val="false"/>
          <w:i w:val="false"/>
          <w:color w:val="000000"/>
          <w:sz w:val="28"/>
        </w:rPr>
        <w:t>
      Міндеттері:</w:t>
      </w:r>
    </w:p>
    <w:bookmarkEnd w:id="1633"/>
    <w:bookmarkStart w:name="z1651" w:id="163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34"/>
    <w:bookmarkStart w:name="z1652" w:id="163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35"/>
    <w:bookmarkStart w:name="z1653" w:id="163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636"/>
    <w:bookmarkStart w:name="z1654" w:id="163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637"/>
    <w:bookmarkStart w:name="z1655" w:id="163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638"/>
    <w:bookmarkStart w:name="z1656" w:id="163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639"/>
    <w:bookmarkStart w:name="z1657" w:id="164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640"/>
    <w:bookmarkStart w:name="z1658" w:id="1641"/>
    <w:p>
      <w:pPr>
        <w:spacing w:after="0"/>
        <w:ind w:left="0"/>
        <w:jc w:val="both"/>
      </w:pPr>
      <w:r>
        <w:rPr>
          <w:rFonts w:ascii="Times New Roman"/>
          <w:b w:val="false"/>
          <w:i w:val="false"/>
          <w:color w:val="000000"/>
          <w:sz w:val="28"/>
        </w:rPr>
        <w:t>
      15. Функциялары:</w:t>
      </w:r>
    </w:p>
    <w:bookmarkEnd w:id="1641"/>
    <w:bookmarkStart w:name="z1659" w:id="164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642"/>
    <w:bookmarkStart w:name="z1660" w:id="164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643"/>
    <w:bookmarkStart w:name="z1661" w:id="164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644"/>
    <w:bookmarkStart w:name="z1662" w:id="164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645"/>
    <w:bookmarkStart w:name="z1663" w:id="164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646"/>
    <w:bookmarkStart w:name="z1664" w:id="164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647"/>
    <w:bookmarkStart w:name="z1665" w:id="164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648"/>
    <w:bookmarkStart w:name="z1666" w:id="164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649"/>
    <w:bookmarkStart w:name="z1667" w:id="1650"/>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650"/>
    <w:bookmarkStart w:name="z1668" w:id="165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651"/>
    <w:bookmarkStart w:name="z1669" w:id="165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52"/>
    <w:bookmarkStart w:name="z1670" w:id="165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53"/>
    <w:bookmarkStart w:name="z1671" w:id="165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654"/>
    <w:bookmarkStart w:name="z1672" w:id="165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55"/>
    <w:bookmarkStart w:name="z1673" w:id="165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656"/>
    <w:bookmarkStart w:name="z1674" w:id="165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657"/>
    <w:bookmarkStart w:name="z1675" w:id="165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658"/>
    <w:bookmarkStart w:name="z1676" w:id="165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659"/>
    <w:bookmarkStart w:name="z1677" w:id="166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660"/>
    <w:bookmarkStart w:name="z1678" w:id="166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661"/>
    <w:bookmarkStart w:name="z1679" w:id="166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662"/>
    <w:bookmarkStart w:name="z1680" w:id="166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663"/>
    <w:bookmarkStart w:name="z1681" w:id="1664"/>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664"/>
    <w:bookmarkStart w:name="z1682" w:id="166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қатысушының қауіпсіздігін басқару жүйесінің аудитін жүргізу;</w:t>
      </w:r>
    </w:p>
    <w:bookmarkEnd w:id="1665"/>
    <w:bookmarkStart w:name="z1683" w:id="166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666"/>
    <w:bookmarkStart w:name="z1684" w:id="1667"/>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667"/>
    <w:bookmarkStart w:name="z1685" w:id="1668"/>
    <w:p>
      <w:pPr>
        <w:spacing w:after="0"/>
        <w:ind w:left="0"/>
        <w:jc w:val="both"/>
      </w:pPr>
      <w:r>
        <w:rPr>
          <w:rFonts w:ascii="Times New Roman"/>
          <w:b w:val="false"/>
          <w:i w:val="false"/>
          <w:color w:val="000000"/>
          <w:sz w:val="28"/>
        </w:rPr>
        <w:t>
      24)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668"/>
    <w:bookmarkStart w:name="z1686" w:id="1669"/>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669"/>
    <w:bookmarkStart w:name="z1687" w:id="167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670"/>
    <w:bookmarkStart w:name="z1688" w:id="1671"/>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671"/>
    <w:bookmarkStart w:name="z1689" w:id="167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672"/>
    <w:bookmarkStart w:name="z1690" w:id="1673"/>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673"/>
    <w:bookmarkStart w:name="z1691" w:id="1674"/>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674"/>
    <w:bookmarkStart w:name="z1692" w:id="167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675"/>
    <w:bookmarkStart w:name="z1693" w:id="167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676"/>
    <w:bookmarkStart w:name="z1694" w:id="167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677"/>
    <w:bookmarkStart w:name="z1695" w:id="167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678"/>
    <w:bookmarkStart w:name="z1696" w:id="167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679"/>
    <w:bookmarkStart w:name="z1697" w:id="1680"/>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680"/>
    <w:bookmarkStart w:name="z1698" w:id="1681"/>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681"/>
    <w:bookmarkStart w:name="z1699" w:id="168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682"/>
    <w:bookmarkStart w:name="z1700" w:id="1683"/>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683"/>
    <w:bookmarkStart w:name="z1701" w:id="1684"/>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684"/>
    <w:bookmarkStart w:name="z1702" w:id="1685"/>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685"/>
    <w:bookmarkStart w:name="z1703" w:id="1686"/>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686"/>
    <w:bookmarkStart w:name="z1704" w:id="1687"/>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687"/>
    <w:bookmarkStart w:name="z1705" w:id="1688"/>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688"/>
    <w:bookmarkStart w:name="z1706" w:id="1689"/>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689"/>
    <w:bookmarkStart w:name="z1707" w:id="1690"/>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690"/>
    <w:bookmarkStart w:name="z1708" w:id="1691"/>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691"/>
    <w:bookmarkStart w:name="z1709" w:id="1692"/>
    <w:p>
      <w:pPr>
        <w:spacing w:after="0"/>
        <w:ind w:left="0"/>
        <w:jc w:val="both"/>
      </w:pPr>
      <w:r>
        <w:rPr>
          <w:rFonts w:ascii="Times New Roman"/>
          <w:b w:val="false"/>
          <w:i w:val="false"/>
          <w:color w:val="000000"/>
          <w:sz w:val="28"/>
        </w:rPr>
        <w:t>
      48) Мемлекеттік жылжымалы құрам тізілімін жүргізу;</w:t>
      </w:r>
    </w:p>
    <w:bookmarkEnd w:id="1692"/>
    <w:bookmarkStart w:name="z1710" w:id="1693"/>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693"/>
    <w:bookmarkStart w:name="z1711" w:id="1694"/>
    <w:p>
      <w:pPr>
        <w:spacing w:after="0"/>
        <w:ind w:left="0"/>
        <w:jc w:val="both"/>
      </w:pPr>
      <w:r>
        <w:rPr>
          <w:rFonts w:ascii="Times New Roman"/>
          <w:b w:val="false"/>
          <w:i w:val="false"/>
          <w:color w:val="000000"/>
          <w:sz w:val="28"/>
        </w:rPr>
        <w:t>
      48-2) қауіпсіздік сертификатын беру;</w:t>
      </w:r>
    </w:p>
    <w:bookmarkEnd w:id="1694"/>
    <w:bookmarkStart w:name="z1712" w:id="1695"/>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695"/>
    <w:bookmarkStart w:name="z1713" w:id="169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696"/>
    <w:bookmarkStart w:name="z1714" w:id="169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697"/>
    <w:bookmarkStart w:name="z1715" w:id="169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698"/>
    <w:bookmarkStart w:name="z1716" w:id="169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699"/>
    <w:bookmarkStart w:name="z1717" w:id="1700"/>
    <w:p>
      <w:pPr>
        <w:spacing w:after="0"/>
        <w:ind w:left="0"/>
        <w:jc w:val="both"/>
      </w:pPr>
      <w:r>
        <w:rPr>
          <w:rFonts w:ascii="Times New Roman"/>
          <w:b w:val="false"/>
          <w:i w:val="false"/>
          <w:color w:val="000000"/>
          <w:sz w:val="28"/>
        </w:rPr>
        <w:t>
      19. Инспекция басшысының өкілеттігі:</w:t>
      </w:r>
    </w:p>
    <w:bookmarkEnd w:id="1700"/>
    <w:bookmarkStart w:name="z1718" w:id="170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701"/>
    <w:bookmarkStart w:name="z1719" w:id="170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702"/>
    <w:bookmarkStart w:name="z1720" w:id="1703"/>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703"/>
    <w:bookmarkStart w:name="z1721" w:id="170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704"/>
    <w:bookmarkStart w:name="z1722" w:id="170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705"/>
    <w:bookmarkStart w:name="z1723" w:id="1706"/>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706"/>
    <w:bookmarkStart w:name="z1724" w:id="170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707"/>
    <w:bookmarkStart w:name="z1725" w:id="170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708"/>
    <w:bookmarkStart w:name="z1726" w:id="170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709"/>
    <w:bookmarkStart w:name="z1727" w:id="171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710"/>
    <w:bookmarkStart w:name="z1728" w:id="171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11"/>
    <w:bookmarkStart w:name="z1729" w:id="1712"/>
    <w:p>
      <w:pPr>
        <w:spacing w:after="0"/>
        <w:ind w:left="0"/>
        <w:jc w:val="left"/>
      </w:pPr>
      <w:r>
        <w:rPr>
          <w:rFonts w:ascii="Times New Roman"/>
          <w:b/>
          <w:i w:val="false"/>
          <w:color w:val="000000"/>
        </w:rPr>
        <w:t xml:space="preserve"> 4-тарау. Инспекцияның мүлкі</w:t>
      </w:r>
    </w:p>
    <w:bookmarkEnd w:id="1712"/>
    <w:bookmarkStart w:name="z1730" w:id="1713"/>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713"/>
    <w:bookmarkStart w:name="z1731" w:id="171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14"/>
    <w:bookmarkStart w:name="z1732" w:id="171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715"/>
    <w:bookmarkStart w:name="z1733" w:id="171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16"/>
    <w:bookmarkStart w:name="z1734" w:id="1717"/>
    <w:p>
      <w:pPr>
        <w:spacing w:after="0"/>
        <w:ind w:left="0"/>
        <w:jc w:val="left"/>
      </w:pPr>
      <w:r>
        <w:rPr>
          <w:rFonts w:ascii="Times New Roman"/>
          <w:b/>
          <w:i w:val="false"/>
          <w:color w:val="000000"/>
        </w:rPr>
        <w:t xml:space="preserve"> 5-тарау. Инспекцияны қайта ұйымдастыру және тарату</w:t>
      </w:r>
    </w:p>
    <w:bookmarkEnd w:id="1717"/>
    <w:bookmarkStart w:name="z1735" w:id="171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13-қосымша</w:t>
            </w:r>
          </w:p>
        </w:tc>
      </w:tr>
    </w:tbl>
    <w:bookmarkStart w:name="z1737" w:id="171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1719"/>
    <w:bookmarkStart w:name="z1738" w:id="1720"/>
    <w:p>
      <w:pPr>
        <w:spacing w:after="0"/>
        <w:ind w:left="0"/>
        <w:jc w:val="left"/>
      </w:pPr>
      <w:r>
        <w:rPr>
          <w:rFonts w:ascii="Times New Roman"/>
          <w:b/>
          <w:i w:val="false"/>
          <w:color w:val="000000"/>
        </w:rPr>
        <w:t xml:space="preserve"> 1-тарау. Жалпы ережелер</w:t>
      </w:r>
    </w:p>
    <w:bookmarkEnd w:id="1720"/>
    <w:bookmarkStart w:name="z1739" w:id="172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721"/>
    <w:bookmarkStart w:name="z1740" w:id="172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722"/>
    <w:bookmarkStart w:name="z1741" w:id="172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23"/>
    <w:bookmarkStart w:name="z1742" w:id="172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724"/>
    <w:bookmarkStart w:name="z1743" w:id="172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725"/>
    <w:bookmarkStart w:name="z1744" w:id="172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726"/>
    <w:bookmarkStart w:name="z1745" w:id="172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727"/>
    <w:bookmarkStart w:name="z1746" w:id="1728"/>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1 шағын аудан, 1 ғимарат.</w:t>
      </w:r>
    </w:p>
    <w:bookmarkEnd w:id="1728"/>
    <w:bookmarkStart w:name="z1747" w:id="1729"/>
    <w:p>
      <w:pPr>
        <w:spacing w:after="0"/>
        <w:ind w:left="0"/>
        <w:jc w:val="both"/>
      </w:pPr>
      <w:r>
        <w:rPr>
          <w:rFonts w:ascii="Times New Roman"/>
          <w:b w:val="false"/>
          <w:i w:val="false"/>
          <w:color w:val="000000"/>
          <w:sz w:val="28"/>
        </w:rPr>
        <w:t>
      9. Мемлекеттік органның толық атауы:</w:t>
      </w:r>
    </w:p>
    <w:bookmarkEnd w:id="1729"/>
    <w:bookmarkStart w:name="z1748" w:id="1730"/>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мемлекеттiк мекемесi;</w:t>
      </w:r>
    </w:p>
    <w:bookmarkEnd w:id="1730"/>
    <w:bookmarkStart w:name="z1749" w:id="173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w:t>
      </w:r>
    </w:p>
    <w:bookmarkEnd w:id="1731"/>
    <w:bookmarkStart w:name="z1750" w:id="173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32"/>
    <w:bookmarkStart w:name="z1751" w:id="173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733"/>
    <w:bookmarkStart w:name="z1752" w:id="173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734"/>
    <w:bookmarkStart w:name="z1753" w:id="173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35"/>
    <w:bookmarkStart w:name="z1754" w:id="1736"/>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736"/>
    <w:bookmarkStart w:name="z1755" w:id="1737"/>
    <w:p>
      <w:pPr>
        <w:spacing w:after="0"/>
        <w:ind w:left="0"/>
        <w:jc w:val="both"/>
      </w:pPr>
      <w:r>
        <w:rPr>
          <w:rFonts w:ascii="Times New Roman"/>
          <w:b w:val="false"/>
          <w:i w:val="false"/>
          <w:color w:val="000000"/>
          <w:sz w:val="28"/>
        </w:rPr>
        <w:t>
      13. Мақсаттары:</w:t>
      </w:r>
    </w:p>
    <w:bookmarkEnd w:id="1737"/>
    <w:bookmarkStart w:name="z1756" w:id="173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738"/>
    <w:bookmarkStart w:name="z1757" w:id="173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739"/>
    <w:bookmarkStart w:name="z1758" w:id="174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740"/>
    <w:bookmarkStart w:name="z1759" w:id="1741"/>
    <w:p>
      <w:pPr>
        <w:spacing w:after="0"/>
        <w:ind w:left="0"/>
        <w:jc w:val="both"/>
      </w:pPr>
      <w:r>
        <w:rPr>
          <w:rFonts w:ascii="Times New Roman"/>
          <w:b w:val="false"/>
          <w:i w:val="false"/>
          <w:color w:val="000000"/>
          <w:sz w:val="28"/>
        </w:rPr>
        <w:t>
      14. Құқықтары мен міндеттері:</w:t>
      </w:r>
    </w:p>
    <w:bookmarkEnd w:id="1741"/>
    <w:bookmarkStart w:name="z1760" w:id="1742"/>
    <w:p>
      <w:pPr>
        <w:spacing w:after="0"/>
        <w:ind w:left="0"/>
        <w:jc w:val="both"/>
      </w:pPr>
      <w:r>
        <w:rPr>
          <w:rFonts w:ascii="Times New Roman"/>
          <w:b w:val="false"/>
          <w:i w:val="false"/>
          <w:color w:val="000000"/>
          <w:sz w:val="28"/>
        </w:rPr>
        <w:t>
      құқықтары:</w:t>
      </w:r>
    </w:p>
    <w:bookmarkEnd w:id="1742"/>
    <w:bookmarkStart w:name="z1761" w:id="174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743"/>
    <w:bookmarkStart w:name="z1762" w:id="174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744"/>
    <w:bookmarkStart w:name="z1763" w:id="174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745"/>
    <w:bookmarkStart w:name="z1764" w:id="174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746"/>
    <w:bookmarkStart w:name="z1765" w:id="174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747"/>
    <w:bookmarkStart w:name="z1766" w:id="174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748"/>
    <w:bookmarkStart w:name="z1767" w:id="174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749"/>
    <w:bookmarkStart w:name="z1768" w:id="175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750"/>
    <w:bookmarkStart w:name="z1769" w:id="175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751"/>
    <w:bookmarkStart w:name="z1770" w:id="175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752"/>
    <w:bookmarkStart w:name="z1771" w:id="175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753"/>
    <w:bookmarkStart w:name="z1772" w:id="1754"/>
    <w:p>
      <w:pPr>
        <w:spacing w:after="0"/>
        <w:ind w:left="0"/>
        <w:jc w:val="both"/>
      </w:pPr>
      <w:r>
        <w:rPr>
          <w:rFonts w:ascii="Times New Roman"/>
          <w:b w:val="false"/>
          <w:i w:val="false"/>
          <w:color w:val="000000"/>
          <w:sz w:val="28"/>
        </w:rPr>
        <w:t>
      Міндеттері:</w:t>
      </w:r>
    </w:p>
    <w:bookmarkEnd w:id="1754"/>
    <w:bookmarkStart w:name="z1773" w:id="175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755"/>
    <w:bookmarkStart w:name="z1774" w:id="175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756"/>
    <w:bookmarkStart w:name="z1775" w:id="175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757"/>
    <w:bookmarkStart w:name="z1776" w:id="175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758"/>
    <w:bookmarkStart w:name="z1777" w:id="175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759"/>
    <w:bookmarkStart w:name="z1778" w:id="176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760"/>
    <w:bookmarkStart w:name="z1779" w:id="1761"/>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761"/>
    <w:bookmarkStart w:name="z1780" w:id="1762"/>
    <w:p>
      <w:pPr>
        <w:spacing w:after="0"/>
        <w:ind w:left="0"/>
        <w:jc w:val="both"/>
      </w:pPr>
      <w:r>
        <w:rPr>
          <w:rFonts w:ascii="Times New Roman"/>
          <w:b w:val="false"/>
          <w:i w:val="false"/>
          <w:color w:val="000000"/>
          <w:sz w:val="28"/>
        </w:rPr>
        <w:t>
      15. Функциялары:</w:t>
      </w:r>
    </w:p>
    <w:bookmarkEnd w:id="1762"/>
    <w:bookmarkStart w:name="z1781" w:id="176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63"/>
    <w:bookmarkStart w:name="z1782" w:id="176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64"/>
    <w:bookmarkStart w:name="z1783" w:id="176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65"/>
    <w:bookmarkStart w:name="z1784" w:id="176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66"/>
    <w:bookmarkStart w:name="z1785" w:id="176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67"/>
    <w:bookmarkStart w:name="z1786" w:id="176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68"/>
    <w:bookmarkStart w:name="z1787" w:id="176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69"/>
    <w:bookmarkStart w:name="z1788" w:id="177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70"/>
    <w:bookmarkStart w:name="z1789" w:id="1771"/>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771"/>
    <w:bookmarkStart w:name="z1790" w:id="177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772"/>
    <w:bookmarkStart w:name="z1791" w:id="177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773"/>
    <w:bookmarkStart w:name="z1792" w:id="177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774"/>
    <w:bookmarkStart w:name="z1793" w:id="177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775"/>
    <w:bookmarkStart w:name="z1794" w:id="177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776"/>
    <w:bookmarkStart w:name="z1795" w:id="177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777"/>
    <w:bookmarkStart w:name="z1796" w:id="1778"/>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778"/>
    <w:bookmarkStart w:name="z1797" w:id="1779"/>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779"/>
    <w:bookmarkStart w:name="z1798" w:id="1780"/>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780"/>
    <w:bookmarkStart w:name="z1799" w:id="1781"/>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781"/>
    <w:bookmarkStart w:name="z1800" w:id="178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782"/>
    <w:bookmarkStart w:name="z1801" w:id="178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783"/>
    <w:bookmarkStart w:name="z1802" w:id="178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784"/>
    <w:bookmarkStart w:name="z1803" w:id="1785"/>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785"/>
    <w:bookmarkStart w:name="z1804" w:id="1786"/>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786"/>
    <w:bookmarkStart w:name="z1805" w:id="1787"/>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87"/>
    <w:bookmarkStart w:name="z1806" w:id="1788"/>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788"/>
    <w:bookmarkStart w:name="z1807" w:id="1789"/>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789"/>
    <w:bookmarkStart w:name="z1808" w:id="1790"/>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90"/>
    <w:bookmarkStart w:name="z1809" w:id="1791"/>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1791"/>
    <w:bookmarkStart w:name="z1810" w:id="1792"/>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792"/>
    <w:bookmarkStart w:name="z1811" w:id="1793"/>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793"/>
    <w:bookmarkStart w:name="z1812" w:id="1794"/>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794"/>
    <w:bookmarkStart w:name="z1813" w:id="1795"/>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795"/>
    <w:bookmarkStart w:name="z1814" w:id="1796"/>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796"/>
    <w:bookmarkStart w:name="z1815" w:id="1797"/>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797"/>
    <w:bookmarkStart w:name="z1816" w:id="1798"/>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798"/>
    <w:bookmarkStart w:name="z1817" w:id="1799"/>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799"/>
    <w:bookmarkStart w:name="z1818" w:id="1800"/>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800"/>
    <w:bookmarkStart w:name="z1819" w:id="1801"/>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801"/>
    <w:bookmarkStart w:name="z1820" w:id="1802"/>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802"/>
    <w:bookmarkStart w:name="z1821" w:id="1803"/>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803"/>
    <w:bookmarkStart w:name="z1822" w:id="1804"/>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804"/>
    <w:bookmarkStart w:name="z1823" w:id="1805"/>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805"/>
    <w:bookmarkStart w:name="z1824" w:id="1806"/>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806"/>
    <w:bookmarkStart w:name="z1825" w:id="1807"/>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807"/>
    <w:bookmarkStart w:name="z1826" w:id="1808"/>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808"/>
    <w:bookmarkStart w:name="z1827" w:id="1809"/>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809"/>
    <w:bookmarkStart w:name="z1828" w:id="1810"/>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810"/>
    <w:bookmarkStart w:name="z1829" w:id="1811"/>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811"/>
    <w:bookmarkStart w:name="z1830" w:id="1812"/>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812"/>
    <w:bookmarkStart w:name="z1831" w:id="1813"/>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813"/>
    <w:bookmarkStart w:name="z1832" w:id="1814"/>
    <w:p>
      <w:pPr>
        <w:spacing w:after="0"/>
        <w:ind w:left="0"/>
        <w:jc w:val="both"/>
      </w:pPr>
      <w:r>
        <w:rPr>
          <w:rFonts w:ascii="Times New Roman"/>
          <w:b w:val="false"/>
          <w:i w:val="false"/>
          <w:color w:val="000000"/>
          <w:sz w:val="28"/>
        </w:rPr>
        <w:t>
      49) Мемлекеттік жылжымалы құрам тізілімін жүргізу;</w:t>
      </w:r>
    </w:p>
    <w:bookmarkEnd w:id="1814"/>
    <w:bookmarkStart w:name="z1833" w:id="1815"/>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815"/>
    <w:bookmarkStart w:name="z1834" w:id="1816"/>
    <w:p>
      <w:pPr>
        <w:spacing w:after="0"/>
        <w:ind w:left="0"/>
        <w:jc w:val="both"/>
      </w:pPr>
      <w:r>
        <w:rPr>
          <w:rFonts w:ascii="Times New Roman"/>
          <w:b w:val="false"/>
          <w:i w:val="false"/>
          <w:color w:val="000000"/>
          <w:sz w:val="28"/>
        </w:rPr>
        <w:t>
      49-2) қауіпсіздік сертификатын беру;</w:t>
      </w:r>
    </w:p>
    <w:bookmarkEnd w:id="1816"/>
    <w:bookmarkStart w:name="z1835" w:id="1817"/>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817"/>
    <w:bookmarkStart w:name="z1836" w:id="181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818"/>
    <w:bookmarkStart w:name="z1837" w:id="181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819"/>
    <w:bookmarkStart w:name="z1838" w:id="182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820"/>
    <w:bookmarkStart w:name="z1839" w:id="182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821"/>
    <w:bookmarkStart w:name="z1840" w:id="1822"/>
    <w:p>
      <w:pPr>
        <w:spacing w:after="0"/>
        <w:ind w:left="0"/>
        <w:jc w:val="both"/>
      </w:pPr>
      <w:r>
        <w:rPr>
          <w:rFonts w:ascii="Times New Roman"/>
          <w:b w:val="false"/>
          <w:i w:val="false"/>
          <w:color w:val="000000"/>
          <w:sz w:val="28"/>
        </w:rPr>
        <w:t>
      19. Инспекция басшысының өкілеттігі:</w:t>
      </w:r>
    </w:p>
    <w:bookmarkEnd w:id="1822"/>
    <w:bookmarkStart w:name="z1841" w:id="182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823"/>
    <w:bookmarkStart w:name="z1842" w:id="182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824"/>
    <w:bookmarkStart w:name="z1843" w:id="1825"/>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825"/>
    <w:bookmarkStart w:name="z1844" w:id="182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826"/>
    <w:bookmarkStart w:name="z1845" w:id="182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827"/>
    <w:bookmarkStart w:name="z1846" w:id="1828"/>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828"/>
    <w:bookmarkStart w:name="z1847" w:id="182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829"/>
    <w:bookmarkStart w:name="z1848" w:id="183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830"/>
    <w:bookmarkStart w:name="z1849" w:id="183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831"/>
    <w:bookmarkStart w:name="z1850" w:id="183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832"/>
    <w:bookmarkStart w:name="z1851" w:id="183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33"/>
    <w:bookmarkStart w:name="z1852" w:id="1834"/>
    <w:p>
      <w:pPr>
        <w:spacing w:after="0"/>
        <w:ind w:left="0"/>
        <w:jc w:val="left"/>
      </w:pPr>
      <w:r>
        <w:rPr>
          <w:rFonts w:ascii="Times New Roman"/>
          <w:b/>
          <w:i w:val="false"/>
          <w:color w:val="000000"/>
        </w:rPr>
        <w:t xml:space="preserve"> 4-тарау. Инспекцияның мүлкі</w:t>
      </w:r>
    </w:p>
    <w:bookmarkEnd w:id="1834"/>
    <w:bookmarkStart w:name="z1853" w:id="1835"/>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835"/>
    <w:bookmarkStart w:name="z1854" w:id="183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6"/>
    <w:bookmarkStart w:name="z1855" w:id="183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837"/>
    <w:bookmarkStart w:name="z1856" w:id="183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38"/>
    <w:bookmarkStart w:name="z1857" w:id="1839"/>
    <w:p>
      <w:pPr>
        <w:spacing w:after="0"/>
        <w:ind w:left="0"/>
        <w:jc w:val="left"/>
      </w:pPr>
      <w:r>
        <w:rPr>
          <w:rFonts w:ascii="Times New Roman"/>
          <w:b/>
          <w:i w:val="false"/>
          <w:color w:val="000000"/>
        </w:rPr>
        <w:t xml:space="preserve"> 5-тарау. Инспекцияны қайта ұйымдастыру және тарату</w:t>
      </w:r>
    </w:p>
    <w:bookmarkEnd w:id="1839"/>
    <w:bookmarkStart w:name="z1858" w:id="184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14-қосымша</w:t>
            </w:r>
          </w:p>
        </w:tc>
      </w:tr>
    </w:tbl>
    <w:bookmarkStart w:name="z1860" w:id="184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ережесі</w:t>
      </w:r>
    </w:p>
    <w:bookmarkEnd w:id="1841"/>
    <w:bookmarkStart w:name="z1861" w:id="1842"/>
    <w:p>
      <w:pPr>
        <w:spacing w:after="0"/>
        <w:ind w:left="0"/>
        <w:jc w:val="left"/>
      </w:pPr>
      <w:r>
        <w:rPr>
          <w:rFonts w:ascii="Times New Roman"/>
          <w:b/>
          <w:i w:val="false"/>
          <w:color w:val="000000"/>
        </w:rPr>
        <w:t xml:space="preserve"> 1-тарау. Жалпы ережелер</w:t>
      </w:r>
    </w:p>
    <w:bookmarkEnd w:id="1842"/>
    <w:bookmarkStart w:name="z1862" w:id="184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843"/>
    <w:bookmarkStart w:name="z1863" w:id="184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844"/>
    <w:bookmarkStart w:name="z1864" w:id="184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45"/>
    <w:bookmarkStart w:name="z1865" w:id="184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846"/>
    <w:bookmarkStart w:name="z1866" w:id="184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847"/>
    <w:bookmarkStart w:name="z1867" w:id="184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48"/>
    <w:bookmarkStart w:name="z1868" w:id="184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849"/>
    <w:bookmarkStart w:name="z1869" w:id="1850"/>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Әл-Фараби даңғылы, 49 ғимарат.</w:t>
      </w:r>
    </w:p>
    <w:bookmarkEnd w:id="1850"/>
    <w:bookmarkStart w:name="z1870" w:id="1851"/>
    <w:p>
      <w:pPr>
        <w:spacing w:after="0"/>
        <w:ind w:left="0"/>
        <w:jc w:val="both"/>
      </w:pPr>
      <w:r>
        <w:rPr>
          <w:rFonts w:ascii="Times New Roman"/>
          <w:b w:val="false"/>
          <w:i w:val="false"/>
          <w:color w:val="000000"/>
          <w:sz w:val="28"/>
        </w:rPr>
        <w:t>
      9. Мемлекеттік органның толық атауы:</w:t>
      </w:r>
    </w:p>
    <w:bookmarkEnd w:id="1851"/>
    <w:bookmarkStart w:name="z1871" w:id="1852"/>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мемлекеттiк мекемесi;</w:t>
      </w:r>
    </w:p>
    <w:bookmarkEnd w:id="1852"/>
    <w:bookmarkStart w:name="z1872" w:id="185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Астана" Комитета транспорта Министерства индустрии и инфраструктурного развития Республики Казахстан".</w:t>
      </w:r>
    </w:p>
    <w:bookmarkEnd w:id="1853"/>
    <w:bookmarkStart w:name="z1873" w:id="185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854"/>
    <w:bookmarkStart w:name="z1874" w:id="185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855"/>
    <w:bookmarkStart w:name="z1875" w:id="185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856"/>
    <w:bookmarkStart w:name="z1876" w:id="185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57"/>
    <w:bookmarkStart w:name="z1877" w:id="1858"/>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858"/>
    <w:bookmarkStart w:name="z1878" w:id="1859"/>
    <w:p>
      <w:pPr>
        <w:spacing w:after="0"/>
        <w:ind w:left="0"/>
        <w:jc w:val="both"/>
      </w:pPr>
      <w:r>
        <w:rPr>
          <w:rFonts w:ascii="Times New Roman"/>
          <w:b w:val="false"/>
          <w:i w:val="false"/>
          <w:color w:val="000000"/>
          <w:sz w:val="28"/>
        </w:rPr>
        <w:t>
      13. Мақсаттары:</w:t>
      </w:r>
    </w:p>
    <w:bookmarkEnd w:id="1859"/>
    <w:bookmarkStart w:name="z1879" w:id="186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860"/>
    <w:bookmarkStart w:name="z1880" w:id="186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861"/>
    <w:bookmarkStart w:name="z1881" w:id="186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862"/>
    <w:bookmarkStart w:name="z1882" w:id="1863"/>
    <w:p>
      <w:pPr>
        <w:spacing w:after="0"/>
        <w:ind w:left="0"/>
        <w:jc w:val="both"/>
      </w:pPr>
      <w:r>
        <w:rPr>
          <w:rFonts w:ascii="Times New Roman"/>
          <w:b w:val="false"/>
          <w:i w:val="false"/>
          <w:color w:val="000000"/>
          <w:sz w:val="28"/>
        </w:rPr>
        <w:t>
      14. Құқықтары мен міндеттері:</w:t>
      </w:r>
    </w:p>
    <w:bookmarkEnd w:id="1863"/>
    <w:bookmarkStart w:name="z1883" w:id="1864"/>
    <w:p>
      <w:pPr>
        <w:spacing w:after="0"/>
        <w:ind w:left="0"/>
        <w:jc w:val="both"/>
      </w:pPr>
      <w:r>
        <w:rPr>
          <w:rFonts w:ascii="Times New Roman"/>
          <w:b w:val="false"/>
          <w:i w:val="false"/>
          <w:color w:val="000000"/>
          <w:sz w:val="28"/>
        </w:rPr>
        <w:t>
      құқықтары:</w:t>
      </w:r>
    </w:p>
    <w:bookmarkEnd w:id="1864"/>
    <w:bookmarkStart w:name="z1884" w:id="186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865"/>
    <w:bookmarkStart w:name="z1885" w:id="186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866"/>
    <w:bookmarkStart w:name="z1886" w:id="186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867"/>
    <w:bookmarkStart w:name="z1887" w:id="1868"/>
    <w:p>
      <w:pPr>
        <w:spacing w:after="0"/>
        <w:ind w:left="0"/>
        <w:jc w:val="both"/>
      </w:pPr>
      <w:r>
        <w:rPr>
          <w:rFonts w:ascii="Times New Roman"/>
          <w:b w:val="false"/>
          <w:i w:val="false"/>
          <w:color w:val="000000"/>
          <w:sz w:val="28"/>
        </w:rPr>
        <w:t>
      4) хаттамалар толтырады, әкімшілік құқық бұзушылықтар туралы істер, оның ішінде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 бойынша Қазақстан Республикасының Әкімшілік құқық бұзушылықтар туралы заңнамасына сәйкес іс жүргізуді жүзеге асырады;</w:t>
      </w:r>
    </w:p>
    <w:bookmarkEnd w:id="1868"/>
    <w:bookmarkStart w:name="z1888" w:id="186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869"/>
    <w:bookmarkStart w:name="z1889" w:id="187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870"/>
    <w:bookmarkStart w:name="z1890" w:id="187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871"/>
    <w:bookmarkStart w:name="z1891" w:id="187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872"/>
    <w:bookmarkStart w:name="z1892" w:id="187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873"/>
    <w:bookmarkStart w:name="z1893" w:id="187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874"/>
    <w:bookmarkStart w:name="z1894" w:id="187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875"/>
    <w:bookmarkStart w:name="z1895" w:id="1876"/>
    <w:p>
      <w:pPr>
        <w:spacing w:after="0"/>
        <w:ind w:left="0"/>
        <w:jc w:val="both"/>
      </w:pPr>
      <w:r>
        <w:rPr>
          <w:rFonts w:ascii="Times New Roman"/>
          <w:b w:val="false"/>
          <w:i w:val="false"/>
          <w:color w:val="000000"/>
          <w:sz w:val="28"/>
        </w:rPr>
        <w:t>
      Міндеттері:</w:t>
      </w:r>
    </w:p>
    <w:bookmarkEnd w:id="1876"/>
    <w:bookmarkStart w:name="z1896" w:id="187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877"/>
    <w:bookmarkStart w:name="z1897" w:id="187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78"/>
    <w:bookmarkStart w:name="z1898" w:id="187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879"/>
    <w:bookmarkStart w:name="z1899" w:id="188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880"/>
    <w:bookmarkStart w:name="z1900" w:id="188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881"/>
    <w:bookmarkStart w:name="z1901" w:id="188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882"/>
    <w:bookmarkStart w:name="z1902" w:id="1883"/>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883"/>
    <w:bookmarkStart w:name="z1903" w:id="1884"/>
    <w:p>
      <w:pPr>
        <w:spacing w:after="0"/>
        <w:ind w:left="0"/>
        <w:jc w:val="both"/>
      </w:pPr>
      <w:r>
        <w:rPr>
          <w:rFonts w:ascii="Times New Roman"/>
          <w:b w:val="false"/>
          <w:i w:val="false"/>
          <w:color w:val="000000"/>
          <w:sz w:val="28"/>
        </w:rPr>
        <w:t>
      15. Функциялары:</w:t>
      </w:r>
    </w:p>
    <w:bookmarkEnd w:id="1884"/>
    <w:bookmarkStart w:name="z1904" w:id="188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885"/>
    <w:bookmarkStart w:name="z1905" w:id="1886"/>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bookmarkEnd w:id="1886"/>
    <w:bookmarkStart w:name="z1906" w:id="188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887"/>
    <w:bookmarkStart w:name="z1907" w:id="188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888"/>
    <w:bookmarkStart w:name="z1908" w:id="188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889"/>
    <w:bookmarkStart w:name="z1909" w:id="189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890"/>
    <w:bookmarkStart w:name="z1910" w:id="189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891"/>
    <w:bookmarkStart w:name="z1911" w:id="189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892"/>
    <w:bookmarkStart w:name="z1912" w:id="189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893"/>
    <w:bookmarkStart w:name="z1913" w:id="189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94"/>
    <w:bookmarkStart w:name="z1914" w:id="189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95"/>
    <w:bookmarkStart w:name="z1915" w:id="189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96"/>
    <w:bookmarkStart w:name="z1916" w:id="189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897"/>
    <w:bookmarkStart w:name="z1917" w:id="189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898"/>
    <w:bookmarkStart w:name="z1918" w:id="189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899"/>
    <w:bookmarkStart w:name="z1919" w:id="1900"/>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900"/>
    <w:bookmarkStart w:name="z1920" w:id="1901"/>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901"/>
    <w:bookmarkStart w:name="z1921" w:id="1902"/>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902"/>
    <w:bookmarkStart w:name="z1922" w:id="1903"/>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903"/>
    <w:bookmarkStart w:name="z1923" w:id="190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904"/>
    <w:bookmarkStart w:name="z1924" w:id="190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905"/>
    <w:bookmarkStart w:name="z1925" w:id="190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906"/>
    <w:bookmarkStart w:name="z1926" w:id="1907"/>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907"/>
    <w:bookmarkStart w:name="z1927" w:id="1908"/>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908"/>
    <w:bookmarkStart w:name="z1928" w:id="1909"/>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909"/>
    <w:bookmarkStart w:name="z1929" w:id="1910"/>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910"/>
    <w:bookmarkStart w:name="z1930" w:id="1911"/>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911"/>
    <w:bookmarkStart w:name="z1931" w:id="1912"/>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912"/>
    <w:bookmarkStart w:name="z1932" w:id="1913"/>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913"/>
    <w:bookmarkStart w:name="z1933" w:id="1914"/>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914"/>
    <w:bookmarkStart w:name="z1934" w:id="1915"/>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915"/>
    <w:bookmarkStart w:name="z1935" w:id="1916"/>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916"/>
    <w:bookmarkStart w:name="z1936" w:id="1917"/>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917"/>
    <w:bookmarkStart w:name="z1937" w:id="1918"/>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918"/>
    <w:bookmarkStart w:name="z1938" w:id="1919"/>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919"/>
    <w:bookmarkStart w:name="z1939" w:id="1920"/>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920"/>
    <w:bookmarkStart w:name="z1940" w:id="1921"/>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921"/>
    <w:bookmarkStart w:name="z1941" w:id="1922"/>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922"/>
    <w:bookmarkStart w:name="z1942" w:id="1923"/>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923"/>
    <w:bookmarkStart w:name="z1943" w:id="1924"/>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924"/>
    <w:bookmarkStart w:name="z1944" w:id="1925"/>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925"/>
    <w:bookmarkStart w:name="z1945" w:id="1926"/>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926"/>
    <w:bookmarkStart w:name="z1946" w:id="1927"/>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927"/>
    <w:bookmarkStart w:name="z1947" w:id="1928"/>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928"/>
    <w:bookmarkStart w:name="z1948" w:id="1929"/>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929"/>
    <w:bookmarkStart w:name="z1949" w:id="1930"/>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930"/>
    <w:bookmarkStart w:name="z1950" w:id="1931"/>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931"/>
    <w:bookmarkStart w:name="z1951" w:id="1932"/>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932"/>
    <w:bookmarkStart w:name="z1952" w:id="1933"/>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933"/>
    <w:bookmarkStart w:name="z1953" w:id="1934"/>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934"/>
    <w:bookmarkStart w:name="z1954" w:id="1935"/>
    <w:p>
      <w:pPr>
        <w:spacing w:after="0"/>
        <w:ind w:left="0"/>
        <w:jc w:val="both"/>
      </w:pPr>
      <w:r>
        <w:rPr>
          <w:rFonts w:ascii="Times New Roman"/>
          <w:b w:val="false"/>
          <w:i w:val="false"/>
          <w:color w:val="000000"/>
          <w:sz w:val="28"/>
        </w:rPr>
        <w:t>
      48) Мемлекеттік жылжымалы құрам тізілімін жүргізу;</w:t>
      </w:r>
    </w:p>
    <w:bookmarkEnd w:id="1935"/>
    <w:bookmarkStart w:name="z1955" w:id="1936"/>
    <w:p>
      <w:pPr>
        <w:spacing w:after="0"/>
        <w:ind w:left="0"/>
        <w:jc w:val="both"/>
      </w:pPr>
      <w:r>
        <w:rPr>
          <w:rFonts w:ascii="Times New Roman"/>
          <w:b w:val="false"/>
          <w:i w:val="false"/>
          <w:color w:val="000000"/>
          <w:sz w:val="28"/>
        </w:rPr>
        <w:t>
      49)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936"/>
    <w:bookmarkStart w:name="z1956" w:id="1937"/>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937"/>
    <w:bookmarkStart w:name="z1957" w:id="1938"/>
    <w:p>
      <w:pPr>
        <w:spacing w:after="0"/>
        <w:ind w:left="0"/>
        <w:jc w:val="both"/>
      </w:pPr>
      <w:r>
        <w:rPr>
          <w:rFonts w:ascii="Times New Roman"/>
          <w:b w:val="false"/>
          <w:i w:val="false"/>
          <w:color w:val="000000"/>
          <w:sz w:val="28"/>
        </w:rPr>
        <w:t>
      49-2) қауіпсіздік сертификатын беру;</w:t>
      </w:r>
    </w:p>
    <w:bookmarkEnd w:id="1938"/>
    <w:bookmarkStart w:name="z1958" w:id="1939"/>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939"/>
    <w:bookmarkStart w:name="z1959" w:id="194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940"/>
    <w:bookmarkStart w:name="z1960" w:id="194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941"/>
    <w:bookmarkStart w:name="z1961" w:id="194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942"/>
    <w:bookmarkStart w:name="z1962" w:id="194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943"/>
    <w:bookmarkStart w:name="z1963" w:id="1944"/>
    <w:p>
      <w:pPr>
        <w:spacing w:after="0"/>
        <w:ind w:left="0"/>
        <w:jc w:val="both"/>
      </w:pPr>
      <w:r>
        <w:rPr>
          <w:rFonts w:ascii="Times New Roman"/>
          <w:b w:val="false"/>
          <w:i w:val="false"/>
          <w:color w:val="000000"/>
          <w:sz w:val="28"/>
        </w:rPr>
        <w:t>
      19. Инспекция басшысының өкілеттігі:</w:t>
      </w:r>
    </w:p>
    <w:bookmarkEnd w:id="1944"/>
    <w:bookmarkStart w:name="z1964" w:id="194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945"/>
    <w:bookmarkStart w:name="z1965" w:id="194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946"/>
    <w:bookmarkStart w:name="z1966" w:id="1947"/>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947"/>
    <w:bookmarkStart w:name="z1967" w:id="194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948"/>
    <w:bookmarkStart w:name="z1968" w:id="194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949"/>
    <w:bookmarkStart w:name="z1969" w:id="195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950"/>
    <w:bookmarkStart w:name="z1970" w:id="195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951"/>
    <w:bookmarkStart w:name="z1971" w:id="195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952"/>
    <w:bookmarkStart w:name="z1972" w:id="195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953"/>
    <w:bookmarkStart w:name="z1973" w:id="195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954"/>
    <w:bookmarkStart w:name="z1974" w:id="195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55"/>
    <w:bookmarkStart w:name="z1975" w:id="1956"/>
    <w:p>
      <w:pPr>
        <w:spacing w:after="0"/>
        <w:ind w:left="0"/>
        <w:jc w:val="left"/>
      </w:pPr>
      <w:r>
        <w:rPr>
          <w:rFonts w:ascii="Times New Roman"/>
          <w:b/>
          <w:i w:val="false"/>
          <w:color w:val="000000"/>
        </w:rPr>
        <w:t xml:space="preserve"> 4-тарау. Инспекцияның мүлкі</w:t>
      </w:r>
    </w:p>
    <w:bookmarkEnd w:id="1956"/>
    <w:bookmarkStart w:name="z1976" w:id="195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957"/>
    <w:bookmarkStart w:name="z1977" w:id="195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58"/>
    <w:bookmarkStart w:name="z1978" w:id="195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959"/>
    <w:bookmarkStart w:name="z1979" w:id="196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0"/>
    <w:bookmarkStart w:name="z1980" w:id="1961"/>
    <w:p>
      <w:pPr>
        <w:spacing w:after="0"/>
        <w:ind w:left="0"/>
        <w:jc w:val="left"/>
      </w:pPr>
      <w:r>
        <w:rPr>
          <w:rFonts w:ascii="Times New Roman"/>
          <w:b/>
          <w:i w:val="false"/>
          <w:color w:val="000000"/>
        </w:rPr>
        <w:t xml:space="preserve"> 5-тарау. Инспекцияны қайта ұйымдастыру және тарату</w:t>
      </w:r>
    </w:p>
    <w:bookmarkEnd w:id="1961"/>
    <w:bookmarkStart w:name="z1981" w:id="196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15-қосымша</w:t>
            </w:r>
          </w:p>
        </w:tc>
      </w:tr>
    </w:tbl>
    <w:bookmarkStart w:name="z1983" w:id="196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ережесі</w:t>
      </w:r>
    </w:p>
    <w:bookmarkEnd w:id="1963"/>
    <w:bookmarkStart w:name="z1984" w:id="1964"/>
    <w:p>
      <w:pPr>
        <w:spacing w:after="0"/>
        <w:ind w:left="0"/>
        <w:jc w:val="left"/>
      </w:pPr>
      <w:r>
        <w:rPr>
          <w:rFonts w:ascii="Times New Roman"/>
          <w:b/>
          <w:i w:val="false"/>
          <w:color w:val="000000"/>
        </w:rPr>
        <w:t xml:space="preserve"> 1-тарау. Жалпы ережелер</w:t>
      </w:r>
    </w:p>
    <w:bookmarkEnd w:id="1964"/>
    <w:bookmarkStart w:name="z1985" w:id="196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65"/>
    <w:bookmarkStart w:name="z1986" w:id="196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966"/>
    <w:bookmarkStart w:name="z1987" w:id="196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67"/>
    <w:bookmarkStart w:name="z1988" w:id="196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968"/>
    <w:bookmarkStart w:name="z1989" w:id="196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69"/>
    <w:bookmarkStart w:name="z1990" w:id="197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70"/>
    <w:bookmarkStart w:name="z1991" w:id="197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71"/>
    <w:bookmarkStart w:name="z1992" w:id="1972"/>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Бектұров көшесі, 107.</w:t>
      </w:r>
    </w:p>
    <w:bookmarkEnd w:id="1972"/>
    <w:bookmarkStart w:name="z1993" w:id="1973"/>
    <w:p>
      <w:pPr>
        <w:spacing w:after="0"/>
        <w:ind w:left="0"/>
        <w:jc w:val="both"/>
      </w:pPr>
      <w:r>
        <w:rPr>
          <w:rFonts w:ascii="Times New Roman"/>
          <w:b w:val="false"/>
          <w:i w:val="false"/>
          <w:color w:val="000000"/>
          <w:sz w:val="28"/>
        </w:rPr>
        <w:t>
      9. Мемлекеттік органның толық атауы:</w:t>
      </w:r>
    </w:p>
    <w:bookmarkEnd w:id="1973"/>
    <w:bookmarkStart w:name="z1994" w:id="197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мемлекеттiк мекемесi;</w:t>
      </w:r>
    </w:p>
    <w:bookmarkEnd w:id="1974"/>
    <w:bookmarkStart w:name="z1995" w:id="197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w:t>
      </w:r>
    </w:p>
    <w:bookmarkEnd w:id="1975"/>
    <w:bookmarkStart w:name="z1996" w:id="197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76"/>
    <w:bookmarkStart w:name="z1997" w:id="197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977"/>
    <w:bookmarkStart w:name="z1998" w:id="197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978"/>
    <w:bookmarkStart w:name="z1999" w:id="197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79"/>
    <w:bookmarkStart w:name="z2000" w:id="198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980"/>
    <w:bookmarkStart w:name="z2001" w:id="1981"/>
    <w:p>
      <w:pPr>
        <w:spacing w:after="0"/>
        <w:ind w:left="0"/>
        <w:jc w:val="both"/>
      </w:pPr>
      <w:r>
        <w:rPr>
          <w:rFonts w:ascii="Times New Roman"/>
          <w:b w:val="false"/>
          <w:i w:val="false"/>
          <w:color w:val="000000"/>
          <w:sz w:val="28"/>
        </w:rPr>
        <w:t>
      13. Мақсаттары:</w:t>
      </w:r>
    </w:p>
    <w:bookmarkEnd w:id="1981"/>
    <w:bookmarkStart w:name="z2002" w:id="198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982"/>
    <w:bookmarkStart w:name="z2003" w:id="198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983"/>
    <w:bookmarkStart w:name="z2004" w:id="198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984"/>
    <w:bookmarkStart w:name="z2005" w:id="1985"/>
    <w:p>
      <w:pPr>
        <w:spacing w:after="0"/>
        <w:ind w:left="0"/>
        <w:jc w:val="both"/>
      </w:pPr>
      <w:r>
        <w:rPr>
          <w:rFonts w:ascii="Times New Roman"/>
          <w:b w:val="false"/>
          <w:i w:val="false"/>
          <w:color w:val="000000"/>
          <w:sz w:val="28"/>
        </w:rPr>
        <w:t>
      14. Құқықтары мен міндеттері:</w:t>
      </w:r>
    </w:p>
    <w:bookmarkEnd w:id="1985"/>
    <w:bookmarkStart w:name="z2006" w:id="1986"/>
    <w:p>
      <w:pPr>
        <w:spacing w:after="0"/>
        <w:ind w:left="0"/>
        <w:jc w:val="both"/>
      </w:pPr>
      <w:r>
        <w:rPr>
          <w:rFonts w:ascii="Times New Roman"/>
          <w:b w:val="false"/>
          <w:i w:val="false"/>
          <w:color w:val="000000"/>
          <w:sz w:val="28"/>
        </w:rPr>
        <w:t>
      құқықтары:</w:t>
      </w:r>
    </w:p>
    <w:bookmarkEnd w:id="1986"/>
    <w:bookmarkStart w:name="z2007" w:id="198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987"/>
    <w:bookmarkStart w:name="z2008" w:id="198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988"/>
    <w:bookmarkStart w:name="z2009" w:id="198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989"/>
    <w:bookmarkStart w:name="z2010" w:id="199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990"/>
    <w:bookmarkStart w:name="z2011" w:id="199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991"/>
    <w:bookmarkStart w:name="z2012" w:id="199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992"/>
    <w:bookmarkStart w:name="z2013" w:id="199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993"/>
    <w:bookmarkStart w:name="z2014" w:id="199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994"/>
    <w:bookmarkStart w:name="z2015" w:id="199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995"/>
    <w:bookmarkStart w:name="z2016" w:id="199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996"/>
    <w:bookmarkStart w:name="z2017" w:id="199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997"/>
    <w:bookmarkStart w:name="z2018" w:id="1998"/>
    <w:p>
      <w:pPr>
        <w:spacing w:after="0"/>
        <w:ind w:left="0"/>
        <w:jc w:val="both"/>
      </w:pPr>
      <w:r>
        <w:rPr>
          <w:rFonts w:ascii="Times New Roman"/>
          <w:b w:val="false"/>
          <w:i w:val="false"/>
          <w:color w:val="000000"/>
          <w:sz w:val="28"/>
        </w:rPr>
        <w:t>
      Міндеттері:</w:t>
      </w:r>
    </w:p>
    <w:bookmarkEnd w:id="1998"/>
    <w:bookmarkStart w:name="z2019" w:id="199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999"/>
    <w:bookmarkStart w:name="z2020" w:id="200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000"/>
    <w:bookmarkStart w:name="z2021" w:id="200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001"/>
    <w:bookmarkStart w:name="z2022" w:id="200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002"/>
    <w:bookmarkStart w:name="z2023" w:id="200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003"/>
    <w:bookmarkStart w:name="z2024" w:id="200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004"/>
    <w:bookmarkStart w:name="z2025" w:id="200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005"/>
    <w:bookmarkStart w:name="z2026" w:id="2006"/>
    <w:p>
      <w:pPr>
        <w:spacing w:after="0"/>
        <w:ind w:left="0"/>
        <w:jc w:val="both"/>
      </w:pPr>
      <w:r>
        <w:rPr>
          <w:rFonts w:ascii="Times New Roman"/>
          <w:b w:val="false"/>
          <w:i w:val="false"/>
          <w:color w:val="000000"/>
          <w:sz w:val="28"/>
        </w:rPr>
        <w:t>
      15. Функциялары:</w:t>
      </w:r>
    </w:p>
    <w:bookmarkEnd w:id="2006"/>
    <w:bookmarkStart w:name="z2027" w:id="200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007"/>
    <w:bookmarkStart w:name="z2028" w:id="200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008"/>
    <w:bookmarkStart w:name="z2029" w:id="200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009"/>
    <w:bookmarkStart w:name="z2030" w:id="201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010"/>
    <w:bookmarkStart w:name="z2031" w:id="201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011"/>
    <w:bookmarkStart w:name="z2032" w:id="201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012"/>
    <w:bookmarkStart w:name="z2033" w:id="201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013"/>
    <w:bookmarkStart w:name="z2034" w:id="201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014"/>
    <w:bookmarkStart w:name="z2035" w:id="201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015"/>
    <w:bookmarkStart w:name="z2036" w:id="201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016"/>
    <w:bookmarkStart w:name="z2037" w:id="201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017"/>
    <w:bookmarkStart w:name="z2038" w:id="201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018"/>
    <w:bookmarkStart w:name="z2039" w:id="201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019"/>
    <w:bookmarkStart w:name="z2040" w:id="202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020"/>
    <w:bookmarkStart w:name="z2041" w:id="202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021"/>
    <w:bookmarkStart w:name="z2042" w:id="202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022"/>
    <w:bookmarkStart w:name="z2043" w:id="202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023"/>
    <w:bookmarkStart w:name="z2044" w:id="202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024"/>
    <w:bookmarkStart w:name="z2045" w:id="202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025"/>
    <w:bookmarkStart w:name="z2046" w:id="202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026"/>
    <w:bookmarkStart w:name="z2047" w:id="202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027"/>
    <w:bookmarkStart w:name="z2048" w:id="202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028"/>
    <w:bookmarkStart w:name="z2049" w:id="202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029"/>
    <w:bookmarkStart w:name="z2050" w:id="203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030"/>
    <w:bookmarkStart w:name="z2051" w:id="203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031"/>
    <w:bookmarkStart w:name="z2052" w:id="203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032"/>
    <w:bookmarkStart w:name="z2053" w:id="203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033"/>
    <w:bookmarkStart w:name="z2054" w:id="2034"/>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034"/>
    <w:bookmarkStart w:name="z2055" w:id="203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035"/>
    <w:bookmarkStart w:name="z2056" w:id="2036"/>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036"/>
    <w:bookmarkStart w:name="z2057" w:id="203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037"/>
    <w:bookmarkStart w:name="z2058" w:id="2038"/>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038"/>
    <w:bookmarkStart w:name="z2059" w:id="2039"/>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039"/>
    <w:bookmarkStart w:name="z2060" w:id="204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040"/>
    <w:bookmarkStart w:name="z2061" w:id="204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041"/>
    <w:bookmarkStart w:name="z2062" w:id="204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042"/>
    <w:bookmarkStart w:name="z2063" w:id="204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043"/>
    <w:bookmarkStart w:name="z2064" w:id="204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044"/>
    <w:bookmarkStart w:name="z2065" w:id="204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045"/>
    <w:bookmarkStart w:name="z2066" w:id="204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046"/>
    <w:bookmarkStart w:name="z2067" w:id="204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047"/>
    <w:bookmarkStart w:name="z2068" w:id="2048"/>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048"/>
    <w:bookmarkStart w:name="z2069" w:id="2049"/>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049"/>
    <w:bookmarkStart w:name="z2070" w:id="2050"/>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050"/>
    <w:bookmarkStart w:name="z2071" w:id="2051"/>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051"/>
    <w:bookmarkStart w:name="z2072" w:id="2052"/>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052"/>
    <w:bookmarkStart w:name="z2073" w:id="2053"/>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053"/>
    <w:bookmarkStart w:name="z2074" w:id="2054"/>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054"/>
    <w:bookmarkStart w:name="z2075" w:id="2055"/>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055"/>
    <w:bookmarkStart w:name="z2076" w:id="205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056"/>
    <w:bookmarkStart w:name="z2077" w:id="2057"/>
    <w:p>
      <w:pPr>
        <w:spacing w:after="0"/>
        <w:ind w:left="0"/>
        <w:jc w:val="both"/>
      </w:pPr>
      <w:r>
        <w:rPr>
          <w:rFonts w:ascii="Times New Roman"/>
          <w:b w:val="false"/>
          <w:i w:val="false"/>
          <w:color w:val="000000"/>
          <w:sz w:val="28"/>
        </w:rPr>
        <w:t>
      48) Мемлекеттік жылжымалы құрам тізілімін жүргізу;</w:t>
      </w:r>
    </w:p>
    <w:bookmarkEnd w:id="2057"/>
    <w:bookmarkStart w:name="z2078" w:id="2058"/>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058"/>
    <w:bookmarkStart w:name="z2079" w:id="2059"/>
    <w:p>
      <w:pPr>
        <w:spacing w:after="0"/>
        <w:ind w:left="0"/>
        <w:jc w:val="both"/>
      </w:pPr>
      <w:r>
        <w:rPr>
          <w:rFonts w:ascii="Times New Roman"/>
          <w:b w:val="false"/>
          <w:i w:val="false"/>
          <w:color w:val="000000"/>
          <w:sz w:val="28"/>
        </w:rPr>
        <w:t>
      48-2) қауіпсіздік сертификатын беру;</w:t>
      </w:r>
    </w:p>
    <w:bookmarkEnd w:id="2059"/>
    <w:bookmarkStart w:name="z2080" w:id="2060"/>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60"/>
    <w:bookmarkStart w:name="z2081" w:id="206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061"/>
    <w:bookmarkStart w:name="z2082" w:id="206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062"/>
    <w:bookmarkStart w:name="z2083" w:id="206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63"/>
    <w:bookmarkStart w:name="z2084" w:id="206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064"/>
    <w:bookmarkStart w:name="z2085" w:id="2065"/>
    <w:p>
      <w:pPr>
        <w:spacing w:after="0"/>
        <w:ind w:left="0"/>
        <w:jc w:val="both"/>
      </w:pPr>
      <w:r>
        <w:rPr>
          <w:rFonts w:ascii="Times New Roman"/>
          <w:b w:val="false"/>
          <w:i w:val="false"/>
          <w:color w:val="000000"/>
          <w:sz w:val="28"/>
        </w:rPr>
        <w:t>
      19. Инспекция басшысының өкілеттігі:</w:t>
      </w:r>
    </w:p>
    <w:bookmarkEnd w:id="2065"/>
    <w:bookmarkStart w:name="z2086" w:id="206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066"/>
    <w:bookmarkStart w:name="z2087" w:id="206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067"/>
    <w:bookmarkStart w:name="z2088" w:id="2068"/>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068"/>
    <w:bookmarkStart w:name="z2089" w:id="206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069"/>
    <w:bookmarkStart w:name="z2090" w:id="207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070"/>
    <w:bookmarkStart w:name="z2091" w:id="2071"/>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071"/>
    <w:bookmarkStart w:name="z2092" w:id="207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072"/>
    <w:bookmarkStart w:name="z2093" w:id="207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073"/>
    <w:bookmarkStart w:name="z2094" w:id="207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074"/>
    <w:bookmarkStart w:name="z2095" w:id="207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75"/>
    <w:bookmarkStart w:name="z2096" w:id="207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76"/>
    <w:bookmarkStart w:name="z2097" w:id="2077"/>
    <w:p>
      <w:pPr>
        <w:spacing w:after="0"/>
        <w:ind w:left="0"/>
        <w:jc w:val="left"/>
      </w:pPr>
      <w:r>
        <w:rPr>
          <w:rFonts w:ascii="Times New Roman"/>
          <w:b/>
          <w:i w:val="false"/>
          <w:color w:val="000000"/>
        </w:rPr>
        <w:t xml:space="preserve"> 4-тарау. Инспекцияның мүлкі</w:t>
      </w:r>
    </w:p>
    <w:bookmarkEnd w:id="2077"/>
    <w:bookmarkStart w:name="z2098" w:id="207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078"/>
    <w:bookmarkStart w:name="z2099" w:id="207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79"/>
    <w:bookmarkStart w:name="z2100" w:id="208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80"/>
    <w:bookmarkStart w:name="z2101" w:id="208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81"/>
    <w:bookmarkStart w:name="z2102" w:id="2082"/>
    <w:p>
      <w:pPr>
        <w:spacing w:after="0"/>
        <w:ind w:left="0"/>
        <w:jc w:val="left"/>
      </w:pPr>
      <w:r>
        <w:rPr>
          <w:rFonts w:ascii="Times New Roman"/>
          <w:b/>
          <w:i w:val="false"/>
          <w:color w:val="000000"/>
        </w:rPr>
        <w:t xml:space="preserve"> 5-тарау. Инспекцияны қайта ұйымдастыру және тарату</w:t>
      </w:r>
    </w:p>
    <w:bookmarkEnd w:id="2082"/>
    <w:bookmarkStart w:name="z2103" w:id="208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16-қосымша</w:t>
            </w:r>
          </w:p>
        </w:tc>
      </w:tr>
    </w:tbl>
    <w:bookmarkStart w:name="z2105" w:id="208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bookmarkEnd w:id="2084"/>
    <w:bookmarkStart w:name="z2106" w:id="2085"/>
    <w:p>
      <w:pPr>
        <w:spacing w:after="0"/>
        <w:ind w:left="0"/>
        <w:jc w:val="left"/>
      </w:pPr>
      <w:r>
        <w:rPr>
          <w:rFonts w:ascii="Times New Roman"/>
          <w:b/>
          <w:i w:val="false"/>
          <w:color w:val="000000"/>
        </w:rPr>
        <w:t xml:space="preserve"> 1-тарау. Жалпы ережелер</w:t>
      </w:r>
    </w:p>
    <w:bookmarkEnd w:id="2085"/>
    <w:bookmarkStart w:name="z2107" w:id="208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086"/>
    <w:bookmarkStart w:name="z2108" w:id="208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087"/>
    <w:bookmarkStart w:name="z2109" w:id="208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88"/>
    <w:bookmarkStart w:name="z2110" w:id="208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089"/>
    <w:bookmarkStart w:name="z2111" w:id="209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090"/>
    <w:bookmarkStart w:name="z2112" w:id="209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91"/>
    <w:bookmarkStart w:name="z2113" w:id="209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92"/>
    <w:bookmarkStart w:name="z2114" w:id="2093"/>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Мир көшесі, 122.</w:t>
      </w:r>
    </w:p>
    <w:bookmarkEnd w:id="2093"/>
    <w:bookmarkStart w:name="z2115" w:id="2094"/>
    <w:p>
      <w:pPr>
        <w:spacing w:after="0"/>
        <w:ind w:left="0"/>
        <w:jc w:val="both"/>
      </w:pPr>
      <w:r>
        <w:rPr>
          <w:rFonts w:ascii="Times New Roman"/>
          <w:b w:val="false"/>
          <w:i w:val="false"/>
          <w:color w:val="000000"/>
          <w:sz w:val="28"/>
        </w:rPr>
        <w:t>
      9. Мемлекеттік органның толық атауы:</w:t>
      </w:r>
    </w:p>
    <w:bookmarkEnd w:id="2094"/>
    <w:bookmarkStart w:name="z2116" w:id="209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мемлекеттiк мекемесi;</w:t>
      </w:r>
    </w:p>
    <w:bookmarkEnd w:id="2095"/>
    <w:bookmarkStart w:name="z2117" w:id="209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транспорта Министерства индустрии и инфраструктурного развития Республики Казахстан".</w:t>
      </w:r>
    </w:p>
    <w:bookmarkEnd w:id="2096"/>
    <w:bookmarkStart w:name="z2118" w:id="209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097"/>
    <w:bookmarkStart w:name="z2119" w:id="209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098"/>
    <w:bookmarkStart w:name="z2120" w:id="209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099"/>
    <w:bookmarkStart w:name="z2121" w:id="210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00"/>
    <w:bookmarkStart w:name="z2122" w:id="210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101"/>
    <w:bookmarkStart w:name="z2123" w:id="2102"/>
    <w:p>
      <w:pPr>
        <w:spacing w:after="0"/>
        <w:ind w:left="0"/>
        <w:jc w:val="both"/>
      </w:pPr>
      <w:r>
        <w:rPr>
          <w:rFonts w:ascii="Times New Roman"/>
          <w:b w:val="false"/>
          <w:i w:val="false"/>
          <w:color w:val="000000"/>
          <w:sz w:val="28"/>
        </w:rPr>
        <w:t>
      13. Мақсаттары:</w:t>
      </w:r>
    </w:p>
    <w:bookmarkEnd w:id="2102"/>
    <w:bookmarkStart w:name="z2124" w:id="210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103"/>
    <w:bookmarkStart w:name="z2125" w:id="210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104"/>
    <w:bookmarkStart w:name="z2126" w:id="210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105"/>
    <w:bookmarkStart w:name="z2127" w:id="2106"/>
    <w:p>
      <w:pPr>
        <w:spacing w:after="0"/>
        <w:ind w:left="0"/>
        <w:jc w:val="both"/>
      </w:pPr>
      <w:r>
        <w:rPr>
          <w:rFonts w:ascii="Times New Roman"/>
          <w:b w:val="false"/>
          <w:i w:val="false"/>
          <w:color w:val="000000"/>
          <w:sz w:val="28"/>
        </w:rPr>
        <w:t>
      14. Құқықтары мен міндеттері:</w:t>
      </w:r>
    </w:p>
    <w:bookmarkEnd w:id="2106"/>
    <w:bookmarkStart w:name="z2128" w:id="2107"/>
    <w:p>
      <w:pPr>
        <w:spacing w:after="0"/>
        <w:ind w:left="0"/>
        <w:jc w:val="both"/>
      </w:pPr>
      <w:r>
        <w:rPr>
          <w:rFonts w:ascii="Times New Roman"/>
          <w:b w:val="false"/>
          <w:i w:val="false"/>
          <w:color w:val="000000"/>
          <w:sz w:val="28"/>
        </w:rPr>
        <w:t>
      құқықтары:</w:t>
      </w:r>
    </w:p>
    <w:bookmarkEnd w:id="2107"/>
    <w:bookmarkStart w:name="z2129" w:id="210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108"/>
    <w:bookmarkStart w:name="z2130" w:id="210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109"/>
    <w:bookmarkStart w:name="z2131" w:id="211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110"/>
    <w:bookmarkStart w:name="z2132" w:id="211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111"/>
    <w:bookmarkStart w:name="z2133" w:id="211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112"/>
    <w:bookmarkStart w:name="z2134" w:id="211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113"/>
    <w:bookmarkStart w:name="z2135" w:id="211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114"/>
    <w:bookmarkStart w:name="z2136" w:id="211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115"/>
    <w:bookmarkStart w:name="z2137" w:id="211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116"/>
    <w:bookmarkStart w:name="z2138" w:id="211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117"/>
    <w:bookmarkStart w:name="z2139" w:id="211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118"/>
    <w:bookmarkStart w:name="z2140" w:id="2119"/>
    <w:p>
      <w:pPr>
        <w:spacing w:after="0"/>
        <w:ind w:left="0"/>
        <w:jc w:val="both"/>
      </w:pPr>
      <w:r>
        <w:rPr>
          <w:rFonts w:ascii="Times New Roman"/>
          <w:b w:val="false"/>
          <w:i w:val="false"/>
          <w:color w:val="000000"/>
          <w:sz w:val="28"/>
        </w:rPr>
        <w:t>
      Міндеттері:</w:t>
      </w:r>
    </w:p>
    <w:bookmarkEnd w:id="2119"/>
    <w:bookmarkStart w:name="z2141" w:id="212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120"/>
    <w:bookmarkStart w:name="z2142" w:id="212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121"/>
    <w:bookmarkStart w:name="z2143" w:id="212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122"/>
    <w:bookmarkStart w:name="z2144" w:id="212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123"/>
    <w:bookmarkStart w:name="z2145" w:id="212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124"/>
    <w:bookmarkStart w:name="z2146" w:id="212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125"/>
    <w:bookmarkStart w:name="z2147" w:id="212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126"/>
    <w:bookmarkStart w:name="z2148" w:id="2127"/>
    <w:p>
      <w:pPr>
        <w:spacing w:after="0"/>
        <w:ind w:left="0"/>
        <w:jc w:val="both"/>
      </w:pPr>
      <w:r>
        <w:rPr>
          <w:rFonts w:ascii="Times New Roman"/>
          <w:b w:val="false"/>
          <w:i w:val="false"/>
          <w:color w:val="000000"/>
          <w:sz w:val="28"/>
        </w:rPr>
        <w:t>
      15. Функциялары:</w:t>
      </w:r>
    </w:p>
    <w:bookmarkEnd w:id="2127"/>
    <w:bookmarkStart w:name="z2149" w:id="212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128"/>
    <w:bookmarkStart w:name="z2150" w:id="212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129"/>
    <w:bookmarkStart w:name="z2151" w:id="213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130"/>
    <w:bookmarkStart w:name="z2152" w:id="213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131"/>
    <w:bookmarkStart w:name="z2153" w:id="213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132"/>
    <w:bookmarkStart w:name="z2154" w:id="213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133"/>
    <w:bookmarkStart w:name="z2155" w:id="213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134"/>
    <w:bookmarkStart w:name="z2156" w:id="213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135"/>
    <w:bookmarkStart w:name="z2157" w:id="213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136"/>
    <w:bookmarkStart w:name="z2158" w:id="213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137"/>
    <w:bookmarkStart w:name="z2159" w:id="213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138"/>
    <w:bookmarkStart w:name="z2160" w:id="213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139"/>
    <w:bookmarkStart w:name="z2161" w:id="214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140"/>
    <w:bookmarkStart w:name="z2162" w:id="214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141"/>
    <w:bookmarkStart w:name="z2163" w:id="214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142"/>
    <w:bookmarkStart w:name="z2164" w:id="214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143"/>
    <w:bookmarkStart w:name="z2165" w:id="214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144"/>
    <w:bookmarkStart w:name="z2166" w:id="214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145"/>
    <w:bookmarkStart w:name="z2167" w:id="214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146"/>
    <w:bookmarkStart w:name="z2168" w:id="214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147"/>
    <w:bookmarkStart w:name="z2169" w:id="214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148"/>
    <w:bookmarkStart w:name="z2170" w:id="214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149"/>
    <w:bookmarkStart w:name="z2171" w:id="215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150"/>
    <w:bookmarkStart w:name="z2172" w:id="215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151"/>
    <w:bookmarkStart w:name="z2173" w:id="215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152"/>
    <w:bookmarkStart w:name="z2174" w:id="215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153"/>
    <w:bookmarkStart w:name="z2175" w:id="215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154"/>
    <w:bookmarkStart w:name="z2176" w:id="215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155"/>
    <w:bookmarkStart w:name="z2177" w:id="2156"/>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156"/>
    <w:bookmarkStart w:name="z2178" w:id="215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157"/>
    <w:bookmarkStart w:name="z2179" w:id="215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158"/>
    <w:bookmarkStart w:name="z2180" w:id="215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159"/>
    <w:bookmarkStart w:name="z2181" w:id="216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160"/>
    <w:bookmarkStart w:name="z2182" w:id="216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161"/>
    <w:bookmarkStart w:name="z2183" w:id="216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162"/>
    <w:bookmarkStart w:name="z2184" w:id="216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163"/>
    <w:bookmarkStart w:name="z2185" w:id="216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164"/>
    <w:bookmarkStart w:name="z2186" w:id="216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165"/>
    <w:bookmarkStart w:name="z2187" w:id="216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166"/>
    <w:bookmarkStart w:name="z2188" w:id="216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167"/>
    <w:bookmarkStart w:name="z2189" w:id="216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68"/>
    <w:bookmarkStart w:name="z2190" w:id="216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169"/>
    <w:bookmarkStart w:name="z2191" w:id="217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170"/>
    <w:bookmarkStart w:name="z2192" w:id="217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171"/>
    <w:bookmarkStart w:name="z2193" w:id="217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72"/>
    <w:bookmarkStart w:name="z2194" w:id="217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73"/>
    <w:bookmarkStart w:name="z2195" w:id="217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174"/>
    <w:bookmarkStart w:name="z2196" w:id="217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175"/>
    <w:bookmarkStart w:name="z2197" w:id="217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176"/>
    <w:bookmarkStart w:name="z2198" w:id="217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177"/>
    <w:bookmarkStart w:name="z2199" w:id="217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78"/>
    <w:bookmarkStart w:name="z2200" w:id="2179"/>
    <w:p>
      <w:pPr>
        <w:spacing w:after="0"/>
        <w:ind w:left="0"/>
        <w:jc w:val="both"/>
      </w:pPr>
      <w:r>
        <w:rPr>
          <w:rFonts w:ascii="Times New Roman"/>
          <w:b w:val="false"/>
          <w:i w:val="false"/>
          <w:color w:val="000000"/>
          <w:sz w:val="28"/>
        </w:rPr>
        <w:t>
      49) Мемлекеттік жылжымалы құрам тізілімін жүргізу;</w:t>
      </w:r>
    </w:p>
    <w:bookmarkEnd w:id="2179"/>
    <w:bookmarkStart w:name="z2201" w:id="218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80"/>
    <w:bookmarkStart w:name="z2202" w:id="2181"/>
    <w:p>
      <w:pPr>
        <w:spacing w:after="0"/>
        <w:ind w:left="0"/>
        <w:jc w:val="both"/>
      </w:pPr>
      <w:r>
        <w:rPr>
          <w:rFonts w:ascii="Times New Roman"/>
          <w:b w:val="false"/>
          <w:i w:val="false"/>
          <w:color w:val="000000"/>
          <w:sz w:val="28"/>
        </w:rPr>
        <w:t>
      49-2) қауіпсіздік сертификатын беру;</w:t>
      </w:r>
    </w:p>
    <w:bookmarkEnd w:id="2181"/>
    <w:bookmarkStart w:name="z2203" w:id="218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82"/>
    <w:bookmarkStart w:name="z2204" w:id="218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183"/>
    <w:bookmarkStart w:name="z2205" w:id="218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184"/>
    <w:bookmarkStart w:name="z2206" w:id="218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85"/>
    <w:bookmarkStart w:name="z2207" w:id="218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186"/>
    <w:bookmarkStart w:name="z2208" w:id="2187"/>
    <w:p>
      <w:pPr>
        <w:spacing w:after="0"/>
        <w:ind w:left="0"/>
        <w:jc w:val="both"/>
      </w:pPr>
      <w:r>
        <w:rPr>
          <w:rFonts w:ascii="Times New Roman"/>
          <w:b w:val="false"/>
          <w:i w:val="false"/>
          <w:color w:val="000000"/>
          <w:sz w:val="28"/>
        </w:rPr>
        <w:t>
      19. Инспекция басшысының өкілеттігі:</w:t>
      </w:r>
    </w:p>
    <w:bookmarkEnd w:id="2187"/>
    <w:bookmarkStart w:name="z2209" w:id="218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188"/>
    <w:bookmarkStart w:name="z2210" w:id="218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189"/>
    <w:bookmarkStart w:name="z2211" w:id="219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190"/>
    <w:bookmarkStart w:name="z2212" w:id="219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191"/>
    <w:bookmarkStart w:name="z2213" w:id="219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192"/>
    <w:bookmarkStart w:name="z2214" w:id="219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193"/>
    <w:bookmarkStart w:name="z2215" w:id="219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194"/>
    <w:bookmarkStart w:name="z2216" w:id="219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195"/>
    <w:bookmarkStart w:name="z2217" w:id="219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196"/>
    <w:bookmarkStart w:name="z2218" w:id="219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197"/>
    <w:bookmarkStart w:name="z2219" w:id="219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98"/>
    <w:bookmarkStart w:name="z2220" w:id="2199"/>
    <w:p>
      <w:pPr>
        <w:spacing w:after="0"/>
        <w:ind w:left="0"/>
        <w:jc w:val="left"/>
      </w:pPr>
      <w:r>
        <w:rPr>
          <w:rFonts w:ascii="Times New Roman"/>
          <w:b/>
          <w:i w:val="false"/>
          <w:color w:val="000000"/>
        </w:rPr>
        <w:t xml:space="preserve"> 4-тарау. Инспекцияның мүлкі</w:t>
      </w:r>
    </w:p>
    <w:bookmarkEnd w:id="2199"/>
    <w:bookmarkStart w:name="z2221" w:id="220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200"/>
    <w:bookmarkStart w:name="z2222" w:id="220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01"/>
    <w:bookmarkStart w:name="z2223" w:id="220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202"/>
    <w:bookmarkStart w:name="z2224" w:id="220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03"/>
    <w:bookmarkStart w:name="z2225" w:id="2204"/>
    <w:p>
      <w:pPr>
        <w:spacing w:after="0"/>
        <w:ind w:left="0"/>
        <w:jc w:val="left"/>
      </w:pPr>
      <w:r>
        <w:rPr>
          <w:rFonts w:ascii="Times New Roman"/>
          <w:b/>
          <w:i w:val="false"/>
          <w:color w:val="000000"/>
        </w:rPr>
        <w:t xml:space="preserve"> 5-тарау. Инспекцияны қайта ұйымдастыру және тарату</w:t>
      </w:r>
    </w:p>
    <w:bookmarkEnd w:id="2204"/>
    <w:bookmarkStart w:name="z2226" w:id="220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17-қосымша</w:t>
            </w:r>
          </w:p>
        </w:tc>
      </w:tr>
    </w:tbl>
    <w:bookmarkStart w:name="z2228" w:id="220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ережесі</w:t>
      </w:r>
    </w:p>
    <w:bookmarkEnd w:id="2206"/>
    <w:bookmarkStart w:name="z2229" w:id="2207"/>
    <w:p>
      <w:pPr>
        <w:spacing w:after="0"/>
        <w:ind w:left="0"/>
        <w:jc w:val="left"/>
      </w:pPr>
      <w:r>
        <w:rPr>
          <w:rFonts w:ascii="Times New Roman"/>
          <w:b/>
          <w:i w:val="false"/>
          <w:color w:val="000000"/>
        </w:rPr>
        <w:t xml:space="preserve"> 1-тарау. Жалпы ережелер</w:t>
      </w:r>
    </w:p>
    <w:bookmarkEnd w:id="2207"/>
    <w:bookmarkStart w:name="z2230" w:id="220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208"/>
    <w:bookmarkStart w:name="z2231" w:id="220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209"/>
    <w:bookmarkStart w:name="z2232" w:id="221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10"/>
    <w:bookmarkStart w:name="z2233" w:id="221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211"/>
    <w:bookmarkStart w:name="z2234" w:id="221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212"/>
    <w:bookmarkStart w:name="z2235" w:id="221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213"/>
    <w:bookmarkStart w:name="z2236" w:id="221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214"/>
    <w:bookmarkStart w:name="z2237" w:id="2215"/>
    <w:p>
      <w:pPr>
        <w:spacing w:after="0"/>
        <w:ind w:left="0"/>
        <w:jc w:val="both"/>
      </w:pPr>
      <w:r>
        <w:rPr>
          <w:rFonts w:ascii="Times New Roman"/>
          <w:b w:val="false"/>
          <w:i w:val="false"/>
          <w:color w:val="000000"/>
          <w:sz w:val="28"/>
        </w:rPr>
        <w:t>
      8. Инспекцияның орналасқан жері: Қазақстан Республикасы, 161200, Түркістан облысы, Түркістан қаласы, М. Тыныштықұлов құрылысы көшесі № 9.</w:t>
      </w:r>
    </w:p>
    <w:bookmarkEnd w:id="2215"/>
    <w:bookmarkStart w:name="z2238" w:id="2216"/>
    <w:p>
      <w:pPr>
        <w:spacing w:after="0"/>
        <w:ind w:left="0"/>
        <w:jc w:val="both"/>
      </w:pPr>
      <w:r>
        <w:rPr>
          <w:rFonts w:ascii="Times New Roman"/>
          <w:b w:val="false"/>
          <w:i w:val="false"/>
          <w:color w:val="000000"/>
          <w:sz w:val="28"/>
        </w:rPr>
        <w:t>
      9. Мемлекеттік органның толық атауы:</w:t>
      </w:r>
    </w:p>
    <w:bookmarkEnd w:id="2216"/>
    <w:bookmarkStart w:name="z2239" w:id="221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мемлекеттiк мекемесi;</w:t>
      </w:r>
    </w:p>
    <w:bookmarkEnd w:id="2217"/>
    <w:bookmarkStart w:name="z2240" w:id="221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w:t>
      </w:r>
    </w:p>
    <w:bookmarkEnd w:id="2218"/>
    <w:bookmarkStart w:name="z2241" w:id="221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219"/>
    <w:bookmarkStart w:name="z2242" w:id="222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220"/>
    <w:bookmarkStart w:name="z2243" w:id="222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221"/>
    <w:bookmarkStart w:name="z2244" w:id="222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22"/>
    <w:bookmarkStart w:name="z2245" w:id="222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223"/>
    <w:bookmarkStart w:name="z2246" w:id="2224"/>
    <w:p>
      <w:pPr>
        <w:spacing w:after="0"/>
        <w:ind w:left="0"/>
        <w:jc w:val="both"/>
      </w:pPr>
      <w:r>
        <w:rPr>
          <w:rFonts w:ascii="Times New Roman"/>
          <w:b w:val="false"/>
          <w:i w:val="false"/>
          <w:color w:val="000000"/>
          <w:sz w:val="28"/>
        </w:rPr>
        <w:t>
      13. Мақсаттары:</w:t>
      </w:r>
    </w:p>
    <w:bookmarkEnd w:id="2224"/>
    <w:bookmarkStart w:name="z2247" w:id="222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225"/>
    <w:bookmarkStart w:name="z2248" w:id="222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226"/>
    <w:bookmarkStart w:name="z2249" w:id="222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227"/>
    <w:bookmarkStart w:name="z2250" w:id="2228"/>
    <w:p>
      <w:pPr>
        <w:spacing w:after="0"/>
        <w:ind w:left="0"/>
        <w:jc w:val="both"/>
      </w:pPr>
      <w:r>
        <w:rPr>
          <w:rFonts w:ascii="Times New Roman"/>
          <w:b w:val="false"/>
          <w:i w:val="false"/>
          <w:color w:val="000000"/>
          <w:sz w:val="28"/>
        </w:rPr>
        <w:t>
      14. Құқықтары мен міндеттері:</w:t>
      </w:r>
    </w:p>
    <w:bookmarkEnd w:id="2228"/>
    <w:bookmarkStart w:name="z2251" w:id="2229"/>
    <w:p>
      <w:pPr>
        <w:spacing w:after="0"/>
        <w:ind w:left="0"/>
        <w:jc w:val="both"/>
      </w:pPr>
      <w:r>
        <w:rPr>
          <w:rFonts w:ascii="Times New Roman"/>
          <w:b w:val="false"/>
          <w:i w:val="false"/>
          <w:color w:val="000000"/>
          <w:sz w:val="28"/>
        </w:rPr>
        <w:t>
      құқықтары:</w:t>
      </w:r>
    </w:p>
    <w:bookmarkEnd w:id="2229"/>
    <w:bookmarkStart w:name="z2252" w:id="223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230"/>
    <w:bookmarkStart w:name="z2253" w:id="223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231"/>
    <w:bookmarkStart w:name="z2254" w:id="223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232"/>
    <w:bookmarkStart w:name="z2255" w:id="223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233"/>
    <w:bookmarkStart w:name="z2256" w:id="223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234"/>
    <w:bookmarkStart w:name="z2257" w:id="223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235"/>
    <w:bookmarkStart w:name="z2258" w:id="223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236"/>
    <w:bookmarkStart w:name="z2259" w:id="223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237"/>
    <w:bookmarkStart w:name="z2260" w:id="223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238"/>
    <w:bookmarkStart w:name="z2261" w:id="223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239"/>
    <w:bookmarkStart w:name="z2262" w:id="224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240"/>
    <w:bookmarkStart w:name="z2263" w:id="2241"/>
    <w:p>
      <w:pPr>
        <w:spacing w:after="0"/>
        <w:ind w:left="0"/>
        <w:jc w:val="both"/>
      </w:pPr>
      <w:r>
        <w:rPr>
          <w:rFonts w:ascii="Times New Roman"/>
          <w:b w:val="false"/>
          <w:i w:val="false"/>
          <w:color w:val="000000"/>
          <w:sz w:val="28"/>
        </w:rPr>
        <w:t>
      Міндеттері:</w:t>
      </w:r>
    </w:p>
    <w:bookmarkEnd w:id="2241"/>
    <w:bookmarkStart w:name="z2264" w:id="224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242"/>
    <w:bookmarkStart w:name="z2265" w:id="224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243"/>
    <w:bookmarkStart w:name="z2266" w:id="224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244"/>
    <w:bookmarkStart w:name="z2267" w:id="224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245"/>
    <w:bookmarkStart w:name="z2268" w:id="224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246"/>
    <w:bookmarkStart w:name="z2269" w:id="224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247"/>
    <w:bookmarkStart w:name="z2270" w:id="224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248"/>
    <w:bookmarkStart w:name="z2271" w:id="2249"/>
    <w:p>
      <w:pPr>
        <w:spacing w:after="0"/>
        <w:ind w:left="0"/>
        <w:jc w:val="both"/>
      </w:pPr>
      <w:r>
        <w:rPr>
          <w:rFonts w:ascii="Times New Roman"/>
          <w:b w:val="false"/>
          <w:i w:val="false"/>
          <w:color w:val="000000"/>
          <w:sz w:val="28"/>
        </w:rPr>
        <w:t>
      15. Функциялары:</w:t>
      </w:r>
    </w:p>
    <w:bookmarkEnd w:id="2249"/>
    <w:bookmarkStart w:name="z2272" w:id="225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250"/>
    <w:bookmarkStart w:name="z2273" w:id="225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251"/>
    <w:bookmarkStart w:name="z2274" w:id="225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252"/>
    <w:bookmarkStart w:name="z2275" w:id="225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253"/>
    <w:bookmarkStart w:name="z2276" w:id="225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254"/>
    <w:bookmarkStart w:name="z2277" w:id="225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255"/>
    <w:bookmarkStart w:name="z2278" w:id="225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256"/>
    <w:bookmarkStart w:name="z2279" w:id="225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257"/>
    <w:bookmarkStart w:name="z2280" w:id="225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258"/>
    <w:bookmarkStart w:name="z2281" w:id="225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259"/>
    <w:bookmarkStart w:name="z2282" w:id="226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260"/>
    <w:bookmarkStart w:name="z2283" w:id="226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261"/>
    <w:bookmarkStart w:name="z2284" w:id="226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262"/>
    <w:bookmarkStart w:name="z2285" w:id="226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263"/>
    <w:bookmarkStart w:name="z2286" w:id="226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264"/>
    <w:bookmarkStart w:name="z2287" w:id="226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265"/>
    <w:bookmarkStart w:name="z2288" w:id="226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266"/>
    <w:bookmarkStart w:name="z2289" w:id="226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267"/>
    <w:bookmarkStart w:name="z2290" w:id="226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268"/>
    <w:bookmarkStart w:name="z2291" w:id="2269"/>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269"/>
    <w:bookmarkStart w:name="z2292" w:id="227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270"/>
    <w:bookmarkStart w:name="z2293" w:id="227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271"/>
    <w:bookmarkStart w:name="z2294" w:id="2272"/>
    <w:p>
      <w:pPr>
        <w:spacing w:after="0"/>
        <w:ind w:left="0"/>
        <w:jc w:val="both"/>
      </w:pPr>
      <w:r>
        <w:rPr>
          <w:rFonts w:ascii="Times New Roman"/>
          <w:b w:val="false"/>
          <w:i w:val="false"/>
          <w:color w:val="000000"/>
          <w:sz w:val="28"/>
        </w:rPr>
        <w:t>
      20) теміржол жылжымалы құрамның мемлекеттік тiркеуді жүзеге асыру;</w:t>
      </w:r>
    </w:p>
    <w:bookmarkEnd w:id="2272"/>
    <w:bookmarkStart w:name="z2295" w:id="227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273"/>
    <w:bookmarkStart w:name="z2296" w:id="227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274"/>
    <w:bookmarkStart w:name="z2297" w:id="2275"/>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275"/>
    <w:bookmarkStart w:name="z2298" w:id="2276"/>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276"/>
    <w:bookmarkStart w:name="z2299" w:id="2277"/>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277"/>
    <w:bookmarkStart w:name="z2300" w:id="2278"/>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278"/>
    <w:bookmarkStart w:name="z2301" w:id="2279"/>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279"/>
    <w:bookmarkStart w:name="z2302" w:id="2280"/>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280"/>
    <w:bookmarkStart w:name="z2303" w:id="2281"/>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281"/>
    <w:bookmarkStart w:name="z2304" w:id="2282"/>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282"/>
    <w:bookmarkStart w:name="z2305" w:id="2283"/>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283"/>
    <w:bookmarkStart w:name="z2306" w:id="2284"/>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284"/>
    <w:bookmarkStart w:name="z2307" w:id="2285"/>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285"/>
    <w:bookmarkStart w:name="z2308" w:id="2286"/>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286"/>
    <w:bookmarkStart w:name="z2309" w:id="2287"/>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287"/>
    <w:bookmarkStart w:name="z2310" w:id="2288"/>
    <w:p>
      <w:pPr>
        <w:spacing w:after="0"/>
        <w:ind w:left="0"/>
        <w:jc w:val="both"/>
      </w:pPr>
      <w:r>
        <w:rPr>
          <w:rFonts w:ascii="Times New Roman"/>
          <w:b w:val="false"/>
          <w:i w:val="false"/>
          <w:color w:val="000000"/>
          <w:sz w:val="28"/>
        </w:rPr>
        <w:t>
      36) кемелерді (оның ішінде шағын көлемді),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288"/>
    <w:bookmarkStart w:name="z2311" w:id="2289"/>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289"/>
    <w:bookmarkStart w:name="z2312" w:id="2290"/>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290"/>
    <w:bookmarkStart w:name="z2313" w:id="2291"/>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291"/>
    <w:bookmarkStart w:name="z2314" w:id="2292"/>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292"/>
    <w:bookmarkStart w:name="z2315" w:id="2293"/>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293"/>
    <w:bookmarkStart w:name="z2316" w:id="2294"/>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294"/>
    <w:bookmarkStart w:name="z2317" w:id="2295"/>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295"/>
    <w:bookmarkStart w:name="z2318" w:id="2296"/>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296"/>
    <w:bookmarkStart w:name="z2319" w:id="2297"/>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297"/>
    <w:bookmarkStart w:name="z2320" w:id="2298"/>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298"/>
    <w:bookmarkStart w:name="z2321" w:id="2299"/>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299"/>
    <w:bookmarkStart w:name="z2322" w:id="2300"/>
    <w:p>
      <w:pPr>
        <w:spacing w:after="0"/>
        <w:ind w:left="0"/>
        <w:jc w:val="both"/>
      </w:pPr>
      <w:r>
        <w:rPr>
          <w:rFonts w:ascii="Times New Roman"/>
          <w:b w:val="false"/>
          <w:i w:val="false"/>
          <w:color w:val="000000"/>
          <w:sz w:val="28"/>
        </w:rPr>
        <w:t>
      48) Мемлекеттік жылжымалы құрам тізілімін жүргізу;</w:t>
      </w:r>
    </w:p>
    <w:bookmarkEnd w:id="2300"/>
    <w:bookmarkStart w:name="z2323" w:id="2301"/>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301"/>
    <w:bookmarkStart w:name="z2324" w:id="2302"/>
    <w:p>
      <w:pPr>
        <w:spacing w:after="0"/>
        <w:ind w:left="0"/>
        <w:jc w:val="both"/>
      </w:pPr>
      <w:r>
        <w:rPr>
          <w:rFonts w:ascii="Times New Roman"/>
          <w:b w:val="false"/>
          <w:i w:val="false"/>
          <w:color w:val="000000"/>
          <w:sz w:val="28"/>
        </w:rPr>
        <w:t>
      48-2) қауіпсіздік сертификатын беру;</w:t>
      </w:r>
    </w:p>
    <w:bookmarkEnd w:id="2302"/>
    <w:bookmarkStart w:name="z2325" w:id="2303"/>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303"/>
    <w:bookmarkStart w:name="z2326" w:id="230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304"/>
    <w:bookmarkStart w:name="z2327" w:id="230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305"/>
    <w:bookmarkStart w:name="z2328" w:id="230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306"/>
    <w:bookmarkStart w:name="z2329" w:id="230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307"/>
    <w:bookmarkStart w:name="z2330" w:id="2308"/>
    <w:p>
      <w:pPr>
        <w:spacing w:after="0"/>
        <w:ind w:left="0"/>
        <w:jc w:val="both"/>
      </w:pPr>
      <w:r>
        <w:rPr>
          <w:rFonts w:ascii="Times New Roman"/>
          <w:b w:val="false"/>
          <w:i w:val="false"/>
          <w:color w:val="000000"/>
          <w:sz w:val="28"/>
        </w:rPr>
        <w:t>
      19. Инспекция басшысының өкілеттігі:</w:t>
      </w:r>
    </w:p>
    <w:bookmarkEnd w:id="2308"/>
    <w:bookmarkStart w:name="z2331" w:id="230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309"/>
    <w:bookmarkStart w:name="z2332" w:id="231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310"/>
    <w:bookmarkStart w:name="z2333" w:id="2311"/>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311"/>
    <w:bookmarkStart w:name="z2334" w:id="231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312"/>
    <w:bookmarkStart w:name="z2335" w:id="231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313"/>
    <w:bookmarkStart w:name="z2336" w:id="231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314"/>
    <w:bookmarkStart w:name="z2337" w:id="231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315"/>
    <w:bookmarkStart w:name="z2338" w:id="231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316"/>
    <w:bookmarkStart w:name="z2339" w:id="231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17"/>
    <w:bookmarkStart w:name="z2340" w:id="231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18"/>
    <w:bookmarkStart w:name="z2341" w:id="231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19"/>
    <w:bookmarkStart w:name="z2342" w:id="2320"/>
    <w:p>
      <w:pPr>
        <w:spacing w:after="0"/>
        <w:ind w:left="0"/>
        <w:jc w:val="left"/>
      </w:pPr>
      <w:r>
        <w:rPr>
          <w:rFonts w:ascii="Times New Roman"/>
          <w:b/>
          <w:i w:val="false"/>
          <w:color w:val="000000"/>
        </w:rPr>
        <w:t xml:space="preserve"> 4-тарау. Инспекцияның мүлкі</w:t>
      </w:r>
    </w:p>
    <w:bookmarkEnd w:id="2320"/>
    <w:bookmarkStart w:name="z2343" w:id="232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321"/>
    <w:bookmarkStart w:name="z2344" w:id="232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22"/>
    <w:bookmarkStart w:name="z2345" w:id="232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23"/>
    <w:bookmarkStart w:name="z2346" w:id="232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24"/>
    <w:bookmarkStart w:name="z2347" w:id="2325"/>
    <w:p>
      <w:pPr>
        <w:spacing w:after="0"/>
        <w:ind w:left="0"/>
        <w:jc w:val="left"/>
      </w:pPr>
      <w:r>
        <w:rPr>
          <w:rFonts w:ascii="Times New Roman"/>
          <w:b/>
          <w:i w:val="false"/>
          <w:color w:val="000000"/>
        </w:rPr>
        <w:t xml:space="preserve"> 5-тарау. Инспекцияны қайта ұйымдастыру және тарату</w:t>
      </w:r>
    </w:p>
    <w:bookmarkEnd w:id="2325"/>
    <w:bookmarkStart w:name="z2348" w:id="232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18-қосымша</w:t>
            </w:r>
          </w:p>
        </w:tc>
      </w:tr>
    </w:tbl>
    <w:bookmarkStart w:name="z2350" w:id="232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ережесі</w:t>
      </w:r>
    </w:p>
    <w:bookmarkEnd w:id="2327"/>
    <w:bookmarkStart w:name="z2351" w:id="2328"/>
    <w:p>
      <w:pPr>
        <w:spacing w:after="0"/>
        <w:ind w:left="0"/>
        <w:jc w:val="left"/>
      </w:pPr>
      <w:r>
        <w:rPr>
          <w:rFonts w:ascii="Times New Roman"/>
          <w:b/>
          <w:i w:val="false"/>
          <w:color w:val="000000"/>
        </w:rPr>
        <w:t xml:space="preserve"> 1-тарау. Жалпы ережелер</w:t>
      </w:r>
    </w:p>
    <w:bookmarkEnd w:id="2328"/>
    <w:bookmarkStart w:name="z2352" w:id="232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329"/>
    <w:bookmarkStart w:name="z2353" w:id="233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330"/>
    <w:bookmarkStart w:name="z2354" w:id="233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31"/>
    <w:bookmarkStart w:name="z2355" w:id="233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332"/>
    <w:bookmarkStart w:name="z2356" w:id="233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333"/>
    <w:bookmarkStart w:name="z2357" w:id="233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34"/>
    <w:bookmarkStart w:name="z2358" w:id="233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335"/>
    <w:bookmarkStart w:name="z2359" w:id="2336"/>
    <w:p>
      <w:pPr>
        <w:spacing w:after="0"/>
        <w:ind w:left="0"/>
        <w:jc w:val="both"/>
      </w:pPr>
      <w:r>
        <w:rPr>
          <w:rFonts w:ascii="Times New Roman"/>
          <w:b w:val="false"/>
          <w:i w:val="false"/>
          <w:color w:val="000000"/>
          <w:sz w:val="28"/>
        </w:rPr>
        <w:t>
      8. Инспекцияның орналасқан жері: Қазақстан Республикасы, 160019, Шымкент қаласы, Әл-Фараби ауданы, Ә. Молдағұлова көшесі, 4Б ғимараты.</w:t>
      </w:r>
    </w:p>
    <w:bookmarkEnd w:id="2336"/>
    <w:bookmarkStart w:name="z2360" w:id="2337"/>
    <w:p>
      <w:pPr>
        <w:spacing w:after="0"/>
        <w:ind w:left="0"/>
        <w:jc w:val="both"/>
      </w:pPr>
      <w:r>
        <w:rPr>
          <w:rFonts w:ascii="Times New Roman"/>
          <w:b w:val="false"/>
          <w:i w:val="false"/>
          <w:color w:val="000000"/>
          <w:sz w:val="28"/>
        </w:rPr>
        <w:t>
      9. Мемлекеттік органның толық атауы:</w:t>
      </w:r>
    </w:p>
    <w:bookmarkEnd w:id="2337"/>
    <w:bookmarkStart w:name="z2361" w:id="233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мемлекеттiк мекемесi;</w:t>
      </w:r>
    </w:p>
    <w:bookmarkEnd w:id="2338"/>
    <w:bookmarkStart w:name="z2362" w:id="233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транспорта Министерства индустрии и инфраструктурного развития Республики Казахстан".</w:t>
      </w:r>
    </w:p>
    <w:bookmarkEnd w:id="2339"/>
    <w:bookmarkStart w:name="z2363" w:id="234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40"/>
    <w:bookmarkStart w:name="z2364" w:id="234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341"/>
    <w:bookmarkStart w:name="z2365" w:id="234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342"/>
    <w:bookmarkStart w:name="z2366" w:id="234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43"/>
    <w:bookmarkStart w:name="z2367" w:id="2344"/>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344"/>
    <w:bookmarkStart w:name="z2368" w:id="2345"/>
    <w:p>
      <w:pPr>
        <w:spacing w:after="0"/>
        <w:ind w:left="0"/>
        <w:jc w:val="both"/>
      </w:pPr>
      <w:r>
        <w:rPr>
          <w:rFonts w:ascii="Times New Roman"/>
          <w:b w:val="false"/>
          <w:i w:val="false"/>
          <w:color w:val="000000"/>
          <w:sz w:val="28"/>
        </w:rPr>
        <w:t>
      13. Мақсаттары:</w:t>
      </w:r>
    </w:p>
    <w:bookmarkEnd w:id="2345"/>
    <w:bookmarkStart w:name="z2369" w:id="234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346"/>
    <w:bookmarkStart w:name="z2370" w:id="234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347"/>
    <w:bookmarkStart w:name="z2371" w:id="234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348"/>
    <w:bookmarkStart w:name="z2372" w:id="2349"/>
    <w:p>
      <w:pPr>
        <w:spacing w:after="0"/>
        <w:ind w:left="0"/>
        <w:jc w:val="both"/>
      </w:pPr>
      <w:r>
        <w:rPr>
          <w:rFonts w:ascii="Times New Roman"/>
          <w:b w:val="false"/>
          <w:i w:val="false"/>
          <w:color w:val="000000"/>
          <w:sz w:val="28"/>
        </w:rPr>
        <w:t>
      14. Құқықтары мен міндеттері:</w:t>
      </w:r>
    </w:p>
    <w:bookmarkEnd w:id="2349"/>
    <w:bookmarkStart w:name="z2373" w:id="2350"/>
    <w:p>
      <w:pPr>
        <w:spacing w:after="0"/>
        <w:ind w:left="0"/>
        <w:jc w:val="both"/>
      </w:pPr>
      <w:r>
        <w:rPr>
          <w:rFonts w:ascii="Times New Roman"/>
          <w:b w:val="false"/>
          <w:i w:val="false"/>
          <w:color w:val="000000"/>
          <w:sz w:val="28"/>
        </w:rPr>
        <w:t>
      құқықтары:</w:t>
      </w:r>
    </w:p>
    <w:bookmarkEnd w:id="2350"/>
    <w:bookmarkStart w:name="z2374" w:id="235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351"/>
    <w:bookmarkStart w:name="z2375" w:id="235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352"/>
    <w:bookmarkStart w:name="z2376" w:id="235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353"/>
    <w:bookmarkStart w:name="z2377" w:id="235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354"/>
    <w:bookmarkStart w:name="z2378" w:id="235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355"/>
    <w:bookmarkStart w:name="z2379" w:id="235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356"/>
    <w:bookmarkStart w:name="z2380" w:id="235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357"/>
    <w:bookmarkStart w:name="z2381" w:id="235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358"/>
    <w:bookmarkStart w:name="z2382" w:id="235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359"/>
    <w:bookmarkStart w:name="z2383" w:id="236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360"/>
    <w:bookmarkStart w:name="z2384" w:id="236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361"/>
    <w:bookmarkStart w:name="z2385" w:id="2362"/>
    <w:p>
      <w:pPr>
        <w:spacing w:after="0"/>
        <w:ind w:left="0"/>
        <w:jc w:val="both"/>
      </w:pPr>
      <w:r>
        <w:rPr>
          <w:rFonts w:ascii="Times New Roman"/>
          <w:b w:val="false"/>
          <w:i w:val="false"/>
          <w:color w:val="000000"/>
          <w:sz w:val="28"/>
        </w:rPr>
        <w:t>
      Міндеттері:</w:t>
      </w:r>
    </w:p>
    <w:bookmarkEnd w:id="2362"/>
    <w:bookmarkStart w:name="z2386" w:id="236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363"/>
    <w:bookmarkStart w:name="z2387" w:id="236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64"/>
    <w:bookmarkStart w:name="z2388" w:id="236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365"/>
    <w:bookmarkStart w:name="z2389" w:id="236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366"/>
    <w:bookmarkStart w:name="z2390" w:id="236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367"/>
    <w:bookmarkStart w:name="z2391" w:id="236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368"/>
    <w:bookmarkStart w:name="z2392" w:id="236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369"/>
    <w:bookmarkStart w:name="z2393" w:id="2370"/>
    <w:p>
      <w:pPr>
        <w:spacing w:after="0"/>
        <w:ind w:left="0"/>
        <w:jc w:val="both"/>
      </w:pPr>
      <w:r>
        <w:rPr>
          <w:rFonts w:ascii="Times New Roman"/>
          <w:b w:val="false"/>
          <w:i w:val="false"/>
          <w:color w:val="000000"/>
          <w:sz w:val="28"/>
        </w:rPr>
        <w:t>
      15. Функциялары:</w:t>
      </w:r>
    </w:p>
    <w:bookmarkEnd w:id="2370"/>
    <w:bookmarkStart w:name="z2394" w:id="237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371"/>
    <w:bookmarkStart w:name="z2395" w:id="2372"/>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bookmarkEnd w:id="2372"/>
    <w:bookmarkStart w:name="z2396" w:id="237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373"/>
    <w:bookmarkStart w:name="z2397" w:id="237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374"/>
    <w:bookmarkStart w:name="z2398" w:id="237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375"/>
    <w:bookmarkStart w:name="z2399" w:id="237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376"/>
    <w:bookmarkStart w:name="z2400" w:id="237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377"/>
    <w:bookmarkStart w:name="z2401" w:id="237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378"/>
    <w:bookmarkStart w:name="z2402" w:id="2379"/>
    <w:p>
      <w:pPr>
        <w:spacing w:after="0"/>
        <w:ind w:left="0"/>
        <w:jc w:val="both"/>
      </w:pPr>
      <w:r>
        <w:rPr>
          <w:rFonts w:ascii="Times New Roman"/>
          <w:b w:val="false"/>
          <w:i w:val="false"/>
          <w:color w:val="000000"/>
          <w:sz w:val="28"/>
        </w:rPr>
        <w:t>
      9) Қазақстан Республикасының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379"/>
    <w:bookmarkStart w:name="z2403" w:id="238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380"/>
    <w:bookmarkStart w:name="z2404" w:id="238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381"/>
    <w:bookmarkStart w:name="z2405" w:id="238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382"/>
    <w:bookmarkStart w:name="z2406" w:id="238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383"/>
    <w:bookmarkStart w:name="z2407" w:id="238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384"/>
    <w:bookmarkStart w:name="z2408" w:id="238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385"/>
    <w:bookmarkStart w:name="z2409" w:id="238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386"/>
    <w:bookmarkStart w:name="z2410" w:id="238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387"/>
    <w:bookmarkStart w:name="z2411" w:id="238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388"/>
    <w:bookmarkStart w:name="z2412" w:id="238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389"/>
    <w:bookmarkStart w:name="z2413" w:id="239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390"/>
    <w:bookmarkStart w:name="z2414" w:id="239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391"/>
    <w:bookmarkStart w:name="z2415" w:id="239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392"/>
    <w:bookmarkStart w:name="z2416" w:id="2393"/>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393"/>
    <w:bookmarkStart w:name="z2417" w:id="2394"/>
    <w:p>
      <w:pPr>
        <w:spacing w:after="0"/>
        <w:ind w:left="0"/>
        <w:jc w:val="both"/>
      </w:pPr>
      <w:r>
        <w:rPr>
          <w:rFonts w:ascii="Times New Roman"/>
          <w:b w:val="false"/>
          <w:i w:val="false"/>
          <w:color w:val="000000"/>
          <w:sz w:val="28"/>
        </w:rPr>
        <w:t>
      21)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394"/>
    <w:bookmarkStart w:name="z2418" w:id="239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395"/>
    <w:bookmarkStart w:name="z2419" w:id="2396"/>
    <w:p>
      <w:pPr>
        <w:spacing w:after="0"/>
        <w:ind w:left="0"/>
        <w:jc w:val="both"/>
      </w:pPr>
      <w:r>
        <w:rPr>
          <w:rFonts w:ascii="Times New Roman"/>
          <w:b w:val="false"/>
          <w:i w:val="false"/>
          <w:color w:val="000000"/>
          <w:sz w:val="28"/>
        </w:rPr>
        <w:t>
      23) жолаушылар поездарының Қазақстан Республикасының аумағымен жүру жолында жолаушыларды, багажды және жүк-багажды тасымалдау қағидаларының сақталуына бақылау жүргізу;</w:t>
      </w:r>
    </w:p>
    <w:bookmarkEnd w:id="2396"/>
    <w:bookmarkStart w:name="z2420" w:id="2397"/>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397"/>
    <w:bookmarkStart w:name="z2421" w:id="2398"/>
    <w:p>
      <w:pPr>
        <w:spacing w:after="0"/>
        <w:ind w:left="0"/>
        <w:jc w:val="both"/>
      </w:pPr>
      <w:r>
        <w:rPr>
          <w:rFonts w:ascii="Times New Roman"/>
          <w:b w:val="false"/>
          <w:i w:val="false"/>
          <w:color w:val="000000"/>
          <w:sz w:val="28"/>
        </w:rPr>
        <w:t>
      25) кеме қатынасы қауiпсiздiгiн қамтамасыз етудi бақылауды және қадағалауды жүзеге асыру;</w:t>
      </w:r>
    </w:p>
    <w:bookmarkEnd w:id="2398"/>
    <w:bookmarkStart w:name="z2422" w:id="239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399"/>
    <w:bookmarkStart w:name="z2423" w:id="2400"/>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400"/>
    <w:bookmarkStart w:name="z2424" w:id="240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bookmarkEnd w:id="2401"/>
    <w:bookmarkStart w:name="z2425" w:id="2402"/>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402"/>
    <w:bookmarkStart w:name="z2426" w:id="2403"/>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403"/>
    <w:bookmarkStart w:name="z2427" w:id="240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404"/>
    <w:bookmarkStart w:name="z2428" w:id="240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405"/>
    <w:bookmarkStart w:name="z2429" w:id="240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bookmarkEnd w:id="2406"/>
    <w:bookmarkStart w:name="z2430" w:id="240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407"/>
    <w:bookmarkStart w:name="z2431" w:id="240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408"/>
    <w:bookmarkStart w:name="z2432" w:id="2409"/>
    <w:p>
      <w:pPr>
        <w:spacing w:after="0"/>
        <w:ind w:left="0"/>
        <w:jc w:val="both"/>
      </w:pPr>
      <w:r>
        <w:rPr>
          <w:rFonts w:ascii="Times New Roman"/>
          <w:b w:val="false"/>
          <w:i w:val="false"/>
          <w:color w:val="000000"/>
          <w:sz w:val="28"/>
        </w:rPr>
        <w:t>
      36)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409"/>
    <w:bookmarkStart w:name="z2433" w:id="2410"/>
    <w:p>
      <w:pPr>
        <w:spacing w:after="0"/>
        <w:ind w:left="0"/>
        <w:jc w:val="both"/>
      </w:pPr>
      <w:r>
        <w:rPr>
          <w:rFonts w:ascii="Times New Roman"/>
          <w:b w:val="false"/>
          <w:i w:val="false"/>
          <w:color w:val="000000"/>
          <w:sz w:val="28"/>
        </w:rPr>
        <w:t>
      37)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bookmarkEnd w:id="2410"/>
    <w:bookmarkStart w:name="z2434" w:id="241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411"/>
    <w:bookmarkStart w:name="z2435" w:id="2412"/>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412"/>
    <w:bookmarkStart w:name="z2436" w:id="2413"/>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413"/>
    <w:bookmarkStart w:name="z2437" w:id="2414"/>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414"/>
    <w:bookmarkStart w:name="z2438" w:id="2415"/>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415"/>
    <w:bookmarkStart w:name="z2439" w:id="2416"/>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416"/>
    <w:bookmarkStart w:name="z2440" w:id="2417"/>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417"/>
    <w:bookmarkStart w:name="z2441" w:id="2418"/>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418"/>
    <w:bookmarkStart w:name="z2442" w:id="2419"/>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419"/>
    <w:bookmarkStart w:name="z2443" w:id="2420"/>
    <w:p>
      <w:pPr>
        <w:spacing w:after="0"/>
        <w:ind w:left="0"/>
        <w:jc w:val="both"/>
      </w:pPr>
      <w:r>
        <w:rPr>
          <w:rFonts w:ascii="Times New Roman"/>
          <w:b w:val="false"/>
          <w:i w:val="false"/>
          <w:color w:val="000000"/>
          <w:sz w:val="28"/>
        </w:rPr>
        <w:t>
      47) Мемлекеттік жылжымалы құрам тізілімін жүргізу;</w:t>
      </w:r>
    </w:p>
    <w:bookmarkEnd w:id="2420"/>
    <w:bookmarkStart w:name="z2444" w:id="2421"/>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421"/>
    <w:bookmarkStart w:name="z2445" w:id="2422"/>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422"/>
    <w:bookmarkStart w:name="z2446" w:id="2423"/>
    <w:p>
      <w:pPr>
        <w:spacing w:after="0"/>
        <w:ind w:left="0"/>
        <w:jc w:val="both"/>
      </w:pPr>
      <w:r>
        <w:rPr>
          <w:rFonts w:ascii="Times New Roman"/>
          <w:b w:val="false"/>
          <w:i w:val="false"/>
          <w:color w:val="000000"/>
          <w:sz w:val="28"/>
        </w:rPr>
        <w:t>
      48-2) қауіпсіздік сертификатын беру;</w:t>
      </w:r>
    </w:p>
    <w:bookmarkEnd w:id="2423"/>
    <w:bookmarkStart w:name="z2447" w:id="2424"/>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24"/>
    <w:bookmarkStart w:name="z2448" w:id="242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425"/>
    <w:bookmarkStart w:name="z2449" w:id="242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426"/>
    <w:bookmarkStart w:name="z2450" w:id="242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27"/>
    <w:bookmarkStart w:name="z2451" w:id="242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428"/>
    <w:bookmarkStart w:name="z2452" w:id="2429"/>
    <w:p>
      <w:pPr>
        <w:spacing w:after="0"/>
        <w:ind w:left="0"/>
        <w:jc w:val="both"/>
      </w:pPr>
      <w:r>
        <w:rPr>
          <w:rFonts w:ascii="Times New Roman"/>
          <w:b w:val="false"/>
          <w:i w:val="false"/>
          <w:color w:val="000000"/>
          <w:sz w:val="28"/>
        </w:rPr>
        <w:t>
      19. Инспекция басшысының өкілеттігі:</w:t>
      </w:r>
    </w:p>
    <w:bookmarkEnd w:id="2429"/>
    <w:bookmarkStart w:name="z2453" w:id="243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430"/>
    <w:bookmarkStart w:name="z2454" w:id="243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431"/>
    <w:bookmarkStart w:name="z2455" w:id="2432"/>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432"/>
    <w:bookmarkStart w:name="z2456" w:id="243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433"/>
    <w:bookmarkStart w:name="z2457" w:id="243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434"/>
    <w:bookmarkStart w:name="z2458" w:id="243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435"/>
    <w:bookmarkStart w:name="z2459" w:id="243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436"/>
    <w:bookmarkStart w:name="z2460" w:id="243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437"/>
    <w:bookmarkStart w:name="z2461" w:id="243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438"/>
    <w:bookmarkStart w:name="z2462" w:id="243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439"/>
    <w:bookmarkStart w:name="z2463" w:id="244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40"/>
    <w:bookmarkStart w:name="z2464" w:id="2441"/>
    <w:p>
      <w:pPr>
        <w:spacing w:after="0"/>
        <w:ind w:left="0"/>
        <w:jc w:val="left"/>
      </w:pPr>
      <w:r>
        <w:rPr>
          <w:rFonts w:ascii="Times New Roman"/>
          <w:b/>
          <w:i w:val="false"/>
          <w:color w:val="000000"/>
        </w:rPr>
        <w:t xml:space="preserve"> 4-тарау. Инспекцияның мүлкі</w:t>
      </w:r>
    </w:p>
    <w:bookmarkEnd w:id="2441"/>
    <w:bookmarkStart w:name="z2465" w:id="244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442"/>
    <w:bookmarkStart w:name="z2466" w:id="244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43"/>
    <w:bookmarkStart w:name="z2467" w:id="244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444"/>
    <w:bookmarkStart w:name="z2468" w:id="244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45"/>
    <w:bookmarkStart w:name="z2469" w:id="2446"/>
    <w:p>
      <w:pPr>
        <w:spacing w:after="0"/>
        <w:ind w:left="0"/>
        <w:jc w:val="left"/>
      </w:pPr>
      <w:r>
        <w:rPr>
          <w:rFonts w:ascii="Times New Roman"/>
          <w:b/>
          <w:i w:val="false"/>
          <w:color w:val="000000"/>
        </w:rPr>
        <w:t xml:space="preserve"> 5-тарау. Инспекцияны қайта ұйымдастыру және тарату</w:t>
      </w:r>
    </w:p>
    <w:bookmarkEnd w:id="2446"/>
    <w:bookmarkStart w:name="z2470" w:id="244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18-1-қосымша</w:t>
            </w:r>
          </w:p>
        </w:tc>
      </w:tr>
    </w:tbl>
    <w:bookmarkStart w:name="z2472" w:id="244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2448"/>
    <w:bookmarkStart w:name="z2473" w:id="2449"/>
    <w:p>
      <w:pPr>
        <w:spacing w:after="0"/>
        <w:ind w:left="0"/>
        <w:jc w:val="left"/>
      </w:pPr>
      <w:r>
        <w:rPr>
          <w:rFonts w:ascii="Times New Roman"/>
          <w:b/>
          <w:i w:val="false"/>
          <w:color w:val="000000"/>
        </w:rPr>
        <w:t xml:space="preserve"> 1-тарау. Жалпы ережелер</w:t>
      </w:r>
    </w:p>
    <w:bookmarkEnd w:id="2449"/>
    <w:bookmarkStart w:name="z2474" w:id="245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450"/>
    <w:bookmarkStart w:name="z2475" w:id="245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451"/>
    <w:bookmarkStart w:name="z2476" w:id="2452"/>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452"/>
    <w:bookmarkStart w:name="z2477" w:id="245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453"/>
    <w:bookmarkStart w:name="z2478" w:id="245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54"/>
    <w:bookmarkStart w:name="z2479" w:id="245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55"/>
    <w:bookmarkStart w:name="z2480" w:id="245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456"/>
    <w:bookmarkStart w:name="z2481" w:id="2457"/>
    <w:p>
      <w:pPr>
        <w:spacing w:after="0"/>
        <w:ind w:left="0"/>
        <w:jc w:val="both"/>
      </w:pPr>
      <w:r>
        <w:rPr>
          <w:rFonts w:ascii="Times New Roman"/>
          <w:b w:val="false"/>
          <w:i w:val="false"/>
          <w:color w:val="000000"/>
          <w:sz w:val="28"/>
        </w:rPr>
        <w:t>
      8. Заңды тұлғаның орналасқан жері: Қазақстан Республикасы, 100100, Абай облысы, Семей қаласы, Мәңгілік ел көшесі, 10.</w:t>
      </w:r>
    </w:p>
    <w:bookmarkEnd w:id="2457"/>
    <w:bookmarkStart w:name="z2482" w:id="2458"/>
    <w:p>
      <w:pPr>
        <w:spacing w:after="0"/>
        <w:ind w:left="0"/>
        <w:jc w:val="both"/>
      </w:pPr>
      <w:r>
        <w:rPr>
          <w:rFonts w:ascii="Times New Roman"/>
          <w:b w:val="false"/>
          <w:i w:val="false"/>
          <w:color w:val="000000"/>
          <w:sz w:val="28"/>
        </w:rPr>
        <w:t>
      9. Мемлекеттік органның толық атауы:</w:t>
      </w:r>
    </w:p>
    <w:bookmarkEnd w:id="2458"/>
    <w:bookmarkStart w:name="z2483" w:id="245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мемлекеттiк мекемесi;</w:t>
      </w:r>
    </w:p>
    <w:bookmarkEnd w:id="2459"/>
    <w:bookmarkStart w:name="z2484" w:id="246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транспорта Министерства индустрии и инфраструктурного развития Республики Казахстан".</w:t>
      </w:r>
    </w:p>
    <w:bookmarkEnd w:id="2460"/>
    <w:bookmarkStart w:name="z2485" w:id="246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61"/>
    <w:bookmarkStart w:name="z2486" w:id="246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462"/>
    <w:bookmarkStart w:name="z2487" w:id="2463"/>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463"/>
    <w:bookmarkStart w:name="z2488" w:id="246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64"/>
    <w:bookmarkStart w:name="z2489" w:id="2465"/>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465"/>
    <w:bookmarkStart w:name="z2490" w:id="2466"/>
    <w:p>
      <w:pPr>
        <w:spacing w:after="0"/>
        <w:ind w:left="0"/>
        <w:jc w:val="both"/>
      </w:pPr>
      <w:r>
        <w:rPr>
          <w:rFonts w:ascii="Times New Roman"/>
          <w:b w:val="false"/>
          <w:i w:val="false"/>
          <w:color w:val="000000"/>
          <w:sz w:val="28"/>
        </w:rPr>
        <w:t>
      13. Мақсаттары:</w:t>
      </w:r>
    </w:p>
    <w:bookmarkEnd w:id="2466"/>
    <w:bookmarkStart w:name="z2491" w:id="246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467"/>
    <w:bookmarkStart w:name="z2492" w:id="246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468"/>
    <w:bookmarkStart w:name="z2493" w:id="246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469"/>
    <w:bookmarkStart w:name="z2494" w:id="2470"/>
    <w:p>
      <w:pPr>
        <w:spacing w:after="0"/>
        <w:ind w:left="0"/>
        <w:jc w:val="both"/>
      </w:pPr>
      <w:r>
        <w:rPr>
          <w:rFonts w:ascii="Times New Roman"/>
          <w:b w:val="false"/>
          <w:i w:val="false"/>
          <w:color w:val="000000"/>
          <w:sz w:val="28"/>
        </w:rPr>
        <w:t>
      14. Құқықтары мен міндеттері:</w:t>
      </w:r>
    </w:p>
    <w:bookmarkEnd w:id="2470"/>
    <w:bookmarkStart w:name="z2495" w:id="2471"/>
    <w:p>
      <w:pPr>
        <w:spacing w:after="0"/>
        <w:ind w:left="0"/>
        <w:jc w:val="both"/>
      </w:pPr>
      <w:r>
        <w:rPr>
          <w:rFonts w:ascii="Times New Roman"/>
          <w:b w:val="false"/>
          <w:i w:val="false"/>
          <w:color w:val="000000"/>
          <w:sz w:val="28"/>
        </w:rPr>
        <w:t>
      құқықтары:</w:t>
      </w:r>
    </w:p>
    <w:bookmarkEnd w:id="2471"/>
    <w:bookmarkStart w:name="z2496" w:id="247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472"/>
    <w:bookmarkStart w:name="z2497" w:id="247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473"/>
    <w:bookmarkStart w:name="z2498" w:id="247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474"/>
    <w:bookmarkStart w:name="z2499" w:id="247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475"/>
    <w:bookmarkStart w:name="z2500" w:id="247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476"/>
    <w:bookmarkStart w:name="z2501" w:id="247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477"/>
    <w:bookmarkStart w:name="z2502" w:id="247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478"/>
    <w:bookmarkStart w:name="z2503" w:id="247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479"/>
    <w:bookmarkStart w:name="z2504" w:id="248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480"/>
    <w:bookmarkStart w:name="z2505" w:id="248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481"/>
    <w:bookmarkStart w:name="z2506" w:id="248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482"/>
    <w:bookmarkStart w:name="z2507" w:id="2483"/>
    <w:p>
      <w:pPr>
        <w:spacing w:after="0"/>
        <w:ind w:left="0"/>
        <w:jc w:val="both"/>
      </w:pPr>
      <w:r>
        <w:rPr>
          <w:rFonts w:ascii="Times New Roman"/>
          <w:b w:val="false"/>
          <w:i w:val="false"/>
          <w:color w:val="000000"/>
          <w:sz w:val="28"/>
        </w:rPr>
        <w:t>
      Міндеттері:</w:t>
      </w:r>
    </w:p>
    <w:bookmarkEnd w:id="2483"/>
    <w:bookmarkStart w:name="z2508" w:id="248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484"/>
    <w:bookmarkStart w:name="z2509" w:id="248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485"/>
    <w:bookmarkStart w:name="z2510" w:id="248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486"/>
    <w:bookmarkStart w:name="z2511" w:id="248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487"/>
    <w:bookmarkStart w:name="z2512" w:id="248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488"/>
    <w:bookmarkStart w:name="z2513" w:id="248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489"/>
    <w:bookmarkStart w:name="z2514" w:id="249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490"/>
    <w:bookmarkStart w:name="z2515" w:id="2491"/>
    <w:p>
      <w:pPr>
        <w:spacing w:after="0"/>
        <w:ind w:left="0"/>
        <w:jc w:val="both"/>
      </w:pPr>
      <w:r>
        <w:rPr>
          <w:rFonts w:ascii="Times New Roman"/>
          <w:b w:val="false"/>
          <w:i w:val="false"/>
          <w:color w:val="000000"/>
          <w:sz w:val="28"/>
        </w:rPr>
        <w:t>
      15. Функциялары:</w:t>
      </w:r>
    </w:p>
    <w:bookmarkEnd w:id="2491"/>
    <w:bookmarkStart w:name="z2516" w:id="249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92"/>
    <w:bookmarkStart w:name="z2517" w:id="249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93"/>
    <w:bookmarkStart w:name="z2518" w:id="249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94"/>
    <w:bookmarkStart w:name="z2519" w:id="249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95"/>
    <w:bookmarkStart w:name="z2520" w:id="249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496"/>
    <w:bookmarkStart w:name="z2521" w:id="249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497"/>
    <w:bookmarkStart w:name="z2522" w:id="249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98"/>
    <w:bookmarkStart w:name="z2523" w:id="249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499"/>
    <w:bookmarkStart w:name="z2524" w:id="2500"/>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500"/>
    <w:bookmarkStart w:name="z2525" w:id="250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501"/>
    <w:bookmarkStart w:name="z2526" w:id="250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502"/>
    <w:bookmarkStart w:name="z2527" w:id="250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503"/>
    <w:bookmarkStart w:name="z2528" w:id="250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504"/>
    <w:bookmarkStart w:name="z2529" w:id="250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505"/>
    <w:bookmarkStart w:name="z2530" w:id="250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506"/>
    <w:bookmarkStart w:name="z2531" w:id="250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507"/>
    <w:bookmarkStart w:name="z2532" w:id="250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508"/>
    <w:bookmarkStart w:name="z2533" w:id="250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509"/>
    <w:bookmarkStart w:name="z2534" w:id="251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510"/>
    <w:bookmarkStart w:name="z2535" w:id="251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511"/>
    <w:bookmarkStart w:name="z2536" w:id="251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512"/>
    <w:bookmarkStart w:name="z2537" w:id="251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513"/>
    <w:bookmarkStart w:name="z2538" w:id="2514"/>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514"/>
    <w:bookmarkStart w:name="z2539" w:id="251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515"/>
    <w:bookmarkStart w:name="z2540" w:id="251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516"/>
    <w:bookmarkStart w:name="z2541" w:id="2517"/>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517"/>
    <w:bookmarkStart w:name="z2542" w:id="2518"/>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518"/>
    <w:bookmarkStart w:name="z2543" w:id="2519"/>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519"/>
    <w:bookmarkStart w:name="z2544" w:id="2520"/>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520"/>
    <w:bookmarkStart w:name="z2545" w:id="2521"/>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521"/>
    <w:bookmarkStart w:name="z2546" w:id="2522"/>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522"/>
    <w:bookmarkStart w:name="z2547" w:id="2523"/>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523"/>
    <w:bookmarkStart w:name="z2548" w:id="2524"/>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524"/>
    <w:bookmarkStart w:name="z2549" w:id="2525"/>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525"/>
    <w:bookmarkStart w:name="z2550" w:id="2526"/>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526"/>
    <w:bookmarkStart w:name="z2551" w:id="2527"/>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527"/>
    <w:bookmarkStart w:name="z2552" w:id="2528"/>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528"/>
    <w:bookmarkStart w:name="z2553" w:id="2529"/>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529"/>
    <w:bookmarkStart w:name="z2554" w:id="2530"/>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530"/>
    <w:bookmarkStart w:name="z2555" w:id="2531"/>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531"/>
    <w:bookmarkStart w:name="z2556" w:id="2532"/>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532"/>
    <w:bookmarkStart w:name="z2557" w:id="2533"/>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533"/>
    <w:bookmarkStart w:name="z2558" w:id="2534"/>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534"/>
    <w:bookmarkStart w:name="z2559" w:id="2535"/>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535"/>
    <w:bookmarkStart w:name="z2560" w:id="2536"/>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536"/>
    <w:bookmarkStart w:name="z2561" w:id="2537"/>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537"/>
    <w:bookmarkStart w:name="z2562" w:id="2538"/>
    <w:p>
      <w:pPr>
        <w:spacing w:after="0"/>
        <w:ind w:left="0"/>
        <w:jc w:val="both"/>
      </w:pPr>
      <w:r>
        <w:rPr>
          <w:rFonts w:ascii="Times New Roman"/>
          <w:b w:val="false"/>
          <w:i w:val="false"/>
          <w:color w:val="000000"/>
          <w:sz w:val="28"/>
        </w:rPr>
        <w:t>
      44) Мемлекеттік жылжымалы құрам тізілімін жүргізу;</w:t>
      </w:r>
    </w:p>
    <w:bookmarkEnd w:id="2538"/>
    <w:bookmarkStart w:name="z2563" w:id="2539"/>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539"/>
    <w:bookmarkStart w:name="z2564" w:id="2540"/>
    <w:p>
      <w:pPr>
        <w:spacing w:after="0"/>
        <w:ind w:left="0"/>
        <w:jc w:val="both"/>
      </w:pPr>
      <w:r>
        <w:rPr>
          <w:rFonts w:ascii="Times New Roman"/>
          <w:b w:val="false"/>
          <w:i w:val="false"/>
          <w:color w:val="000000"/>
          <w:sz w:val="28"/>
        </w:rPr>
        <w:t>
      45-1) қауіпсіздік сертификатын беру;</w:t>
      </w:r>
    </w:p>
    <w:bookmarkEnd w:id="2540"/>
    <w:bookmarkStart w:name="z2565" w:id="2541"/>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541"/>
    <w:bookmarkStart w:name="z2566" w:id="254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542"/>
    <w:bookmarkStart w:name="z2567" w:id="254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543"/>
    <w:bookmarkStart w:name="z2568" w:id="254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544"/>
    <w:bookmarkStart w:name="z2569" w:id="254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545"/>
    <w:bookmarkStart w:name="z2570" w:id="2546"/>
    <w:p>
      <w:pPr>
        <w:spacing w:after="0"/>
        <w:ind w:left="0"/>
        <w:jc w:val="both"/>
      </w:pPr>
      <w:r>
        <w:rPr>
          <w:rFonts w:ascii="Times New Roman"/>
          <w:b w:val="false"/>
          <w:i w:val="false"/>
          <w:color w:val="000000"/>
          <w:sz w:val="28"/>
        </w:rPr>
        <w:t>
      19. Инспекция басшысының өкілеттігі:</w:t>
      </w:r>
    </w:p>
    <w:bookmarkEnd w:id="2546"/>
    <w:bookmarkStart w:name="z2571" w:id="254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547"/>
    <w:bookmarkStart w:name="z2572" w:id="254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548"/>
    <w:bookmarkStart w:name="z2573" w:id="2549"/>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549"/>
    <w:bookmarkStart w:name="z2574" w:id="255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550"/>
    <w:bookmarkStart w:name="z2575" w:id="255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551"/>
    <w:bookmarkStart w:name="z2576" w:id="2552"/>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552"/>
    <w:bookmarkStart w:name="z2577" w:id="255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553"/>
    <w:bookmarkStart w:name="z2578" w:id="255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554"/>
    <w:bookmarkStart w:name="z2579" w:id="255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555"/>
    <w:bookmarkStart w:name="z2580" w:id="255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556"/>
    <w:bookmarkStart w:name="z2581" w:id="25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57"/>
    <w:bookmarkStart w:name="z2582" w:id="2558"/>
    <w:p>
      <w:pPr>
        <w:spacing w:after="0"/>
        <w:ind w:left="0"/>
        <w:jc w:val="left"/>
      </w:pPr>
      <w:r>
        <w:rPr>
          <w:rFonts w:ascii="Times New Roman"/>
          <w:b/>
          <w:i w:val="false"/>
          <w:color w:val="000000"/>
        </w:rPr>
        <w:t xml:space="preserve"> 4-тарау. Инспекцияның мүлкі</w:t>
      </w:r>
    </w:p>
    <w:bookmarkEnd w:id="2558"/>
    <w:bookmarkStart w:name="z2583" w:id="2559"/>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9"/>
    <w:bookmarkStart w:name="z2584" w:id="256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560"/>
    <w:bookmarkStart w:name="z2585" w:id="256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61"/>
    <w:bookmarkStart w:name="z2586" w:id="2562"/>
    <w:p>
      <w:pPr>
        <w:spacing w:after="0"/>
        <w:ind w:left="0"/>
        <w:jc w:val="left"/>
      </w:pPr>
      <w:r>
        <w:rPr>
          <w:rFonts w:ascii="Times New Roman"/>
          <w:b/>
          <w:i w:val="false"/>
          <w:color w:val="000000"/>
        </w:rPr>
        <w:t xml:space="preserve"> 5-тарау. Инспекцияны қайта ұйымдастыру және тарату</w:t>
      </w:r>
    </w:p>
    <w:bookmarkEnd w:id="2562"/>
    <w:bookmarkStart w:name="z2587" w:id="256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18-2-қосымша</w:t>
            </w:r>
          </w:p>
        </w:tc>
      </w:tr>
    </w:tbl>
    <w:bookmarkStart w:name="z2589" w:id="256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2564"/>
    <w:bookmarkStart w:name="z2590" w:id="2565"/>
    <w:p>
      <w:pPr>
        <w:spacing w:after="0"/>
        <w:ind w:left="0"/>
        <w:jc w:val="left"/>
      </w:pPr>
      <w:r>
        <w:rPr>
          <w:rFonts w:ascii="Times New Roman"/>
          <w:b/>
          <w:i w:val="false"/>
          <w:color w:val="000000"/>
        </w:rPr>
        <w:t xml:space="preserve"> 1-тарау. Жалпы ережелер</w:t>
      </w:r>
    </w:p>
    <w:bookmarkEnd w:id="2565"/>
    <w:bookmarkStart w:name="z2591" w:id="256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66"/>
    <w:bookmarkStart w:name="z2592" w:id="2567"/>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567"/>
    <w:bookmarkStart w:name="z2593" w:id="2568"/>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568"/>
    <w:bookmarkStart w:name="z2594" w:id="2569"/>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569"/>
    <w:bookmarkStart w:name="z2595" w:id="257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570"/>
    <w:bookmarkStart w:name="z2596" w:id="257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71"/>
    <w:bookmarkStart w:name="z2597" w:id="257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72"/>
    <w:bookmarkStart w:name="z2598" w:id="2573"/>
    <w:p>
      <w:pPr>
        <w:spacing w:after="0"/>
        <w:ind w:left="0"/>
        <w:jc w:val="both"/>
      </w:pPr>
      <w:r>
        <w:rPr>
          <w:rFonts w:ascii="Times New Roman"/>
          <w:b w:val="false"/>
          <w:i w:val="false"/>
          <w:color w:val="000000"/>
          <w:sz w:val="28"/>
        </w:rPr>
        <w:t>
      8. Заңды тұлғаның орналасқан жері: Қазақстан Республикасы, 040000, Жетісу облысы, Талдықорған қаласы, Шевченко көшесі, 131.</w:t>
      </w:r>
    </w:p>
    <w:bookmarkEnd w:id="2573"/>
    <w:bookmarkStart w:name="z2599" w:id="2574"/>
    <w:p>
      <w:pPr>
        <w:spacing w:after="0"/>
        <w:ind w:left="0"/>
        <w:jc w:val="both"/>
      </w:pPr>
      <w:r>
        <w:rPr>
          <w:rFonts w:ascii="Times New Roman"/>
          <w:b w:val="false"/>
          <w:i w:val="false"/>
          <w:color w:val="000000"/>
          <w:sz w:val="28"/>
        </w:rPr>
        <w:t>
      9. Мемлекеттік органның толық атауы:</w:t>
      </w:r>
    </w:p>
    <w:bookmarkEnd w:id="2574"/>
    <w:bookmarkStart w:name="z2600" w:id="257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мемлекеттiк мекемесi;</w:t>
      </w:r>
    </w:p>
    <w:bookmarkEnd w:id="2575"/>
    <w:bookmarkStart w:name="z2601" w:id="257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транспорта Министерства индустрии и инфраструктурного развития Республики Казахстан".</w:t>
      </w:r>
    </w:p>
    <w:bookmarkEnd w:id="2576"/>
    <w:bookmarkStart w:name="z2602" w:id="257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77"/>
    <w:bookmarkStart w:name="z2603" w:id="257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78"/>
    <w:bookmarkStart w:name="z2604" w:id="2579"/>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579"/>
    <w:bookmarkStart w:name="z2605" w:id="258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80"/>
    <w:bookmarkStart w:name="z2606" w:id="258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581"/>
    <w:bookmarkStart w:name="z2607" w:id="2582"/>
    <w:p>
      <w:pPr>
        <w:spacing w:after="0"/>
        <w:ind w:left="0"/>
        <w:jc w:val="both"/>
      </w:pPr>
      <w:r>
        <w:rPr>
          <w:rFonts w:ascii="Times New Roman"/>
          <w:b w:val="false"/>
          <w:i w:val="false"/>
          <w:color w:val="000000"/>
          <w:sz w:val="28"/>
        </w:rPr>
        <w:t>
      13. Мақсаттары:</w:t>
      </w:r>
    </w:p>
    <w:bookmarkEnd w:id="2582"/>
    <w:bookmarkStart w:name="z2608" w:id="258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583"/>
    <w:bookmarkStart w:name="z2609" w:id="258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584"/>
    <w:bookmarkStart w:name="z2610" w:id="258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85"/>
    <w:bookmarkStart w:name="z2611" w:id="2586"/>
    <w:p>
      <w:pPr>
        <w:spacing w:after="0"/>
        <w:ind w:left="0"/>
        <w:jc w:val="both"/>
      </w:pPr>
      <w:r>
        <w:rPr>
          <w:rFonts w:ascii="Times New Roman"/>
          <w:b w:val="false"/>
          <w:i w:val="false"/>
          <w:color w:val="000000"/>
          <w:sz w:val="28"/>
        </w:rPr>
        <w:t>
      14. Құқықтары мен міндеттері:</w:t>
      </w:r>
    </w:p>
    <w:bookmarkEnd w:id="2586"/>
    <w:bookmarkStart w:name="z2612" w:id="2587"/>
    <w:p>
      <w:pPr>
        <w:spacing w:after="0"/>
        <w:ind w:left="0"/>
        <w:jc w:val="both"/>
      </w:pPr>
      <w:r>
        <w:rPr>
          <w:rFonts w:ascii="Times New Roman"/>
          <w:b w:val="false"/>
          <w:i w:val="false"/>
          <w:color w:val="000000"/>
          <w:sz w:val="28"/>
        </w:rPr>
        <w:t>
      құқықтары:</w:t>
      </w:r>
    </w:p>
    <w:bookmarkEnd w:id="2587"/>
    <w:bookmarkStart w:name="z2613" w:id="258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588"/>
    <w:bookmarkStart w:name="z2614" w:id="258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589"/>
    <w:bookmarkStart w:name="z2615" w:id="259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590"/>
    <w:bookmarkStart w:name="z2616" w:id="259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591"/>
    <w:bookmarkStart w:name="z2617" w:id="259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592"/>
    <w:bookmarkStart w:name="z2618" w:id="259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593"/>
    <w:bookmarkStart w:name="z2619" w:id="259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594"/>
    <w:bookmarkStart w:name="z2620" w:id="259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595"/>
    <w:bookmarkStart w:name="z2621" w:id="259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596"/>
    <w:bookmarkStart w:name="z2622" w:id="259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597"/>
    <w:bookmarkStart w:name="z2623" w:id="259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598"/>
    <w:bookmarkStart w:name="z2624" w:id="2599"/>
    <w:p>
      <w:pPr>
        <w:spacing w:after="0"/>
        <w:ind w:left="0"/>
        <w:jc w:val="both"/>
      </w:pPr>
      <w:r>
        <w:rPr>
          <w:rFonts w:ascii="Times New Roman"/>
          <w:b w:val="false"/>
          <w:i w:val="false"/>
          <w:color w:val="000000"/>
          <w:sz w:val="28"/>
        </w:rPr>
        <w:t>
      Міндеттері:</w:t>
      </w:r>
    </w:p>
    <w:bookmarkEnd w:id="2599"/>
    <w:bookmarkStart w:name="z2625" w:id="260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600"/>
    <w:bookmarkStart w:name="z2626" w:id="260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601"/>
    <w:bookmarkStart w:name="z2627" w:id="260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602"/>
    <w:bookmarkStart w:name="z2628" w:id="260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603"/>
    <w:bookmarkStart w:name="z2629" w:id="260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604"/>
    <w:bookmarkStart w:name="z2630" w:id="260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605"/>
    <w:bookmarkStart w:name="z2631" w:id="260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606"/>
    <w:bookmarkStart w:name="z2632" w:id="2607"/>
    <w:p>
      <w:pPr>
        <w:spacing w:after="0"/>
        <w:ind w:left="0"/>
        <w:jc w:val="both"/>
      </w:pPr>
      <w:r>
        <w:rPr>
          <w:rFonts w:ascii="Times New Roman"/>
          <w:b w:val="false"/>
          <w:i w:val="false"/>
          <w:color w:val="000000"/>
          <w:sz w:val="28"/>
        </w:rPr>
        <w:t>
      15. Функциялары:</w:t>
      </w:r>
    </w:p>
    <w:bookmarkEnd w:id="2607"/>
    <w:bookmarkStart w:name="z2633" w:id="260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608"/>
    <w:bookmarkStart w:name="z2634" w:id="260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609"/>
    <w:bookmarkStart w:name="z2635" w:id="261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10"/>
    <w:bookmarkStart w:name="z2636" w:id="261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11"/>
    <w:bookmarkStart w:name="z2637" w:id="261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612"/>
    <w:bookmarkStart w:name="z2638" w:id="261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613"/>
    <w:bookmarkStart w:name="z2639" w:id="261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614"/>
    <w:bookmarkStart w:name="z2640" w:id="261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615"/>
    <w:bookmarkStart w:name="z2641" w:id="261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616"/>
    <w:bookmarkStart w:name="z2642" w:id="261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617"/>
    <w:bookmarkStart w:name="z2643" w:id="261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618"/>
    <w:bookmarkStart w:name="z2644" w:id="261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619"/>
    <w:bookmarkStart w:name="z2645" w:id="262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620"/>
    <w:bookmarkStart w:name="z2646" w:id="262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621"/>
    <w:bookmarkStart w:name="z2647" w:id="262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622"/>
    <w:bookmarkStart w:name="z2648" w:id="2623"/>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623"/>
    <w:bookmarkStart w:name="z2649" w:id="2624"/>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624"/>
    <w:bookmarkStart w:name="z2650" w:id="262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625"/>
    <w:bookmarkStart w:name="z2651" w:id="262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626"/>
    <w:bookmarkStart w:name="z2652" w:id="2627"/>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627"/>
    <w:bookmarkStart w:name="z2653" w:id="262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628"/>
    <w:bookmarkStart w:name="z2654" w:id="262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629"/>
    <w:bookmarkStart w:name="z2655" w:id="2630"/>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630"/>
    <w:bookmarkStart w:name="z2656" w:id="2631"/>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631"/>
    <w:bookmarkStart w:name="z2657" w:id="263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632"/>
    <w:bookmarkStart w:name="z2658" w:id="2633"/>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633"/>
    <w:bookmarkStart w:name="z2659" w:id="2634"/>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634"/>
    <w:bookmarkStart w:name="z2660" w:id="2635"/>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635"/>
    <w:bookmarkStart w:name="z2661" w:id="2636"/>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636"/>
    <w:bookmarkStart w:name="z2662" w:id="2637"/>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637"/>
    <w:bookmarkStart w:name="z2663" w:id="2638"/>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638"/>
    <w:bookmarkStart w:name="z2664" w:id="2639"/>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639"/>
    <w:bookmarkStart w:name="z2665" w:id="2640"/>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640"/>
    <w:bookmarkStart w:name="z2666" w:id="2641"/>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641"/>
    <w:bookmarkStart w:name="z2667" w:id="2642"/>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642"/>
    <w:bookmarkStart w:name="z2668" w:id="2643"/>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643"/>
    <w:bookmarkStart w:name="z2669" w:id="2644"/>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644"/>
    <w:bookmarkStart w:name="z2670" w:id="2645"/>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645"/>
    <w:bookmarkStart w:name="z2671" w:id="2646"/>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646"/>
    <w:bookmarkStart w:name="z2672" w:id="2647"/>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647"/>
    <w:bookmarkStart w:name="z2673" w:id="2648"/>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648"/>
    <w:bookmarkStart w:name="z2674" w:id="2649"/>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649"/>
    <w:bookmarkStart w:name="z2675" w:id="2650"/>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650"/>
    <w:bookmarkStart w:name="z2676" w:id="2651"/>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651"/>
    <w:bookmarkStart w:name="z2677" w:id="2652"/>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652"/>
    <w:bookmarkStart w:name="z2678" w:id="2653"/>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653"/>
    <w:bookmarkStart w:name="z2679" w:id="2654"/>
    <w:p>
      <w:pPr>
        <w:spacing w:after="0"/>
        <w:ind w:left="0"/>
        <w:jc w:val="both"/>
      </w:pPr>
      <w:r>
        <w:rPr>
          <w:rFonts w:ascii="Times New Roman"/>
          <w:b w:val="false"/>
          <w:i w:val="false"/>
          <w:color w:val="000000"/>
          <w:sz w:val="28"/>
        </w:rPr>
        <w:t>
      44) Мемлекеттік жылжымалы құрам тізілімін жүргізу;</w:t>
      </w:r>
    </w:p>
    <w:bookmarkEnd w:id="2654"/>
    <w:bookmarkStart w:name="z2680" w:id="2655"/>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655"/>
    <w:bookmarkStart w:name="z2681" w:id="2656"/>
    <w:p>
      <w:pPr>
        <w:spacing w:after="0"/>
        <w:ind w:left="0"/>
        <w:jc w:val="both"/>
      </w:pPr>
      <w:r>
        <w:rPr>
          <w:rFonts w:ascii="Times New Roman"/>
          <w:b w:val="false"/>
          <w:i w:val="false"/>
          <w:color w:val="000000"/>
          <w:sz w:val="28"/>
        </w:rPr>
        <w:t>
      45-1) қауіпсіздік сертификатын беру;</w:t>
      </w:r>
    </w:p>
    <w:bookmarkEnd w:id="2656"/>
    <w:bookmarkStart w:name="z2682" w:id="2657"/>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657"/>
    <w:bookmarkStart w:name="z2683" w:id="265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658"/>
    <w:bookmarkStart w:name="z2684" w:id="265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659"/>
    <w:bookmarkStart w:name="z2685" w:id="266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660"/>
    <w:bookmarkStart w:name="z2686" w:id="266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661"/>
    <w:bookmarkStart w:name="z2687" w:id="2662"/>
    <w:p>
      <w:pPr>
        <w:spacing w:after="0"/>
        <w:ind w:left="0"/>
        <w:jc w:val="both"/>
      </w:pPr>
      <w:r>
        <w:rPr>
          <w:rFonts w:ascii="Times New Roman"/>
          <w:b w:val="false"/>
          <w:i w:val="false"/>
          <w:color w:val="000000"/>
          <w:sz w:val="28"/>
        </w:rPr>
        <w:t>
      19. Инспекция басшысының өкілеттігі:</w:t>
      </w:r>
    </w:p>
    <w:bookmarkEnd w:id="2662"/>
    <w:bookmarkStart w:name="z2688" w:id="266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663"/>
    <w:bookmarkStart w:name="z2689" w:id="266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664"/>
    <w:bookmarkStart w:name="z2690" w:id="2665"/>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665"/>
    <w:bookmarkStart w:name="z2691" w:id="266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666"/>
    <w:bookmarkStart w:name="z2692" w:id="266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667"/>
    <w:bookmarkStart w:name="z2693" w:id="2668"/>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668"/>
    <w:bookmarkStart w:name="z2694" w:id="266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669"/>
    <w:bookmarkStart w:name="z2695" w:id="267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670"/>
    <w:bookmarkStart w:name="z2696" w:id="267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671"/>
    <w:bookmarkStart w:name="z2697" w:id="267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672"/>
    <w:bookmarkStart w:name="z2698" w:id="267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73"/>
    <w:bookmarkStart w:name="z2699" w:id="2674"/>
    <w:p>
      <w:pPr>
        <w:spacing w:after="0"/>
        <w:ind w:left="0"/>
        <w:jc w:val="left"/>
      </w:pPr>
      <w:r>
        <w:rPr>
          <w:rFonts w:ascii="Times New Roman"/>
          <w:b/>
          <w:i w:val="false"/>
          <w:color w:val="000000"/>
        </w:rPr>
        <w:t xml:space="preserve"> 4-тарау. Инспекцияның мүлкі</w:t>
      </w:r>
    </w:p>
    <w:bookmarkEnd w:id="2674"/>
    <w:bookmarkStart w:name="z2700" w:id="2675"/>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75"/>
    <w:bookmarkStart w:name="z2701" w:id="267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76"/>
    <w:bookmarkStart w:name="z2702" w:id="267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77"/>
    <w:bookmarkStart w:name="z2703" w:id="2678"/>
    <w:p>
      <w:pPr>
        <w:spacing w:after="0"/>
        <w:ind w:left="0"/>
        <w:jc w:val="left"/>
      </w:pPr>
      <w:r>
        <w:rPr>
          <w:rFonts w:ascii="Times New Roman"/>
          <w:b/>
          <w:i w:val="false"/>
          <w:color w:val="000000"/>
        </w:rPr>
        <w:t xml:space="preserve"> 5-тарау. Инспекцияны қайта ұйымдастыру және тарату</w:t>
      </w:r>
    </w:p>
    <w:bookmarkEnd w:id="2678"/>
    <w:bookmarkStart w:name="z2704" w:id="267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18-3-қосымша</w:t>
            </w:r>
          </w:p>
        </w:tc>
      </w:tr>
    </w:tbl>
    <w:bookmarkStart w:name="z2706" w:id="268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w:t>
      </w:r>
    </w:p>
    <w:bookmarkEnd w:id="2680"/>
    <w:bookmarkStart w:name="z2707" w:id="2681"/>
    <w:p>
      <w:pPr>
        <w:spacing w:after="0"/>
        <w:ind w:left="0"/>
        <w:jc w:val="left"/>
      </w:pPr>
      <w:r>
        <w:rPr>
          <w:rFonts w:ascii="Times New Roman"/>
          <w:b/>
          <w:i w:val="false"/>
          <w:color w:val="000000"/>
        </w:rPr>
        <w:t xml:space="preserve"> 1-тарау. Жалпы ережелер</w:t>
      </w:r>
    </w:p>
    <w:bookmarkEnd w:id="2681"/>
    <w:bookmarkStart w:name="z2708" w:id="268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682"/>
    <w:bookmarkStart w:name="z2709" w:id="2683"/>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683"/>
    <w:bookmarkStart w:name="z2710" w:id="2684"/>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684"/>
    <w:bookmarkStart w:name="z2711" w:id="2685"/>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685"/>
    <w:bookmarkStart w:name="z2712" w:id="268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686"/>
    <w:bookmarkStart w:name="z2713" w:id="268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687"/>
    <w:bookmarkStart w:name="z2714" w:id="268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688"/>
    <w:bookmarkStart w:name="z2715" w:id="2689"/>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689"/>
    <w:bookmarkStart w:name="z2716" w:id="2690"/>
    <w:p>
      <w:pPr>
        <w:spacing w:after="0"/>
        <w:ind w:left="0"/>
        <w:jc w:val="both"/>
      </w:pPr>
      <w:r>
        <w:rPr>
          <w:rFonts w:ascii="Times New Roman"/>
          <w:b w:val="false"/>
          <w:i w:val="false"/>
          <w:color w:val="000000"/>
          <w:sz w:val="28"/>
        </w:rPr>
        <w:t>
      9. Мемлекеттік органның толық атауы:</w:t>
      </w:r>
    </w:p>
    <w:bookmarkEnd w:id="2690"/>
    <w:bookmarkStart w:name="z2717" w:id="269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мемлекеттiк мекемесi;</w:t>
      </w:r>
    </w:p>
    <w:bookmarkEnd w:id="2691"/>
    <w:bookmarkStart w:name="z2718" w:id="269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транспорта Министерства индустрии и инфраструктурного развития Республики Казахстан".</w:t>
      </w:r>
    </w:p>
    <w:bookmarkEnd w:id="2692"/>
    <w:bookmarkStart w:name="z2719" w:id="269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93"/>
    <w:bookmarkStart w:name="z2720" w:id="269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694"/>
    <w:bookmarkStart w:name="z2721" w:id="2695"/>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695"/>
    <w:bookmarkStart w:name="z2722" w:id="269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96"/>
    <w:bookmarkStart w:name="z2723" w:id="269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697"/>
    <w:bookmarkStart w:name="z2724" w:id="2698"/>
    <w:p>
      <w:pPr>
        <w:spacing w:after="0"/>
        <w:ind w:left="0"/>
        <w:jc w:val="both"/>
      </w:pPr>
      <w:r>
        <w:rPr>
          <w:rFonts w:ascii="Times New Roman"/>
          <w:b w:val="false"/>
          <w:i w:val="false"/>
          <w:color w:val="000000"/>
          <w:sz w:val="28"/>
        </w:rPr>
        <w:t>
      13. Мақсаттары:</w:t>
      </w:r>
    </w:p>
    <w:bookmarkEnd w:id="2698"/>
    <w:bookmarkStart w:name="z2725" w:id="269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699"/>
    <w:bookmarkStart w:name="z2726" w:id="270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700"/>
    <w:bookmarkStart w:name="z2727" w:id="270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701"/>
    <w:bookmarkStart w:name="z2728" w:id="2702"/>
    <w:p>
      <w:pPr>
        <w:spacing w:after="0"/>
        <w:ind w:left="0"/>
        <w:jc w:val="both"/>
      </w:pPr>
      <w:r>
        <w:rPr>
          <w:rFonts w:ascii="Times New Roman"/>
          <w:b w:val="false"/>
          <w:i w:val="false"/>
          <w:color w:val="000000"/>
          <w:sz w:val="28"/>
        </w:rPr>
        <w:t>
      14. Құқықтары мен міндеттері:</w:t>
      </w:r>
    </w:p>
    <w:bookmarkEnd w:id="2702"/>
    <w:bookmarkStart w:name="z2729" w:id="2703"/>
    <w:p>
      <w:pPr>
        <w:spacing w:after="0"/>
        <w:ind w:left="0"/>
        <w:jc w:val="both"/>
      </w:pPr>
      <w:r>
        <w:rPr>
          <w:rFonts w:ascii="Times New Roman"/>
          <w:b w:val="false"/>
          <w:i w:val="false"/>
          <w:color w:val="000000"/>
          <w:sz w:val="28"/>
        </w:rPr>
        <w:t>
      құқықтары:</w:t>
      </w:r>
    </w:p>
    <w:bookmarkEnd w:id="2703"/>
    <w:bookmarkStart w:name="z2730" w:id="270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704"/>
    <w:bookmarkStart w:name="z2731" w:id="270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705"/>
    <w:bookmarkStart w:name="z2732" w:id="270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706"/>
    <w:bookmarkStart w:name="z2733" w:id="270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707"/>
    <w:bookmarkStart w:name="z2734" w:id="270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708"/>
    <w:bookmarkStart w:name="z2735" w:id="270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709"/>
    <w:bookmarkStart w:name="z2736" w:id="271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710"/>
    <w:bookmarkStart w:name="z2737" w:id="271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711"/>
    <w:bookmarkStart w:name="z2738" w:id="271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712"/>
    <w:bookmarkStart w:name="z2739" w:id="271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713"/>
    <w:bookmarkStart w:name="z2740" w:id="271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714"/>
    <w:bookmarkStart w:name="z2741" w:id="2715"/>
    <w:p>
      <w:pPr>
        <w:spacing w:after="0"/>
        <w:ind w:left="0"/>
        <w:jc w:val="both"/>
      </w:pPr>
      <w:r>
        <w:rPr>
          <w:rFonts w:ascii="Times New Roman"/>
          <w:b w:val="false"/>
          <w:i w:val="false"/>
          <w:color w:val="000000"/>
          <w:sz w:val="28"/>
        </w:rPr>
        <w:t>
      Міндеттері:</w:t>
      </w:r>
    </w:p>
    <w:bookmarkEnd w:id="2715"/>
    <w:bookmarkStart w:name="z2742" w:id="271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716"/>
    <w:bookmarkStart w:name="z2743" w:id="271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17"/>
    <w:bookmarkStart w:name="z2744" w:id="271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718"/>
    <w:bookmarkStart w:name="z2745" w:id="271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719"/>
    <w:bookmarkStart w:name="z2746" w:id="272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720"/>
    <w:bookmarkStart w:name="z2747" w:id="272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721"/>
    <w:bookmarkStart w:name="z2748" w:id="272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722"/>
    <w:bookmarkStart w:name="z2749" w:id="2723"/>
    <w:p>
      <w:pPr>
        <w:spacing w:after="0"/>
        <w:ind w:left="0"/>
        <w:jc w:val="both"/>
      </w:pPr>
      <w:r>
        <w:rPr>
          <w:rFonts w:ascii="Times New Roman"/>
          <w:b w:val="false"/>
          <w:i w:val="false"/>
          <w:color w:val="000000"/>
          <w:sz w:val="28"/>
        </w:rPr>
        <w:t>
      15. Функциялары:</w:t>
      </w:r>
    </w:p>
    <w:bookmarkEnd w:id="2723"/>
    <w:bookmarkStart w:name="z2750" w:id="272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724"/>
    <w:bookmarkStart w:name="z2751" w:id="272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725"/>
    <w:bookmarkStart w:name="z2752" w:id="272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726"/>
    <w:bookmarkStart w:name="z2753" w:id="272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727"/>
    <w:bookmarkStart w:name="z2754" w:id="272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728"/>
    <w:bookmarkStart w:name="z2755" w:id="272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729"/>
    <w:bookmarkStart w:name="z2756" w:id="273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730"/>
    <w:bookmarkStart w:name="z2757" w:id="273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731"/>
    <w:bookmarkStart w:name="z2758" w:id="273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732"/>
    <w:bookmarkStart w:name="z2759" w:id="273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733"/>
    <w:bookmarkStart w:name="z2760" w:id="273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734"/>
    <w:bookmarkStart w:name="z2761" w:id="273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735"/>
    <w:bookmarkStart w:name="z2762" w:id="273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736"/>
    <w:bookmarkStart w:name="z2763" w:id="273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737"/>
    <w:bookmarkStart w:name="z2764" w:id="273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738"/>
    <w:bookmarkStart w:name="z2765" w:id="273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739"/>
    <w:bookmarkStart w:name="z2766" w:id="274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740"/>
    <w:bookmarkStart w:name="z2767" w:id="274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741"/>
    <w:bookmarkStart w:name="z2768" w:id="274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742"/>
    <w:bookmarkStart w:name="z2769" w:id="274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743"/>
    <w:bookmarkStart w:name="z2770" w:id="274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744"/>
    <w:bookmarkStart w:name="z2771" w:id="274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745"/>
    <w:bookmarkStart w:name="z2772" w:id="2746"/>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746"/>
    <w:bookmarkStart w:name="z2773" w:id="274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747"/>
    <w:bookmarkStart w:name="z2774" w:id="274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748"/>
    <w:bookmarkStart w:name="z2775" w:id="2749"/>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749"/>
    <w:bookmarkStart w:name="z2776" w:id="2750"/>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750"/>
    <w:bookmarkStart w:name="z2777" w:id="2751"/>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751"/>
    <w:bookmarkStart w:name="z2778" w:id="2752"/>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752"/>
    <w:bookmarkStart w:name="z2779" w:id="2753"/>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753"/>
    <w:bookmarkStart w:name="z2780" w:id="2754"/>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754"/>
    <w:bookmarkStart w:name="z2781" w:id="2755"/>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755"/>
    <w:bookmarkStart w:name="z2782" w:id="2756"/>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756"/>
    <w:bookmarkStart w:name="z2783" w:id="2757"/>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757"/>
    <w:bookmarkStart w:name="z2784" w:id="2758"/>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758"/>
    <w:bookmarkStart w:name="z2785" w:id="2759"/>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759"/>
    <w:bookmarkStart w:name="z2786" w:id="2760"/>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760"/>
    <w:bookmarkStart w:name="z2787" w:id="2761"/>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761"/>
    <w:bookmarkStart w:name="z2788" w:id="2762"/>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762"/>
    <w:bookmarkStart w:name="z2789" w:id="2763"/>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763"/>
    <w:bookmarkStart w:name="z2790" w:id="2764"/>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764"/>
    <w:bookmarkStart w:name="z2791" w:id="2765"/>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765"/>
    <w:bookmarkStart w:name="z2792" w:id="2766"/>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766"/>
    <w:bookmarkStart w:name="z2793" w:id="2767"/>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767"/>
    <w:bookmarkStart w:name="z2794" w:id="2768"/>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768"/>
    <w:bookmarkStart w:name="z2795" w:id="2769"/>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769"/>
    <w:bookmarkStart w:name="z2796" w:id="2770"/>
    <w:p>
      <w:pPr>
        <w:spacing w:after="0"/>
        <w:ind w:left="0"/>
        <w:jc w:val="both"/>
      </w:pPr>
      <w:r>
        <w:rPr>
          <w:rFonts w:ascii="Times New Roman"/>
          <w:b w:val="false"/>
          <w:i w:val="false"/>
          <w:color w:val="000000"/>
          <w:sz w:val="28"/>
        </w:rPr>
        <w:t>
      44) Мемлекеттік жылжымалы құрам тізілімін жүргізу;</w:t>
      </w:r>
    </w:p>
    <w:bookmarkEnd w:id="2770"/>
    <w:bookmarkStart w:name="z2797" w:id="2771"/>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771"/>
    <w:bookmarkStart w:name="z2798" w:id="2772"/>
    <w:p>
      <w:pPr>
        <w:spacing w:after="0"/>
        <w:ind w:left="0"/>
        <w:jc w:val="both"/>
      </w:pPr>
      <w:r>
        <w:rPr>
          <w:rFonts w:ascii="Times New Roman"/>
          <w:b w:val="false"/>
          <w:i w:val="false"/>
          <w:color w:val="000000"/>
          <w:sz w:val="28"/>
        </w:rPr>
        <w:t>
      45-1) қауіпсіздік сертификатын беру;</w:t>
      </w:r>
    </w:p>
    <w:bookmarkEnd w:id="2772"/>
    <w:bookmarkStart w:name="z2799" w:id="2773"/>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73"/>
    <w:bookmarkStart w:name="z2800" w:id="277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774"/>
    <w:bookmarkStart w:name="z2801" w:id="277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775"/>
    <w:bookmarkStart w:name="z2802" w:id="277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776"/>
    <w:bookmarkStart w:name="z2803" w:id="277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777"/>
    <w:bookmarkStart w:name="z2804" w:id="2778"/>
    <w:p>
      <w:pPr>
        <w:spacing w:after="0"/>
        <w:ind w:left="0"/>
        <w:jc w:val="both"/>
      </w:pPr>
      <w:r>
        <w:rPr>
          <w:rFonts w:ascii="Times New Roman"/>
          <w:b w:val="false"/>
          <w:i w:val="false"/>
          <w:color w:val="000000"/>
          <w:sz w:val="28"/>
        </w:rPr>
        <w:t>
      19. Инспекция басшысының өкілеттігі:</w:t>
      </w:r>
    </w:p>
    <w:bookmarkEnd w:id="2778"/>
    <w:bookmarkStart w:name="z2805" w:id="277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779"/>
    <w:bookmarkStart w:name="z2806" w:id="278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780"/>
    <w:bookmarkStart w:name="z2807" w:id="2781"/>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781"/>
    <w:bookmarkStart w:name="z2808" w:id="278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782"/>
    <w:bookmarkStart w:name="z2809" w:id="278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783"/>
    <w:bookmarkStart w:name="z2810" w:id="278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784"/>
    <w:bookmarkStart w:name="z2811" w:id="278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785"/>
    <w:bookmarkStart w:name="z2812" w:id="278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786"/>
    <w:bookmarkStart w:name="z2813" w:id="278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787"/>
    <w:bookmarkStart w:name="z2814" w:id="278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788"/>
    <w:bookmarkStart w:name="z2815" w:id="278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89"/>
    <w:bookmarkStart w:name="z2816" w:id="2790"/>
    <w:p>
      <w:pPr>
        <w:spacing w:after="0"/>
        <w:ind w:left="0"/>
        <w:jc w:val="left"/>
      </w:pPr>
      <w:r>
        <w:rPr>
          <w:rFonts w:ascii="Times New Roman"/>
          <w:b/>
          <w:i w:val="false"/>
          <w:color w:val="000000"/>
        </w:rPr>
        <w:t xml:space="preserve"> 4-тарау. Инспекцияның мүлкі</w:t>
      </w:r>
    </w:p>
    <w:bookmarkEnd w:id="2790"/>
    <w:bookmarkStart w:name="z2817" w:id="279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91"/>
    <w:bookmarkStart w:name="z2818" w:id="279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792"/>
    <w:bookmarkStart w:name="z2819" w:id="279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93"/>
    <w:bookmarkStart w:name="z2820" w:id="2794"/>
    <w:p>
      <w:pPr>
        <w:spacing w:after="0"/>
        <w:ind w:left="0"/>
        <w:jc w:val="left"/>
      </w:pPr>
      <w:r>
        <w:rPr>
          <w:rFonts w:ascii="Times New Roman"/>
          <w:b/>
          <w:i w:val="false"/>
          <w:color w:val="000000"/>
        </w:rPr>
        <w:t xml:space="preserve"> 5-тарау. Инспекцияны қайта ұйымдастыру және тарату</w:t>
      </w:r>
    </w:p>
    <w:bookmarkEnd w:id="2794"/>
    <w:bookmarkStart w:name="z2821" w:id="279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19-қосымша</w:t>
            </w:r>
          </w:p>
        </w:tc>
      </w:tr>
    </w:tbl>
    <w:bookmarkStart w:name="z2823" w:id="279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w:t>
      </w:r>
    </w:p>
    <w:bookmarkEnd w:id="2796"/>
    <w:bookmarkStart w:name="z2824" w:id="2797"/>
    <w:p>
      <w:pPr>
        <w:spacing w:after="0"/>
        <w:ind w:left="0"/>
        <w:jc w:val="left"/>
      </w:pPr>
      <w:r>
        <w:rPr>
          <w:rFonts w:ascii="Times New Roman"/>
          <w:b/>
          <w:i w:val="false"/>
          <w:color w:val="000000"/>
        </w:rPr>
        <w:t xml:space="preserve"> 1-тарау. Жалпы ережелер</w:t>
      </w:r>
    </w:p>
    <w:bookmarkEnd w:id="2797"/>
    <w:bookmarkStart w:name="z2825" w:id="279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"Қазақстан Республикасының порттарының теңіз әкімшілігі" мемлекеттік мекемесі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Индустрия және инфрақұрылымдық даму министрлігі Көлік комитетінің (бұдан әрі - Комитет) аумақтық бөлімшесі болып табылады.</w:t>
      </w:r>
    </w:p>
    <w:bookmarkEnd w:id="2798"/>
    <w:bookmarkStart w:name="z2826" w:id="2799"/>
    <w:p>
      <w:pPr>
        <w:spacing w:after="0"/>
        <w:ind w:left="0"/>
        <w:jc w:val="both"/>
      </w:pPr>
      <w:r>
        <w:rPr>
          <w:rFonts w:ascii="Times New Roman"/>
          <w:b w:val="false"/>
          <w:i w:val="false"/>
          <w:color w:val="000000"/>
          <w:sz w:val="28"/>
        </w:rPr>
        <w:t xml:space="preserve">
      2. ПТӘ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799"/>
    <w:bookmarkStart w:name="z2827" w:id="2800"/>
    <w:p>
      <w:pPr>
        <w:spacing w:after="0"/>
        <w:ind w:left="0"/>
        <w:jc w:val="both"/>
      </w:pPr>
      <w:r>
        <w:rPr>
          <w:rFonts w:ascii="Times New Roman"/>
          <w:b w:val="false"/>
          <w:i w:val="false"/>
          <w:color w:val="000000"/>
          <w:sz w:val="28"/>
        </w:rPr>
        <w:t>
      3. ПТӘ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00"/>
    <w:bookmarkStart w:name="z2828" w:id="2801"/>
    <w:p>
      <w:pPr>
        <w:spacing w:after="0"/>
        <w:ind w:left="0"/>
        <w:jc w:val="both"/>
      </w:pPr>
      <w:r>
        <w:rPr>
          <w:rFonts w:ascii="Times New Roman"/>
          <w:b w:val="false"/>
          <w:i w:val="false"/>
          <w:color w:val="000000"/>
          <w:sz w:val="28"/>
        </w:rPr>
        <w:t>
      4. ПТӘ азаматтық-құқықтық қатынастарды өз атынан жасайды.</w:t>
      </w:r>
    </w:p>
    <w:bookmarkEnd w:id="2801"/>
    <w:bookmarkStart w:name="z2829" w:id="2802"/>
    <w:p>
      <w:pPr>
        <w:spacing w:after="0"/>
        <w:ind w:left="0"/>
        <w:jc w:val="both"/>
      </w:pPr>
      <w:r>
        <w:rPr>
          <w:rFonts w:ascii="Times New Roman"/>
          <w:b w:val="false"/>
          <w:i w:val="false"/>
          <w:color w:val="000000"/>
          <w:sz w:val="28"/>
        </w:rPr>
        <w:t>
      5. ПТӘ заңнамаға сәйкес уәкілеттік берілген болса, ол мемлекеттің атынан азаматтық-құқықтық қатынастардың тарапы болуға құқылы.</w:t>
      </w:r>
    </w:p>
    <w:bookmarkEnd w:id="2802"/>
    <w:bookmarkStart w:name="z2830" w:id="2803"/>
    <w:p>
      <w:pPr>
        <w:spacing w:after="0"/>
        <w:ind w:left="0"/>
        <w:jc w:val="both"/>
      </w:pPr>
      <w:r>
        <w:rPr>
          <w:rFonts w:ascii="Times New Roman"/>
          <w:b w:val="false"/>
          <w:i w:val="false"/>
          <w:color w:val="000000"/>
          <w:sz w:val="28"/>
        </w:rPr>
        <w:t>
      6. ПТӘ өз құзыретінің мәселелері бойынша заңнамада белгіленген тәртіппен ПТӘ капитанының бұйрықтарымен және Қазақстан Республикасының заңнамасында көзделген басқа да актілермен ресімделетін шешімдер қабылдайды.</w:t>
      </w:r>
    </w:p>
    <w:bookmarkEnd w:id="2803"/>
    <w:bookmarkStart w:name="z2831" w:id="2804"/>
    <w:p>
      <w:pPr>
        <w:spacing w:after="0"/>
        <w:ind w:left="0"/>
        <w:jc w:val="both"/>
      </w:pPr>
      <w:r>
        <w:rPr>
          <w:rFonts w:ascii="Times New Roman"/>
          <w:b w:val="false"/>
          <w:i w:val="false"/>
          <w:color w:val="000000"/>
          <w:sz w:val="28"/>
        </w:rPr>
        <w:t>
      7. ПТӘ құрылымы мен штат санының лимиті Қазақстан Республикасының заңнамасына сәйкес бекітіледі.</w:t>
      </w:r>
    </w:p>
    <w:bookmarkEnd w:id="2804"/>
    <w:bookmarkStart w:name="z2832" w:id="2805"/>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1-шағын ауданы, 1 ғимарат.</w:t>
      </w:r>
    </w:p>
    <w:bookmarkEnd w:id="2805"/>
    <w:bookmarkStart w:name="z2833" w:id="2806"/>
    <w:p>
      <w:pPr>
        <w:spacing w:after="0"/>
        <w:ind w:left="0"/>
        <w:jc w:val="both"/>
      </w:pPr>
      <w:r>
        <w:rPr>
          <w:rFonts w:ascii="Times New Roman"/>
          <w:b w:val="false"/>
          <w:i w:val="false"/>
          <w:color w:val="000000"/>
          <w:sz w:val="28"/>
        </w:rPr>
        <w:t>
      9. ПТӘ толық атауы:</w:t>
      </w:r>
    </w:p>
    <w:bookmarkEnd w:id="2806"/>
    <w:bookmarkStart w:name="z2834" w:id="280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"Қазақстан Республикасының порттарының теңіз әкімшілігі" республикалық мемлекеттік мекемесі.</w:t>
      </w:r>
    </w:p>
    <w:bookmarkEnd w:id="2807"/>
    <w:bookmarkStart w:name="z2835" w:id="2808"/>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транспорта Министерства индустрии и инфраструктурного развития Республики Казахстан".</w:t>
      </w:r>
    </w:p>
    <w:bookmarkEnd w:id="2808"/>
    <w:bookmarkStart w:name="z2836" w:id="2809"/>
    <w:p>
      <w:pPr>
        <w:spacing w:after="0"/>
        <w:ind w:left="0"/>
        <w:jc w:val="both"/>
      </w:pPr>
      <w:r>
        <w:rPr>
          <w:rFonts w:ascii="Times New Roman"/>
          <w:b w:val="false"/>
          <w:i w:val="false"/>
          <w:color w:val="000000"/>
          <w:sz w:val="28"/>
        </w:rPr>
        <w:t>
      10. Осы Ереже ПТӘ құрылтай құжаты болып табылады.</w:t>
      </w:r>
    </w:p>
    <w:bookmarkEnd w:id="2809"/>
    <w:bookmarkStart w:name="z2837" w:id="2810"/>
    <w:p>
      <w:pPr>
        <w:spacing w:after="0"/>
        <w:ind w:left="0"/>
        <w:jc w:val="both"/>
      </w:pPr>
      <w:r>
        <w:rPr>
          <w:rFonts w:ascii="Times New Roman"/>
          <w:b w:val="false"/>
          <w:i w:val="false"/>
          <w:color w:val="000000"/>
          <w:sz w:val="28"/>
        </w:rPr>
        <w:t>
      11. ПТӘ қызметін қаржыландыру республикалық бюджеттен жүзеге асырылады.</w:t>
      </w:r>
    </w:p>
    <w:bookmarkEnd w:id="2810"/>
    <w:bookmarkStart w:name="z2838" w:id="2811"/>
    <w:p>
      <w:pPr>
        <w:spacing w:after="0"/>
        <w:ind w:left="0"/>
        <w:jc w:val="both"/>
      </w:pPr>
      <w:r>
        <w:rPr>
          <w:rFonts w:ascii="Times New Roman"/>
          <w:b w:val="false"/>
          <w:i w:val="false"/>
          <w:color w:val="000000"/>
          <w:sz w:val="28"/>
        </w:rPr>
        <w:t>
      12. ПТӘ кәсіпкерлік субъектілерімен ПТӘ функциялары болып табылатын міндеттерді орындау тұрғысынан шарттық қатынастар жасауға тыйым салынады.</w:t>
      </w:r>
    </w:p>
    <w:bookmarkEnd w:id="2811"/>
    <w:bookmarkStart w:name="z2839" w:id="2812"/>
    <w:p>
      <w:pPr>
        <w:spacing w:after="0"/>
        <w:ind w:left="0"/>
        <w:jc w:val="both"/>
      </w:pPr>
      <w:r>
        <w:rPr>
          <w:rFonts w:ascii="Times New Roman"/>
          <w:b w:val="false"/>
          <w:i w:val="false"/>
          <w:color w:val="000000"/>
          <w:sz w:val="28"/>
        </w:rPr>
        <w:t>
      Егер ПТӘ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12"/>
    <w:bookmarkStart w:name="z2840" w:id="2813"/>
    <w:p>
      <w:pPr>
        <w:spacing w:after="0"/>
        <w:ind w:left="0"/>
        <w:jc w:val="left"/>
      </w:pPr>
      <w:r>
        <w:rPr>
          <w:rFonts w:ascii="Times New Roman"/>
          <w:b/>
          <w:i w:val="false"/>
          <w:color w:val="000000"/>
        </w:rPr>
        <w:t xml:space="preserve"> 2-тарау. ПТӘ мақсаттары, құқықтары мен міндеттері</w:t>
      </w:r>
    </w:p>
    <w:bookmarkEnd w:id="2813"/>
    <w:bookmarkStart w:name="z2841" w:id="2814"/>
    <w:p>
      <w:pPr>
        <w:spacing w:after="0"/>
        <w:ind w:left="0"/>
        <w:jc w:val="both"/>
      </w:pPr>
      <w:r>
        <w:rPr>
          <w:rFonts w:ascii="Times New Roman"/>
          <w:b w:val="false"/>
          <w:i w:val="false"/>
          <w:color w:val="000000"/>
          <w:sz w:val="28"/>
        </w:rPr>
        <w:t>
      13. Мақсаттары:</w:t>
      </w:r>
    </w:p>
    <w:bookmarkEnd w:id="2814"/>
    <w:bookmarkStart w:name="z2842" w:id="2815"/>
    <w:p>
      <w:pPr>
        <w:spacing w:after="0"/>
        <w:ind w:left="0"/>
        <w:jc w:val="both"/>
      </w:pPr>
      <w:r>
        <w:rPr>
          <w:rFonts w:ascii="Times New Roman"/>
          <w:b w:val="false"/>
          <w:i w:val="false"/>
          <w:color w:val="000000"/>
          <w:sz w:val="28"/>
        </w:rPr>
        <w:t>
      ПТӘ негізгі міндеті теңіз порттарының акваториясында кемелердің қауіпсіз пайдаланылуын қамтамасыз етуді бақылау болып табылады.</w:t>
      </w:r>
    </w:p>
    <w:bookmarkEnd w:id="2815"/>
    <w:bookmarkStart w:name="z2843" w:id="2816"/>
    <w:p>
      <w:pPr>
        <w:spacing w:after="0"/>
        <w:ind w:left="0"/>
        <w:jc w:val="both"/>
      </w:pPr>
      <w:r>
        <w:rPr>
          <w:rFonts w:ascii="Times New Roman"/>
          <w:b w:val="false"/>
          <w:i w:val="false"/>
          <w:color w:val="000000"/>
          <w:sz w:val="28"/>
        </w:rPr>
        <w:t>
      14. Құқықтары мен міндеттері:</w:t>
      </w:r>
    </w:p>
    <w:bookmarkEnd w:id="2816"/>
    <w:bookmarkStart w:name="z2844" w:id="2817"/>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bookmarkEnd w:id="2817"/>
    <w:bookmarkStart w:name="z2845" w:id="2818"/>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bookmarkEnd w:id="2818"/>
    <w:bookmarkStart w:name="z2846" w:id="2819"/>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bookmarkEnd w:id="2819"/>
    <w:bookmarkStart w:name="z2847" w:id="2820"/>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2820"/>
    <w:bookmarkStart w:name="z2848" w:id="2821"/>
    <w:p>
      <w:pPr>
        <w:spacing w:after="0"/>
        <w:ind w:left="0"/>
        <w:jc w:val="both"/>
      </w:pPr>
      <w:r>
        <w:rPr>
          <w:rFonts w:ascii="Times New Roman"/>
          <w:b w:val="false"/>
          <w:i w:val="false"/>
          <w:color w:val="000000"/>
          <w:sz w:val="28"/>
        </w:rPr>
        <w:t>
      15. Функциялары:</w:t>
      </w:r>
    </w:p>
    <w:bookmarkEnd w:id="2821"/>
    <w:bookmarkStart w:name="z2849" w:id="2822"/>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bookmarkEnd w:id="2822"/>
    <w:bookmarkStart w:name="z2850" w:id="2823"/>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bookmarkEnd w:id="2823"/>
    <w:bookmarkStart w:name="z2851" w:id="2824"/>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bookmarkEnd w:id="2824"/>
    <w:bookmarkStart w:name="z2852" w:id="2825"/>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bookmarkEnd w:id="2825"/>
    <w:bookmarkStart w:name="z2853" w:id="2826"/>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bookmarkEnd w:id="2826"/>
    <w:bookmarkStart w:name="z2854" w:id="2827"/>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bookmarkEnd w:id="2827"/>
    <w:bookmarkStart w:name="z2855" w:id="2828"/>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bookmarkEnd w:id="2828"/>
    <w:bookmarkStart w:name="z2856" w:id="2829"/>
    <w:p>
      <w:pPr>
        <w:spacing w:after="0"/>
        <w:ind w:left="0"/>
        <w:jc w:val="both"/>
      </w:pPr>
      <w:r>
        <w:rPr>
          <w:rFonts w:ascii="Times New Roman"/>
          <w:b w:val="false"/>
          <w:i w:val="false"/>
          <w:color w:val="000000"/>
          <w:sz w:val="28"/>
        </w:rPr>
        <w:t>
      8) теңiзге батқан мүлiктi көтерiп шығаруға рұқсаттар беру;</w:t>
      </w:r>
    </w:p>
    <w:bookmarkEnd w:id="2829"/>
    <w:bookmarkStart w:name="z2857" w:id="2830"/>
    <w:p>
      <w:pPr>
        <w:spacing w:after="0"/>
        <w:ind w:left="0"/>
        <w:jc w:val="both"/>
      </w:pPr>
      <w:r>
        <w:rPr>
          <w:rFonts w:ascii="Times New Roman"/>
          <w:b w:val="false"/>
          <w:i w:val="false"/>
          <w:color w:val="000000"/>
          <w:sz w:val="28"/>
        </w:rPr>
        <w:t>
      9) портта құрылыс, гидротехникалық және өзге де жұмыстарды жүргiзуге рұқсаттар беру;</w:t>
      </w:r>
    </w:p>
    <w:bookmarkEnd w:id="2830"/>
    <w:bookmarkStart w:name="z2858" w:id="2831"/>
    <w:p>
      <w:pPr>
        <w:spacing w:after="0"/>
        <w:ind w:left="0"/>
        <w:jc w:val="both"/>
      </w:pPr>
      <w:r>
        <w:rPr>
          <w:rFonts w:ascii="Times New Roman"/>
          <w:b w:val="false"/>
          <w:i w:val="false"/>
          <w:color w:val="000000"/>
          <w:sz w:val="28"/>
        </w:rPr>
        <w:t>
      10) көлік оқиғасы туралы уәкілетті органды хабардар ету, кемелермен болған көлік оқиғаларын тергеп-тексерулерді, сыныптауды және есепке алуды жүргізу үшін қажетті ақпаратты және дәлелдемелерді жинау;</w:t>
      </w:r>
    </w:p>
    <w:bookmarkEnd w:id="2831"/>
    <w:bookmarkStart w:name="z2859" w:id="2832"/>
    <w:p>
      <w:pPr>
        <w:spacing w:after="0"/>
        <w:ind w:left="0"/>
        <w:jc w:val="both"/>
      </w:pPr>
      <w:r>
        <w:rPr>
          <w:rFonts w:ascii="Times New Roman"/>
          <w:b w:val="false"/>
          <w:i w:val="false"/>
          <w:color w:val="000000"/>
          <w:sz w:val="28"/>
        </w:rPr>
        <w:t>
      11)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bookmarkEnd w:id="2832"/>
    <w:bookmarkStart w:name="z2860" w:id="2833"/>
    <w:p>
      <w:pPr>
        <w:spacing w:after="0"/>
        <w:ind w:left="0"/>
        <w:jc w:val="both"/>
      </w:pPr>
      <w:r>
        <w:rPr>
          <w:rFonts w:ascii="Times New Roman"/>
          <w:b w:val="false"/>
          <w:i w:val="false"/>
          <w:color w:val="000000"/>
          <w:sz w:val="28"/>
        </w:rPr>
        <w:t>
      12) порттағы құрылыстардың және оларды пайдаланудың техникалық жай-күйiне бақылау жасау және қадағалау;</w:t>
      </w:r>
    </w:p>
    <w:bookmarkEnd w:id="2833"/>
    <w:bookmarkStart w:name="z2861" w:id="2834"/>
    <w:p>
      <w:pPr>
        <w:spacing w:after="0"/>
        <w:ind w:left="0"/>
        <w:jc w:val="both"/>
      </w:pP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bookmarkEnd w:id="2834"/>
    <w:bookmarkStart w:name="z2862" w:id="2835"/>
    <w:p>
      <w:pPr>
        <w:spacing w:after="0"/>
        <w:ind w:left="0"/>
        <w:jc w:val="both"/>
      </w:pPr>
      <w:r>
        <w:rPr>
          <w:rFonts w:ascii="Times New Roman"/>
          <w:b w:val="false"/>
          <w:i w:val="false"/>
          <w:color w:val="000000"/>
          <w:sz w:val="28"/>
        </w:rPr>
        <w:t>
      14) кеме қатынасы және теңізде жүзу қауіпсіздігін қамтамасыз етуді бақылау мен қадағалау;</w:t>
      </w:r>
    </w:p>
    <w:bookmarkEnd w:id="2835"/>
    <w:bookmarkStart w:name="z2863" w:id="2836"/>
    <w:p>
      <w:pPr>
        <w:spacing w:after="0"/>
        <w:ind w:left="0"/>
        <w:jc w:val="both"/>
      </w:pPr>
      <w:r>
        <w:rPr>
          <w:rFonts w:ascii="Times New Roman"/>
          <w:b w:val="false"/>
          <w:i w:val="false"/>
          <w:color w:val="000000"/>
          <w:sz w:val="28"/>
        </w:rPr>
        <w:t>
      15)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bookmarkEnd w:id="2836"/>
    <w:bookmarkStart w:name="z2864" w:id="2837"/>
    <w:p>
      <w:pPr>
        <w:spacing w:after="0"/>
        <w:ind w:left="0"/>
        <w:jc w:val="both"/>
      </w:pPr>
      <w:r>
        <w:rPr>
          <w:rFonts w:ascii="Times New Roman"/>
          <w:b w:val="false"/>
          <w:i w:val="false"/>
          <w:color w:val="000000"/>
          <w:sz w:val="28"/>
        </w:rPr>
        <w:t>
      16) порттық құрылыстардың қауіпсіз пайдаланылуын бақылауды және қадағалауды жүзеге асыру;</w:t>
      </w:r>
    </w:p>
    <w:bookmarkEnd w:id="2837"/>
    <w:bookmarkStart w:name="z2865" w:id="2838"/>
    <w:p>
      <w:pPr>
        <w:spacing w:after="0"/>
        <w:ind w:left="0"/>
        <w:jc w:val="both"/>
      </w:pPr>
      <w:r>
        <w:rPr>
          <w:rFonts w:ascii="Times New Roman"/>
          <w:b w:val="false"/>
          <w:i w:val="false"/>
          <w:color w:val="000000"/>
          <w:sz w:val="28"/>
        </w:rPr>
        <w:t>
      17)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bookmarkEnd w:id="2838"/>
    <w:bookmarkStart w:name="z2866" w:id="2839"/>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2839"/>
    <w:bookmarkStart w:name="z2867" w:id="2840"/>
    <w:p>
      <w:pPr>
        <w:spacing w:after="0"/>
        <w:ind w:left="0"/>
        <w:jc w:val="both"/>
      </w:pPr>
      <w:r>
        <w:rPr>
          <w:rFonts w:ascii="Times New Roman"/>
          <w:b w:val="false"/>
          <w:i w:val="false"/>
          <w:color w:val="000000"/>
          <w:sz w:val="28"/>
        </w:rPr>
        <w:t>
      19)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bookmarkEnd w:id="2840"/>
    <w:bookmarkStart w:name="z2868" w:id="2841"/>
    <w:p>
      <w:pPr>
        <w:spacing w:after="0"/>
        <w:ind w:left="0"/>
        <w:jc w:val="both"/>
      </w:pPr>
      <w:r>
        <w:rPr>
          <w:rFonts w:ascii="Times New Roman"/>
          <w:b w:val="false"/>
          <w:i w:val="false"/>
          <w:color w:val="000000"/>
          <w:sz w:val="28"/>
        </w:rPr>
        <w:t>
      20)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bookmarkEnd w:id="2841"/>
    <w:bookmarkStart w:name="z2869" w:id="2842"/>
    <w:p>
      <w:pPr>
        <w:spacing w:after="0"/>
        <w:ind w:left="0"/>
        <w:jc w:val="both"/>
      </w:pPr>
      <w:r>
        <w:rPr>
          <w:rFonts w:ascii="Times New Roman"/>
          <w:b w:val="false"/>
          <w:i w:val="false"/>
          <w:color w:val="000000"/>
          <w:sz w:val="28"/>
        </w:rPr>
        <w:t>
      21) кемеде кеме құжаттарының бар болуын тексеруді жүзеге асыру;</w:t>
      </w:r>
    </w:p>
    <w:bookmarkEnd w:id="2842"/>
    <w:bookmarkStart w:name="z2870" w:id="2843"/>
    <w:p>
      <w:pPr>
        <w:spacing w:after="0"/>
        <w:ind w:left="0"/>
        <w:jc w:val="both"/>
      </w:pPr>
      <w:r>
        <w:rPr>
          <w:rFonts w:ascii="Times New Roman"/>
          <w:b w:val="false"/>
          <w:i w:val="false"/>
          <w:color w:val="000000"/>
          <w:sz w:val="28"/>
        </w:rPr>
        <w:t>
      22) кемені пайдалану қауіпсіздігін қамтамасыз ету талаптарына сәйкес келмейтін кемелерді, салдар мен өзге де жүзу объектілерін ұстауды жүзеге асыру;</w:t>
      </w:r>
    </w:p>
    <w:bookmarkEnd w:id="2843"/>
    <w:bookmarkStart w:name="z2871" w:id="2844"/>
    <w:p>
      <w:pPr>
        <w:spacing w:after="0"/>
        <w:ind w:left="0"/>
        <w:jc w:val="both"/>
      </w:pPr>
      <w:r>
        <w:rPr>
          <w:rFonts w:ascii="Times New Roman"/>
          <w:b w:val="false"/>
          <w:i w:val="false"/>
          <w:color w:val="000000"/>
          <w:sz w:val="28"/>
        </w:rPr>
        <w:t>
      23)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bookmarkEnd w:id="2844"/>
    <w:bookmarkStart w:name="z2872" w:id="2845"/>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845"/>
    <w:bookmarkStart w:name="z2873" w:id="2846"/>
    <w:p>
      <w:pPr>
        <w:spacing w:after="0"/>
        <w:ind w:left="0"/>
        <w:jc w:val="both"/>
      </w:pPr>
      <w:r>
        <w:rPr>
          <w:rFonts w:ascii="Times New Roman"/>
          <w:b w:val="false"/>
          <w:i w:val="false"/>
          <w:color w:val="000000"/>
          <w:sz w:val="28"/>
        </w:rPr>
        <w:t>
      23-2) қауіпсіздік сертификатын беру;</w:t>
      </w:r>
    </w:p>
    <w:bookmarkEnd w:id="2846"/>
    <w:bookmarkStart w:name="z2874" w:id="2847"/>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847"/>
    <w:bookmarkStart w:name="z2875" w:id="2848"/>
    <w:p>
      <w:pPr>
        <w:spacing w:after="0"/>
        <w:ind w:left="0"/>
        <w:jc w:val="left"/>
      </w:pPr>
      <w:r>
        <w:rPr>
          <w:rFonts w:ascii="Times New Roman"/>
          <w:b/>
          <w:i w:val="false"/>
          <w:color w:val="000000"/>
        </w:rPr>
        <w:t xml:space="preserve"> 3-тарау. ПТӘ қызметін ұйымдастыру кезіндегі оның басшысының мәртебесі және өкілеттіктері</w:t>
      </w:r>
    </w:p>
    <w:bookmarkEnd w:id="2848"/>
    <w:bookmarkStart w:name="z2876" w:id="2849"/>
    <w:p>
      <w:pPr>
        <w:spacing w:after="0"/>
        <w:ind w:left="0"/>
        <w:jc w:val="both"/>
      </w:pPr>
      <w:r>
        <w:rPr>
          <w:rFonts w:ascii="Times New Roman"/>
          <w:b w:val="false"/>
          <w:i w:val="false"/>
          <w:color w:val="000000"/>
          <w:sz w:val="28"/>
        </w:rPr>
        <w:t>
      16. ПТӘ басқаруды ПТӘ жүктелген міндеттердің орындалуына және оның өкілеттіктерін жүзеге асыруға дербес теңіз портының капитаны жүзеге асырады.</w:t>
      </w:r>
    </w:p>
    <w:bookmarkEnd w:id="2849"/>
    <w:bookmarkStart w:name="z2877" w:id="2850"/>
    <w:p>
      <w:pPr>
        <w:spacing w:after="0"/>
        <w:ind w:left="0"/>
        <w:jc w:val="both"/>
      </w:pPr>
      <w:r>
        <w:rPr>
          <w:rFonts w:ascii="Times New Roman"/>
          <w:b w:val="false"/>
          <w:i w:val="false"/>
          <w:color w:val="000000"/>
          <w:sz w:val="28"/>
        </w:rPr>
        <w:t>
      17. ПТӘ капитаны Қазақстан Республикасының заңнамасына сәйкес қызметке тағайындалады және қызметтен босатылады.</w:t>
      </w:r>
    </w:p>
    <w:bookmarkEnd w:id="2850"/>
    <w:bookmarkStart w:name="z2878" w:id="2851"/>
    <w:p>
      <w:pPr>
        <w:spacing w:after="0"/>
        <w:ind w:left="0"/>
        <w:jc w:val="both"/>
      </w:pPr>
      <w:r>
        <w:rPr>
          <w:rFonts w:ascii="Times New Roman"/>
          <w:b w:val="false"/>
          <w:i w:val="false"/>
          <w:color w:val="000000"/>
          <w:sz w:val="28"/>
        </w:rPr>
        <w:t>
      18. ПТӘ капитанының Қазақстан Республикасының заңнамасына сәйкес қызметке тағайындалатын және қызметтен босатылатын орынбасарлары болады.</w:t>
      </w:r>
    </w:p>
    <w:bookmarkEnd w:id="2851"/>
    <w:bookmarkStart w:name="z2879" w:id="2852"/>
    <w:p>
      <w:pPr>
        <w:spacing w:after="0"/>
        <w:ind w:left="0"/>
        <w:jc w:val="both"/>
      </w:pPr>
      <w:r>
        <w:rPr>
          <w:rFonts w:ascii="Times New Roman"/>
          <w:b w:val="false"/>
          <w:i w:val="false"/>
          <w:color w:val="000000"/>
          <w:sz w:val="28"/>
        </w:rPr>
        <w:t>
      19. ПТӘ капитанының өкілеттігі:</w:t>
      </w:r>
    </w:p>
    <w:bookmarkEnd w:id="2852"/>
    <w:bookmarkStart w:name="z2880" w:id="2853"/>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2853"/>
    <w:bookmarkStart w:name="z2881" w:id="2854"/>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2854"/>
    <w:bookmarkStart w:name="z2882" w:id="2855"/>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bookmarkEnd w:id="2855"/>
    <w:bookmarkStart w:name="z2883" w:id="2856"/>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2856"/>
    <w:bookmarkStart w:name="z2884" w:id="2857"/>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bookmarkEnd w:id="2857"/>
    <w:bookmarkStart w:name="z2885" w:id="2858"/>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2858"/>
    <w:bookmarkStart w:name="z2886" w:id="2859"/>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bookmarkEnd w:id="2859"/>
    <w:bookmarkStart w:name="z2887" w:id="2860"/>
    <w:p>
      <w:pPr>
        <w:spacing w:after="0"/>
        <w:ind w:left="0"/>
        <w:jc w:val="both"/>
      </w:pPr>
      <w:r>
        <w:rPr>
          <w:rFonts w:ascii="Times New Roman"/>
          <w:b w:val="false"/>
          <w:i w:val="false"/>
          <w:color w:val="000000"/>
          <w:sz w:val="28"/>
        </w:rPr>
        <w:t>
      8) ПТӘ мемлекеттік органдар мен өзге де ұйымдарда білдіреді;</w:t>
      </w:r>
    </w:p>
    <w:bookmarkEnd w:id="2860"/>
    <w:bookmarkStart w:name="z2888" w:id="2861"/>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2861"/>
    <w:bookmarkStart w:name="z2889" w:id="2862"/>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2862"/>
    <w:bookmarkStart w:name="z2890" w:id="2863"/>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2863"/>
    <w:bookmarkStart w:name="z2891" w:id="2864"/>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2864"/>
    <w:bookmarkStart w:name="z2892" w:id="2865"/>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End w:id="2865"/>
    <w:bookmarkStart w:name="z2893" w:id="2866"/>
    <w:p>
      <w:pPr>
        <w:spacing w:after="0"/>
        <w:ind w:left="0"/>
        <w:jc w:val="both"/>
      </w:pPr>
      <w:r>
        <w:rPr>
          <w:rFonts w:ascii="Times New Roman"/>
          <w:b w:val="false"/>
          <w:i w:val="false"/>
          <w:color w:val="000000"/>
          <w:sz w:val="28"/>
        </w:rPr>
        <w:t>
      Теңіз порты капитанының міндеттемелеріне:</w:t>
      </w:r>
    </w:p>
    <w:bookmarkEnd w:id="2866"/>
    <w:bookmarkStart w:name="z2894" w:id="2867"/>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2867"/>
    <w:bookmarkStart w:name="z2895" w:id="2868"/>
    <w:p>
      <w:pPr>
        <w:spacing w:after="0"/>
        <w:ind w:left="0"/>
        <w:jc w:val="both"/>
      </w:pPr>
      <w:r>
        <w:rPr>
          <w:rFonts w:ascii="Times New Roman"/>
          <w:b w:val="false"/>
          <w:i w:val="false"/>
          <w:color w:val="000000"/>
          <w:sz w:val="28"/>
        </w:rPr>
        <w:t>
      2) кеменiң теңiз портынан шығуына рұқсат беру;</w:t>
      </w:r>
    </w:p>
    <w:bookmarkEnd w:id="2868"/>
    <w:bookmarkStart w:name="z2896" w:id="2869"/>
    <w:p>
      <w:pPr>
        <w:spacing w:after="0"/>
        <w:ind w:left="0"/>
        <w:jc w:val="both"/>
      </w:pPr>
      <w:r>
        <w:rPr>
          <w:rFonts w:ascii="Times New Roman"/>
          <w:b w:val="false"/>
          <w:i w:val="false"/>
          <w:color w:val="000000"/>
          <w:sz w:val="28"/>
        </w:rPr>
        <w:t xml:space="preserve">
      3) "Сауда мақсатында теңізде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кеменiң теңiз портынан шығуына рұқсат беруден бас тарту;</w:t>
      </w:r>
    </w:p>
    <w:bookmarkEnd w:id="2869"/>
    <w:bookmarkStart w:name="z2897" w:id="2870"/>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2870"/>
    <w:bookmarkStart w:name="z2898" w:id="2871"/>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871"/>
    <w:bookmarkStart w:name="z2899" w:id="2872"/>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End w:id="2872"/>
    <w:bookmarkStart w:name="z2900" w:id="2873"/>
    <w:p>
      <w:pPr>
        <w:spacing w:after="0"/>
        <w:ind w:left="0"/>
        <w:jc w:val="both"/>
      </w:pPr>
      <w:r>
        <w:rPr>
          <w:rFonts w:ascii="Times New Roman"/>
          <w:b w:val="false"/>
          <w:i w:val="false"/>
          <w:color w:val="000000"/>
          <w:sz w:val="28"/>
        </w:rPr>
        <w:t>
      ПТӘ капитаны болмаған кезде оның өкілеттіктерін қолданыстағы заңнамаға сәйкес оны алмастыратын тұлға орындайды.</w:t>
      </w:r>
    </w:p>
    <w:bookmarkEnd w:id="2873"/>
    <w:bookmarkStart w:name="z2901" w:id="2874"/>
    <w:p>
      <w:pPr>
        <w:spacing w:after="0"/>
        <w:ind w:left="0"/>
        <w:jc w:val="both"/>
      </w:pPr>
      <w:r>
        <w:rPr>
          <w:rFonts w:ascii="Times New Roman"/>
          <w:b w:val="false"/>
          <w:i w:val="false"/>
          <w:color w:val="000000"/>
          <w:sz w:val="28"/>
        </w:rPr>
        <w:t>
      20. Капитан өз орынбасарларының өкілеттіктерін қолданыстағы заңнамаға сәйкес белгілейді.</w:t>
      </w:r>
    </w:p>
    <w:bookmarkEnd w:id="2874"/>
    <w:bookmarkStart w:name="z2902" w:id="2875"/>
    <w:p>
      <w:pPr>
        <w:spacing w:after="0"/>
        <w:ind w:left="0"/>
        <w:jc w:val="left"/>
      </w:pPr>
      <w:r>
        <w:rPr>
          <w:rFonts w:ascii="Times New Roman"/>
          <w:b/>
          <w:i w:val="false"/>
          <w:color w:val="000000"/>
        </w:rPr>
        <w:t xml:space="preserve"> 4-тарау. ПТӘ мүлкі</w:t>
      </w:r>
    </w:p>
    <w:bookmarkEnd w:id="2875"/>
    <w:bookmarkStart w:name="z2903" w:id="2876"/>
    <w:p>
      <w:pPr>
        <w:spacing w:after="0"/>
        <w:ind w:left="0"/>
        <w:jc w:val="both"/>
      </w:pPr>
      <w:r>
        <w:rPr>
          <w:rFonts w:ascii="Times New Roman"/>
          <w:b w:val="false"/>
          <w:i w:val="false"/>
          <w:color w:val="000000"/>
          <w:sz w:val="28"/>
        </w:rPr>
        <w:t>
      21. ПТӘ заңнамада көзделген жағдайларда жедел басқару құқығында оқшауланған мүлкі болуы мүмкін. ПТӘ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76"/>
    <w:bookmarkStart w:name="z2904" w:id="2877"/>
    <w:p>
      <w:pPr>
        <w:spacing w:after="0"/>
        <w:ind w:left="0"/>
        <w:jc w:val="both"/>
      </w:pPr>
      <w:r>
        <w:rPr>
          <w:rFonts w:ascii="Times New Roman"/>
          <w:b w:val="false"/>
          <w:i w:val="false"/>
          <w:color w:val="000000"/>
          <w:sz w:val="28"/>
        </w:rPr>
        <w:t>
      22. ПТӘ бекітілген мүлік республикалық меншікке жатады.</w:t>
      </w:r>
    </w:p>
    <w:bookmarkEnd w:id="2877"/>
    <w:bookmarkStart w:name="z2905" w:id="2878"/>
    <w:p>
      <w:pPr>
        <w:spacing w:after="0"/>
        <w:ind w:left="0"/>
        <w:jc w:val="both"/>
      </w:pPr>
      <w:r>
        <w:rPr>
          <w:rFonts w:ascii="Times New Roman"/>
          <w:b w:val="false"/>
          <w:i w:val="false"/>
          <w:color w:val="000000"/>
          <w:sz w:val="28"/>
        </w:rPr>
        <w:t>
      23. Егер заңнамада өзгеше белгіленбесе, ПТӘ,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78"/>
    <w:bookmarkStart w:name="z2906" w:id="2879"/>
    <w:p>
      <w:pPr>
        <w:spacing w:after="0"/>
        <w:ind w:left="0"/>
        <w:jc w:val="left"/>
      </w:pPr>
      <w:r>
        <w:rPr>
          <w:rFonts w:ascii="Times New Roman"/>
          <w:b/>
          <w:i w:val="false"/>
          <w:color w:val="000000"/>
        </w:rPr>
        <w:t xml:space="preserve"> 5-тарау. ПТӘ қайта ұйымдастыру және тарату</w:t>
      </w:r>
    </w:p>
    <w:bookmarkEnd w:id="2879"/>
    <w:bookmarkStart w:name="z2907" w:id="2880"/>
    <w:p>
      <w:pPr>
        <w:spacing w:after="0"/>
        <w:ind w:left="0"/>
        <w:jc w:val="both"/>
      </w:pPr>
      <w:r>
        <w:rPr>
          <w:rFonts w:ascii="Times New Roman"/>
          <w:b w:val="false"/>
          <w:i w:val="false"/>
          <w:color w:val="000000"/>
          <w:sz w:val="28"/>
        </w:rPr>
        <w:t>
      24. ПТӘ қайта ұйымдастыру және тарату Қазақстан Республикасының заңнамасына сәйкес жүзеге асырылады.</w:t>
      </w:r>
    </w:p>
    <w:bookmarkEnd w:id="28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