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3468" w14:textId="f223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22 шiлдедегi № 424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18-1), 18-2) және 18-3) тармақшалармен толықтырылсын:</w:t>
      </w:r>
    </w:p>
    <w:bookmarkStart w:name="z7" w:id="2"/>
    <w:p>
      <w:pPr>
        <w:spacing w:after="0"/>
        <w:ind w:left="0"/>
        <w:jc w:val="both"/>
      </w:pPr>
      <w:r>
        <w:rPr>
          <w:rFonts w:ascii="Times New Roman"/>
          <w:b w:val="false"/>
          <w:i w:val="false"/>
          <w:color w:val="000000"/>
          <w:sz w:val="28"/>
        </w:rPr>
        <w:t>
      "18-1) осы бұйрыққа 18-1-қосымшаға сәйкес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18-2) осы бұйрыққа 18-2-қосымшаға сәйкес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18-3) осы бұйрыққа 18-3-қосымшаға сәйкес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 бекітілсін;";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Инспекцияның орналасқан жері: Қазақстан Республикасы, 040000, Алматы облысы, Қонаев қаласы, Қапшағай су қоймасының оңтүстік-батыс жағалауы, № 83 жер телімі";</w:t>
      </w:r>
    </w:p>
    <w:bookmarkEnd w:id="6"/>
    <w:bookmarkStart w:name="z13"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18-1, 18-2, 18-3-қосымшалармен толықтырылсын.</w:t>
      </w:r>
    </w:p>
    <w:bookmarkEnd w:id="7"/>
    <w:bookmarkStart w:name="z14" w:id="8"/>
    <w:p>
      <w:pPr>
        <w:spacing w:after="0"/>
        <w:ind w:left="0"/>
        <w:jc w:val="both"/>
      </w:pPr>
      <w:r>
        <w:rPr>
          <w:rFonts w:ascii="Times New Roman"/>
          <w:b w:val="false"/>
          <w:i w:val="false"/>
          <w:color w:val="000000"/>
          <w:sz w:val="28"/>
        </w:rPr>
        <w:t>
      2. Қазақстан Республикасының Индустрия жəне инфрақұрылымдық даму министрлігінің Көлік комитеті:</w:t>
      </w:r>
    </w:p>
    <w:bookmarkEnd w:id="8"/>
    <w:bookmarkStart w:name="z15" w:id="9"/>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18-1-қосымша</w:t>
            </w:r>
          </w:p>
        </w:tc>
      </w:tr>
    </w:tbl>
    <w:bookmarkStart w:name="z21" w:id="1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13"/>
    <w:bookmarkStart w:name="z22" w:id="14"/>
    <w:p>
      <w:pPr>
        <w:spacing w:after="0"/>
        <w:ind w:left="0"/>
        <w:jc w:val="left"/>
      </w:pPr>
      <w:r>
        <w:rPr>
          <w:rFonts w:ascii="Times New Roman"/>
          <w:b/>
          <w:i w:val="false"/>
          <w:color w:val="000000"/>
        </w:rPr>
        <w:t xml:space="preserve"> 1-тарау. Жалпы ережелер</w:t>
      </w:r>
    </w:p>
    <w:bookmarkEnd w:id="14"/>
    <w:bookmarkStart w:name="z23" w:id="1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5"/>
    <w:bookmarkStart w:name="z24" w:id="16"/>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6"/>
    <w:bookmarkStart w:name="z25" w:id="17"/>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7"/>
    <w:bookmarkStart w:name="z26" w:id="18"/>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8"/>
    <w:bookmarkStart w:name="z27" w:id="1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
    <w:bookmarkStart w:name="z28" w:id="2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29" w:id="2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1"/>
    <w:bookmarkStart w:name="z30" w:id="22"/>
    <w:p>
      <w:pPr>
        <w:spacing w:after="0"/>
        <w:ind w:left="0"/>
        <w:jc w:val="both"/>
      </w:pPr>
      <w:r>
        <w:rPr>
          <w:rFonts w:ascii="Times New Roman"/>
          <w:b w:val="false"/>
          <w:i w:val="false"/>
          <w:color w:val="000000"/>
          <w:sz w:val="28"/>
        </w:rPr>
        <w:t>
      8. Заңды тұлғаның орналасқан жері: Қазақстан Республикасы, 100100, Абай облысы, Семей қаласы, Мәңгілік ел көшесі, 10.</w:t>
      </w:r>
    </w:p>
    <w:bookmarkEnd w:id="22"/>
    <w:bookmarkStart w:name="z31" w:id="23"/>
    <w:p>
      <w:pPr>
        <w:spacing w:after="0"/>
        <w:ind w:left="0"/>
        <w:jc w:val="both"/>
      </w:pPr>
      <w:r>
        <w:rPr>
          <w:rFonts w:ascii="Times New Roman"/>
          <w:b w:val="false"/>
          <w:i w:val="false"/>
          <w:color w:val="000000"/>
          <w:sz w:val="28"/>
        </w:rPr>
        <w:t>
      9. Мемлекеттік органның толық атауы:</w:t>
      </w:r>
    </w:p>
    <w:bookmarkEnd w:id="23"/>
    <w:bookmarkStart w:name="z32" w:id="2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мемлекеттiк мекемесi;</w:t>
      </w:r>
    </w:p>
    <w:bookmarkEnd w:id="24"/>
    <w:bookmarkStart w:name="z33" w:id="2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транспорта Министерства индустрии и инфраструктурного развития Республики Казахстан".</w:t>
      </w:r>
    </w:p>
    <w:bookmarkEnd w:id="25"/>
    <w:bookmarkStart w:name="z34" w:id="2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
    <w:bookmarkStart w:name="z35" w:id="2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7"/>
    <w:bookmarkStart w:name="z36" w:id="28"/>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8"/>
    <w:bookmarkStart w:name="z37" w:id="2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9"/>
    <w:bookmarkStart w:name="z38" w:id="3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30"/>
    <w:bookmarkStart w:name="z39" w:id="31"/>
    <w:p>
      <w:pPr>
        <w:spacing w:after="0"/>
        <w:ind w:left="0"/>
        <w:jc w:val="both"/>
      </w:pPr>
      <w:r>
        <w:rPr>
          <w:rFonts w:ascii="Times New Roman"/>
          <w:b w:val="false"/>
          <w:i w:val="false"/>
          <w:color w:val="000000"/>
          <w:sz w:val="28"/>
        </w:rPr>
        <w:t>
      13. Мақсаттары:</w:t>
      </w:r>
    </w:p>
    <w:bookmarkEnd w:id="31"/>
    <w:bookmarkStart w:name="z40" w:id="3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32"/>
    <w:bookmarkStart w:name="z41" w:id="3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33"/>
    <w:bookmarkStart w:name="z42" w:id="3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34"/>
    <w:bookmarkStart w:name="z43" w:id="35"/>
    <w:p>
      <w:pPr>
        <w:spacing w:after="0"/>
        <w:ind w:left="0"/>
        <w:jc w:val="both"/>
      </w:pPr>
      <w:r>
        <w:rPr>
          <w:rFonts w:ascii="Times New Roman"/>
          <w:b w:val="false"/>
          <w:i w:val="false"/>
          <w:color w:val="000000"/>
          <w:sz w:val="28"/>
        </w:rPr>
        <w:t>
      14. Құқықтары мен міндеттері:</w:t>
      </w:r>
    </w:p>
    <w:bookmarkEnd w:id="35"/>
    <w:bookmarkStart w:name="z44" w:id="36"/>
    <w:p>
      <w:pPr>
        <w:spacing w:after="0"/>
        <w:ind w:left="0"/>
        <w:jc w:val="both"/>
      </w:pPr>
      <w:r>
        <w:rPr>
          <w:rFonts w:ascii="Times New Roman"/>
          <w:b w:val="false"/>
          <w:i w:val="false"/>
          <w:color w:val="000000"/>
          <w:sz w:val="28"/>
        </w:rPr>
        <w:t>
      құқықтары:</w:t>
      </w:r>
    </w:p>
    <w:bookmarkEnd w:id="36"/>
    <w:bookmarkStart w:name="z45" w:id="3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37"/>
    <w:bookmarkStart w:name="z46" w:id="3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38"/>
    <w:bookmarkStart w:name="z47" w:id="3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39"/>
    <w:bookmarkStart w:name="z48" w:id="40"/>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40"/>
    <w:bookmarkStart w:name="z49" w:id="4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41"/>
    <w:bookmarkStart w:name="z50" w:id="4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42"/>
    <w:bookmarkStart w:name="z51" w:id="4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43"/>
    <w:bookmarkStart w:name="z52" w:id="4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44"/>
    <w:bookmarkStart w:name="z53" w:id="4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5"/>
    <w:bookmarkStart w:name="z54" w:id="4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46"/>
    <w:bookmarkStart w:name="z55" w:id="4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47"/>
    <w:bookmarkStart w:name="z56" w:id="48"/>
    <w:p>
      <w:pPr>
        <w:spacing w:after="0"/>
        <w:ind w:left="0"/>
        <w:jc w:val="both"/>
      </w:pPr>
      <w:r>
        <w:rPr>
          <w:rFonts w:ascii="Times New Roman"/>
          <w:b w:val="false"/>
          <w:i w:val="false"/>
          <w:color w:val="000000"/>
          <w:sz w:val="28"/>
        </w:rPr>
        <w:t>
      Міндеттері:</w:t>
      </w:r>
    </w:p>
    <w:bookmarkEnd w:id="48"/>
    <w:bookmarkStart w:name="z57" w:id="4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9"/>
    <w:bookmarkStart w:name="z58" w:id="5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0"/>
    <w:bookmarkStart w:name="z59" w:id="5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51"/>
    <w:bookmarkStart w:name="z60" w:id="5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2"/>
    <w:bookmarkStart w:name="z61" w:id="5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3"/>
    <w:bookmarkStart w:name="z62" w:id="5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4"/>
    <w:bookmarkStart w:name="z63" w:id="5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55"/>
    <w:bookmarkStart w:name="z64" w:id="56"/>
    <w:p>
      <w:pPr>
        <w:spacing w:after="0"/>
        <w:ind w:left="0"/>
        <w:jc w:val="both"/>
      </w:pPr>
      <w:r>
        <w:rPr>
          <w:rFonts w:ascii="Times New Roman"/>
          <w:b w:val="false"/>
          <w:i w:val="false"/>
          <w:color w:val="000000"/>
          <w:sz w:val="28"/>
        </w:rPr>
        <w:t>
      15. Функциялары:</w:t>
      </w:r>
    </w:p>
    <w:bookmarkEnd w:id="56"/>
    <w:bookmarkStart w:name="z65" w:id="5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7"/>
    <w:bookmarkStart w:name="z66" w:id="5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8"/>
    <w:bookmarkStart w:name="z67" w:id="5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9"/>
    <w:bookmarkStart w:name="z68" w:id="6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0"/>
    <w:bookmarkStart w:name="z69" w:id="6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1"/>
    <w:bookmarkStart w:name="z70" w:id="6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2"/>
    <w:bookmarkStart w:name="z71" w:id="6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3"/>
    <w:bookmarkStart w:name="z72" w:id="6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4"/>
    <w:bookmarkStart w:name="z73" w:id="6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65"/>
    <w:bookmarkStart w:name="z74" w:id="6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6"/>
    <w:bookmarkStart w:name="z75" w:id="6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7"/>
    <w:bookmarkStart w:name="z76" w:id="6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8"/>
    <w:bookmarkStart w:name="z77" w:id="6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9"/>
    <w:bookmarkStart w:name="z78" w:id="7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0"/>
    <w:bookmarkStart w:name="z79" w:id="7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1"/>
    <w:bookmarkStart w:name="z80" w:id="7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72"/>
    <w:bookmarkStart w:name="z81" w:id="7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3"/>
    <w:bookmarkStart w:name="z82" w:id="7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74"/>
    <w:bookmarkStart w:name="z83" w:id="7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5"/>
    <w:bookmarkStart w:name="z84" w:id="7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76"/>
    <w:bookmarkStart w:name="z85" w:id="7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7"/>
    <w:bookmarkStart w:name="z86" w:id="7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78"/>
    <w:bookmarkStart w:name="z87" w:id="7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79"/>
    <w:bookmarkStart w:name="z88" w:id="8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0"/>
    <w:bookmarkStart w:name="z89" w:id="8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81"/>
    <w:bookmarkStart w:name="z90" w:id="8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82"/>
    <w:bookmarkStart w:name="z91" w:id="8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3"/>
    <w:bookmarkStart w:name="z92" w:id="84"/>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84"/>
    <w:bookmarkStart w:name="z93" w:id="85"/>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85"/>
    <w:bookmarkStart w:name="z94" w:id="86"/>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6"/>
    <w:bookmarkStart w:name="z95" w:id="87"/>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7"/>
    <w:bookmarkStart w:name="z96" w:id="8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88"/>
    <w:bookmarkStart w:name="z97" w:id="89"/>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9"/>
    <w:bookmarkStart w:name="z98" w:id="90"/>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0"/>
    <w:bookmarkStart w:name="z99" w:id="91"/>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1"/>
    <w:bookmarkStart w:name="z100" w:id="92"/>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2"/>
    <w:bookmarkStart w:name="z101" w:id="93"/>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3"/>
    <w:bookmarkStart w:name="z102" w:id="94"/>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4"/>
    <w:bookmarkStart w:name="z103" w:id="95"/>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5"/>
    <w:bookmarkStart w:name="z104" w:id="96"/>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96"/>
    <w:bookmarkStart w:name="z105" w:id="97"/>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7"/>
    <w:bookmarkStart w:name="z106" w:id="98"/>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8"/>
    <w:bookmarkStart w:name="z107" w:id="99"/>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99"/>
    <w:bookmarkStart w:name="z108" w:id="100"/>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0"/>
    <w:bookmarkStart w:name="z109" w:id="101"/>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01"/>
    <w:bookmarkStart w:name="z110" w:id="102"/>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2"/>
    <w:bookmarkStart w:name="z111" w:id="103"/>
    <w:p>
      <w:pPr>
        <w:spacing w:after="0"/>
        <w:ind w:left="0"/>
        <w:jc w:val="both"/>
      </w:pPr>
      <w:r>
        <w:rPr>
          <w:rFonts w:ascii="Times New Roman"/>
          <w:b w:val="false"/>
          <w:i w:val="false"/>
          <w:color w:val="000000"/>
          <w:sz w:val="28"/>
        </w:rPr>
        <w:t>
      44) Мемлекеттік жылжымалы құрам тізілімін жүргізу;</w:t>
      </w:r>
    </w:p>
    <w:bookmarkEnd w:id="103"/>
    <w:bookmarkStart w:name="z112" w:id="104"/>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4"/>
    <w:bookmarkStart w:name="z113" w:id="105"/>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5"/>
    <w:bookmarkStart w:name="z114" w:id="10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6"/>
    <w:bookmarkStart w:name="z115" w:id="10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7"/>
    <w:bookmarkStart w:name="z116" w:id="10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8"/>
    <w:bookmarkStart w:name="z117" w:id="10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109"/>
    <w:bookmarkStart w:name="z118" w:id="110"/>
    <w:p>
      <w:pPr>
        <w:spacing w:after="0"/>
        <w:ind w:left="0"/>
        <w:jc w:val="both"/>
      </w:pPr>
      <w:r>
        <w:rPr>
          <w:rFonts w:ascii="Times New Roman"/>
          <w:b w:val="false"/>
          <w:i w:val="false"/>
          <w:color w:val="000000"/>
          <w:sz w:val="28"/>
        </w:rPr>
        <w:t>
      19. Инспекция басшысының өкілеттігі:</w:t>
      </w:r>
    </w:p>
    <w:bookmarkEnd w:id="110"/>
    <w:bookmarkStart w:name="z119" w:id="11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11"/>
    <w:bookmarkStart w:name="z120" w:id="11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2"/>
    <w:bookmarkStart w:name="z121" w:id="11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13"/>
    <w:bookmarkStart w:name="z122" w:id="11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4"/>
    <w:bookmarkStart w:name="z123" w:id="11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5"/>
    <w:bookmarkStart w:name="z124" w:id="116"/>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16"/>
    <w:bookmarkStart w:name="z125" w:id="11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7"/>
    <w:bookmarkStart w:name="z126" w:id="11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8"/>
    <w:bookmarkStart w:name="z127" w:id="11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9"/>
    <w:bookmarkStart w:name="z128" w:id="12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20"/>
    <w:bookmarkStart w:name="z129" w:id="12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1"/>
    <w:bookmarkStart w:name="z130" w:id="122"/>
    <w:p>
      <w:pPr>
        <w:spacing w:after="0"/>
        <w:ind w:left="0"/>
        <w:jc w:val="left"/>
      </w:pPr>
      <w:r>
        <w:rPr>
          <w:rFonts w:ascii="Times New Roman"/>
          <w:b/>
          <w:i w:val="false"/>
          <w:color w:val="000000"/>
        </w:rPr>
        <w:t xml:space="preserve"> 4-тарау. Инспекцияның мүлкі</w:t>
      </w:r>
    </w:p>
    <w:bookmarkEnd w:id="122"/>
    <w:bookmarkStart w:name="z131" w:id="12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
    <w:bookmarkStart w:name="z132" w:id="12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4"/>
    <w:bookmarkStart w:name="z133" w:id="12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5"/>
    <w:bookmarkStart w:name="z134" w:id="126"/>
    <w:p>
      <w:pPr>
        <w:spacing w:after="0"/>
        <w:ind w:left="0"/>
        <w:jc w:val="left"/>
      </w:pPr>
      <w:r>
        <w:rPr>
          <w:rFonts w:ascii="Times New Roman"/>
          <w:b/>
          <w:i w:val="false"/>
          <w:color w:val="000000"/>
        </w:rPr>
        <w:t xml:space="preserve"> 5-тарау. Инспекцияны қайта ұйымдастыру және тарату</w:t>
      </w:r>
    </w:p>
    <w:bookmarkEnd w:id="126"/>
    <w:bookmarkStart w:name="z135" w:id="12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18-2-қосымша</w:t>
            </w:r>
          </w:p>
        </w:tc>
      </w:tr>
    </w:tbl>
    <w:bookmarkStart w:name="z137" w:id="12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128"/>
    <w:bookmarkStart w:name="z138" w:id="129"/>
    <w:p>
      <w:pPr>
        <w:spacing w:after="0"/>
        <w:ind w:left="0"/>
        <w:jc w:val="left"/>
      </w:pPr>
      <w:r>
        <w:rPr>
          <w:rFonts w:ascii="Times New Roman"/>
          <w:b/>
          <w:i w:val="false"/>
          <w:color w:val="000000"/>
        </w:rPr>
        <w:t xml:space="preserve"> 1-тарау. Жалпы ережелер</w:t>
      </w:r>
    </w:p>
    <w:bookmarkEnd w:id="129"/>
    <w:bookmarkStart w:name="z139" w:id="13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0"/>
    <w:bookmarkStart w:name="z140" w:id="13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31"/>
    <w:bookmarkStart w:name="z141" w:id="13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32"/>
    <w:bookmarkStart w:name="z142" w:id="13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33"/>
    <w:bookmarkStart w:name="z143" w:id="13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4"/>
    <w:bookmarkStart w:name="z144" w:id="13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5"/>
    <w:bookmarkStart w:name="z145" w:id="13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6"/>
    <w:bookmarkStart w:name="z146" w:id="137"/>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Шевченко көшесі, 131.</w:t>
      </w:r>
    </w:p>
    <w:bookmarkEnd w:id="137"/>
    <w:bookmarkStart w:name="z147" w:id="138"/>
    <w:p>
      <w:pPr>
        <w:spacing w:after="0"/>
        <w:ind w:left="0"/>
        <w:jc w:val="both"/>
      </w:pPr>
      <w:r>
        <w:rPr>
          <w:rFonts w:ascii="Times New Roman"/>
          <w:b w:val="false"/>
          <w:i w:val="false"/>
          <w:color w:val="000000"/>
          <w:sz w:val="28"/>
        </w:rPr>
        <w:t>
      9. Мемлекеттік органның толық атауы:</w:t>
      </w:r>
    </w:p>
    <w:bookmarkEnd w:id="138"/>
    <w:bookmarkStart w:name="z148" w:id="13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мемлекеттiк мекемесi;</w:t>
      </w:r>
    </w:p>
    <w:bookmarkEnd w:id="139"/>
    <w:bookmarkStart w:name="z149" w:id="14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транспорта Министерства индустрии и инфраструктурного развития Республики Казахстан".</w:t>
      </w:r>
    </w:p>
    <w:bookmarkEnd w:id="140"/>
    <w:bookmarkStart w:name="z150" w:id="14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1"/>
    <w:bookmarkStart w:name="z151" w:id="14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2"/>
    <w:bookmarkStart w:name="z152" w:id="143"/>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143"/>
    <w:bookmarkStart w:name="z153" w:id="14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4"/>
    <w:bookmarkStart w:name="z154" w:id="14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45"/>
    <w:bookmarkStart w:name="z155" w:id="146"/>
    <w:p>
      <w:pPr>
        <w:spacing w:after="0"/>
        <w:ind w:left="0"/>
        <w:jc w:val="both"/>
      </w:pPr>
      <w:r>
        <w:rPr>
          <w:rFonts w:ascii="Times New Roman"/>
          <w:b w:val="false"/>
          <w:i w:val="false"/>
          <w:color w:val="000000"/>
          <w:sz w:val="28"/>
        </w:rPr>
        <w:t>
      13. Мақсаттары:</w:t>
      </w:r>
    </w:p>
    <w:bookmarkEnd w:id="146"/>
    <w:bookmarkStart w:name="z156" w:id="14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7"/>
    <w:bookmarkStart w:name="z157" w:id="14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8"/>
    <w:bookmarkStart w:name="z158" w:id="14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9"/>
    <w:bookmarkStart w:name="z159" w:id="150"/>
    <w:p>
      <w:pPr>
        <w:spacing w:after="0"/>
        <w:ind w:left="0"/>
        <w:jc w:val="both"/>
      </w:pPr>
      <w:r>
        <w:rPr>
          <w:rFonts w:ascii="Times New Roman"/>
          <w:b w:val="false"/>
          <w:i w:val="false"/>
          <w:color w:val="000000"/>
          <w:sz w:val="28"/>
        </w:rPr>
        <w:t>
      14. Құқықтары мен міндеттері:</w:t>
      </w:r>
    </w:p>
    <w:bookmarkEnd w:id="150"/>
    <w:bookmarkStart w:name="z160" w:id="151"/>
    <w:p>
      <w:pPr>
        <w:spacing w:after="0"/>
        <w:ind w:left="0"/>
        <w:jc w:val="both"/>
      </w:pPr>
      <w:r>
        <w:rPr>
          <w:rFonts w:ascii="Times New Roman"/>
          <w:b w:val="false"/>
          <w:i w:val="false"/>
          <w:color w:val="000000"/>
          <w:sz w:val="28"/>
        </w:rPr>
        <w:t>
      құқықтары:</w:t>
      </w:r>
    </w:p>
    <w:bookmarkEnd w:id="151"/>
    <w:bookmarkStart w:name="z161" w:id="15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52"/>
    <w:bookmarkStart w:name="z162" w:id="15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3"/>
    <w:bookmarkStart w:name="z163" w:id="15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4"/>
    <w:bookmarkStart w:name="z164" w:id="155"/>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5"/>
    <w:bookmarkStart w:name="z165" w:id="15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6"/>
    <w:bookmarkStart w:name="z166" w:id="15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7"/>
    <w:bookmarkStart w:name="z167" w:id="15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8"/>
    <w:bookmarkStart w:name="z168" w:id="15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9"/>
    <w:bookmarkStart w:name="z169" w:id="16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0"/>
    <w:bookmarkStart w:name="z170" w:id="16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1"/>
    <w:bookmarkStart w:name="z171" w:id="16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2"/>
    <w:bookmarkStart w:name="z172" w:id="163"/>
    <w:p>
      <w:pPr>
        <w:spacing w:after="0"/>
        <w:ind w:left="0"/>
        <w:jc w:val="both"/>
      </w:pPr>
      <w:r>
        <w:rPr>
          <w:rFonts w:ascii="Times New Roman"/>
          <w:b w:val="false"/>
          <w:i w:val="false"/>
          <w:color w:val="000000"/>
          <w:sz w:val="28"/>
        </w:rPr>
        <w:t>
      Міндеттері:</w:t>
      </w:r>
    </w:p>
    <w:bookmarkEnd w:id="163"/>
    <w:bookmarkStart w:name="z173" w:id="16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4"/>
    <w:bookmarkStart w:name="z174" w:id="16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5"/>
    <w:bookmarkStart w:name="z175" w:id="16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66"/>
    <w:bookmarkStart w:name="z176" w:id="16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7"/>
    <w:bookmarkStart w:name="z177" w:id="16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8"/>
    <w:bookmarkStart w:name="z178" w:id="16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9"/>
    <w:bookmarkStart w:name="z179" w:id="17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170"/>
    <w:bookmarkStart w:name="z180" w:id="171"/>
    <w:p>
      <w:pPr>
        <w:spacing w:after="0"/>
        <w:ind w:left="0"/>
        <w:jc w:val="both"/>
      </w:pPr>
      <w:r>
        <w:rPr>
          <w:rFonts w:ascii="Times New Roman"/>
          <w:b w:val="false"/>
          <w:i w:val="false"/>
          <w:color w:val="000000"/>
          <w:sz w:val="28"/>
        </w:rPr>
        <w:t>
      15. Функциялары:</w:t>
      </w:r>
    </w:p>
    <w:bookmarkEnd w:id="171"/>
    <w:bookmarkStart w:name="z181" w:id="17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2"/>
    <w:bookmarkStart w:name="z182" w:id="17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3"/>
    <w:bookmarkStart w:name="z183" w:id="17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4"/>
    <w:bookmarkStart w:name="z184" w:id="17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5"/>
    <w:bookmarkStart w:name="z185" w:id="17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6"/>
    <w:bookmarkStart w:name="z186" w:id="17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7"/>
    <w:bookmarkStart w:name="z187" w:id="17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8"/>
    <w:bookmarkStart w:name="z188" w:id="17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9"/>
    <w:bookmarkStart w:name="z189" w:id="18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80"/>
    <w:bookmarkStart w:name="z190" w:id="18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1"/>
    <w:bookmarkStart w:name="z191" w:id="18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2"/>
    <w:bookmarkStart w:name="z192" w:id="18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3"/>
    <w:bookmarkStart w:name="z193" w:id="18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4"/>
    <w:bookmarkStart w:name="z194" w:id="18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5"/>
    <w:bookmarkStart w:name="z195" w:id="18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6"/>
    <w:bookmarkStart w:name="z196" w:id="18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87"/>
    <w:bookmarkStart w:name="z197" w:id="18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88"/>
    <w:bookmarkStart w:name="z198" w:id="18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89"/>
    <w:bookmarkStart w:name="z199" w:id="19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0"/>
    <w:bookmarkStart w:name="z200" w:id="19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91"/>
    <w:bookmarkStart w:name="z201" w:id="19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2"/>
    <w:bookmarkStart w:name="z202" w:id="19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93"/>
    <w:bookmarkStart w:name="z203" w:id="19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94"/>
    <w:bookmarkStart w:name="z204" w:id="19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95"/>
    <w:bookmarkStart w:name="z205" w:id="19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96"/>
    <w:bookmarkStart w:name="z206" w:id="197"/>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97"/>
    <w:bookmarkStart w:name="z207" w:id="198"/>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8"/>
    <w:bookmarkStart w:name="z208" w:id="199"/>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99"/>
    <w:bookmarkStart w:name="z209" w:id="200"/>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00"/>
    <w:bookmarkStart w:name="z210" w:id="201"/>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1"/>
    <w:bookmarkStart w:name="z211" w:id="202"/>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2"/>
    <w:bookmarkStart w:name="z212" w:id="203"/>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3"/>
    <w:bookmarkStart w:name="z213" w:id="204"/>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4"/>
    <w:bookmarkStart w:name="z214" w:id="205"/>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5"/>
    <w:bookmarkStart w:name="z215" w:id="206"/>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6"/>
    <w:bookmarkStart w:name="z216" w:id="207"/>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7"/>
    <w:bookmarkStart w:name="z217" w:id="208"/>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8"/>
    <w:bookmarkStart w:name="z218" w:id="209"/>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9"/>
    <w:bookmarkStart w:name="z219" w:id="210"/>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0"/>
    <w:bookmarkStart w:name="z220" w:id="211"/>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11"/>
    <w:bookmarkStart w:name="z221" w:id="212"/>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2"/>
    <w:bookmarkStart w:name="z222" w:id="213"/>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3"/>
    <w:bookmarkStart w:name="z223" w:id="214"/>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14"/>
    <w:bookmarkStart w:name="z224" w:id="215"/>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15"/>
    <w:bookmarkStart w:name="z225" w:id="216"/>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16"/>
    <w:bookmarkStart w:name="z226" w:id="217"/>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7"/>
    <w:bookmarkStart w:name="z227" w:id="218"/>
    <w:p>
      <w:pPr>
        <w:spacing w:after="0"/>
        <w:ind w:left="0"/>
        <w:jc w:val="both"/>
      </w:pPr>
      <w:r>
        <w:rPr>
          <w:rFonts w:ascii="Times New Roman"/>
          <w:b w:val="false"/>
          <w:i w:val="false"/>
          <w:color w:val="000000"/>
          <w:sz w:val="28"/>
        </w:rPr>
        <w:t>
      44) Мемлекеттік жылжымалы құрам тізілімін жүргізу;</w:t>
      </w:r>
    </w:p>
    <w:bookmarkEnd w:id="218"/>
    <w:bookmarkStart w:name="z228" w:id="219"/>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9"/>
    <w:bookmarkStart w:name="z229" w:id="220"/>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20"/>
    <w:bookmarkStart w:name="z230" w:id="22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21"/>
    <w:bookmarkStart w:name="z231" w:id="22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22"/>
    <w:bookmarkStart w:name="z232" w:id="22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3"/>
    <w:bookmarkStart w:name="z233" w:id="22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24"/>
    <w:bookmarkStart w:name="z234" w:id="225"/>
    <w:p>
      <w:pPr>
        <w:spacing w:after="0"/>
        <w:ind w:left="0"/>
        <w:jc w:val="both"/>
      </w:pPr>
      <w:r>
        <w:rPr>
          <w:rFonts w:ascii="Times New Roman"/>
          <w:b w:val="false"/>
          <w:i w:val="false"/>
          <w:color w:val="000000"/>
          <w:sz w:val="28"/>
        </w:rPr>
        <w:t>
      19. Инспекция басшысының өкілеттігі:</w:t>
      </w:r>
    </w:p>
    <w:bookmarkEnd w:id="225"/>
    <w:bookmarkStart w:name="z235" w:id="22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26"/>
    <w:bookmarkStart w:name="z236" w:id="22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27"/>
    <w:bookmarkStart w:name="z237" w:id="22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28"/>
    <w:bookmarkStart w:name="z238" w:id="22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29"/>
    <w:bookmarkStart w:name="z239" w:id="23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30"/>
    <w:bookmarkStart w:name="z240" w:id="23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31"/>
    <w:bookmarkStart w:name="z241" w:id="23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2"/>
    <w:bookmarkStart w:name="z242" w:id="23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3"/>
    <w:bookmarkStart w:name="z243" w:id="23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4"/>
    <w:bookmarkStart w:name="z244" w:id="23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5"/>
    <w:bookmarkStart w:name="z245" w:id="23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6"/>
    <w:bookmarkStart w:name="z246" w:id="237"/>
    <w:p>
      <w:pPr>
        <w:spacing w:after="0"/>
        <w:ind w:left="0"/>
        <w:jc w:val="left"/>
      </w:pPr>
      <w:r>
        <w:rPr>
          <w:rFonts w:ascii="Times New Roman"/>
          <w:b/>
          <w:i w:val="false"/>
          <w:color w:val="000000"/>
        </w:rPr>
        <w:t xml:space="preserve"> 4-тарау. Инспекцияның мүлкі</w:t>
      </w:r>
    </w:p>
    <w:bookmarkEnd w:id="237"/>
    <w:bookmarkStart w:name="z247" w:id="23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8"/>
    <w:bookmarkStart w:name="z248" w:id="23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9"/>
    <w:bookmarkStart w:name="z249" w:id="24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0"/>
    <w:bookmarkStart w:name="z250" w:id="241"/>
    <w:p>
      <w:pPr>
        <w:spacing w:after="0"/>
        <w:ind w:left="0"/>
        <w:jc w:val="left"/>
      </w:pPr>
      <w:r>
        <w:rPr>
          <w:rFonts w:ascii="Times New Roman"/>
          <w:b/>
          <w:i w:val="false"/>
          <w:color w:val="000000"/>
        </w:rPr>
        <w:t xml:space="preserve"> 5-тарау. Инспекцияны қайта ұйымдастыру және тарату</w:t>
      </w:r>
    </w:p>
    <w:bookmarkEnd w:id="241"/>
    <w:bookmarkStart w:name="z251" w:id="24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18-3-қосымша</w:t>
            </w:r>
          </w:p>
        </w:tc>
      </w:tr>
    </w:tbl>
    <w:bookmarkStart w:name="z253" w:id="24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w:t>
      </w:r>
    </w:p>
    <w:bookmarkEnd w:id="243"/>
    <w:bookmarkStart w:name="z254" w:id="244"/>
    <w:p>
      <w:pPr>
        <w:spacing w:after="0"/>
        <w:ind w:left="0"/>
        <w:jc w:val="left"/>
      </w:pPr>
      <w:r>
        <w:rPr>
          <w:rFonts w:ascii="Times New Roman"/>
          <w:b/>
          <w:i w:val="false"/>
          <w:color w:val="000000"/>
        </w:rPr>
        <w:t xml:space="preserve"> 1-тарау. Жалпы ережелер</w:t>
      </w:r>
    </w:p>
    <w:bookmarkEnd w:id="244"/>
    <w:bookmarkStart w:name="z255" w:id="24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5"/>
    <w:bookmarkStart w:name="z256" w:id="246"/>
    <w:p>
      <w:pPr>
        <w:spacing w:after="0"/>
        <w:ind w:left="0"/>
        <w:jc w:val="both"/>
      </w:pPr>
      <w:r>
        <w:rPr>
          <w:rFonts w:ascii="Times New Roman"/>
          <w:b w:val="false"/>
          <w:i w:val="false"/>
          <w:color w:val="000000"/>
          <w:sz w:val="28"/>
        </w:rPr>
        <w:t>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46"/>
    <w:bookmarkStart w:name="z257" w:id="247"/>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47"/>
    <w:bookmarkStart w:name="z258" w:id="248"/>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48"/>
    <w:bookmarkStart w:name="z259" w:id="24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9"/>
    <w:bookmarkStart w:name="z260" w:id="25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0"/>
    <w:bookmarkStart w:name="z261" w:id="25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1"/>
    <w:bookmarkStart w:name="z262" w:id="252"/>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2"/>
    <w:bookmarkStart w:name="z263" w:id="253"/>
    <w:p>
      <w:pPr>
        <w:spacing w:after="0"/>
        <w:ind w:left="0"/>
        <w:jc w:val="both"/>
      </w:pPr>
      <w:r>
        <w:rPr>
          <w:rFonts w:ascii="Times New Roman"/>
          <w:b w:val="false"/>
          <w:i w:val="false"/>
          <w:color w:val="000000"/>
          <w:sz w:val="28"/>
        </w:rPr>
        <w:t>
      9. Мемлекеттік органның толық атауы:</w:t>
      </w:r>
    </w:p>
    <w:bookmarkEnd w:id="253"/>
    <w:bookmarkStart w:name="z264" w:id="25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мемлекеттiк мекемесi;</w:t>
      </w:r>
    </w:p>
    <w:bookmarkEnd w:id="254"/>
    <w:bookmarkStart w:name="z265" w:id="25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транспорта Министерства индустрии и инфраструктурного развития Республики Казахстан".</w:t>
      </w:r>
    </w:p>
    <w:bookmarkEnd w:id="255"/>
    <w:bookmarkStart w:name="z266" w:id="25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6"/>
    <w:bookmarkStart w:name="z267" w:id="25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7"/>
    <w:bookmarkStart w:name="z268" w:id="258"/>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58"/>
    <w:bookmarkStart w:name="z269" w:id="25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9"/>
    <w:bookmarkStart w:name="z270" w:id="26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60"/>
    <w:bookmarkStart w:name="z271" w:id="261"/>
    <w:p>
      <w:pPr>
        <w:spacing w:after="0"/>
        <w:ind w:left="0"/>
        <w:jc w:val="both"/>
      </w:pPr>
      <w:r>
        <w:rPr>
          <w:rFonts w:ascii="Times New Roman"/>
          <w:b w:val="false"/>
          <w:i w:val="false"/>
          <w:color w:val="000000"/>
          <w:sz w:val="28"/>
        </w:rPr>
        <w:t>
      13. Мақсаттары:</w:t>
      </w:r>
    </w:p>
    <w:bookmarkEnd w:id="261"/>
    <w:bookmarkStart w:name="z272" w:id="26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2"/>
    <w:bookmarkStart w:name="z273" w:id="26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63"/>
    <w:bookmarkStart w:name="z274" w:id="26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64"/>
    <w:bookmarkStart w:name="z275" w:id="265"/>
    <w:p>
      <w:pPr>
        <w:spacing w:after="0"/>
        <w:ind w:left="0"/>
        <w:jc w:val="both"/>
      </w:pPr>
      <w:r>
        <w:rPr>
          <w:rFonts w:ascii="Times New Roman"/>
          <w:b w:val="false"/>
          <w:i w:val="false"/>
          <w:color w:val="000000"/>
          <w:sz w:val="28"/>
        </w:rPr>
        <w:t>
      14. Құқықтары мен міндеттері:</w:t>
      </w:r>
    </w:p>
    <w:bookmarkEnd w:id="265"/>
    <w:bookmarkStart w:name="z276" w:id="266"/>
    <w:p>
      <w:pPr>
        <w:spacing w:after="0"/>
        <w:ind w:left="0"/>
        <w:jc w:val="both"/>
      </w:pPr>
      <w:r>
        <w:rPr>
          <w:rFonts w:ascii="Times New Roman"/>
          <w:b w:val="false"/>
          <w:i w:val="false"/>
          <w:color w:val="000000"/>
          <w:sz w:val="28"/>
        </w:rPr>
        <w:t>
      құқықтары:</w:t>
      </w:r>
    </w:p>
    <w:bookmarkEnd w:id="266"/>
    <w:bookmarkStart w:name="z277" w:id="26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67"/>
    <w:bookmarkStart w:name="z278" w:id="26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68"/>
    <w:bookmarkStart w:name="z279" w:id="26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69"/>
    <w:bookmarkStart w:name="z280" w:id="270"/>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70"/>
    <w:bookmarkStart w:name="z281" w:id="27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1"/>
    <w:bookmarkStart w:name="z282" w:id="27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2"/>
    <w:bookmarkStart w:name="z283" w:id="27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3"/>
    <w:bookmarkStart w:name="z284" w:id="27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4"/>
    <w:bookmarkStart w:name="z285" w:id="27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5"/>
    <w:bookmarkStart w:name="z286" w:id="27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6"/>
    <w:bookmarkStart w:name="z287" w:id="27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7"/>
    <w:bookmarkStart w:name="z288" w:id="278"/>
    <w:p>
      <w:pPr>
        <w:spacing w:after="0"/>
        <w:ind w:left="0"/>
        <w:jc w:val="both"/>
      </w:pPr>
      <w:r>
        <w:rPr>
          <w:rFonts w:ascii="Times New Roman"/>
          <w:b w:val="false"/>
          <w:i w:val="false"/>
          <w:color w:val="000000"/>
          <w:sz w:val="28"/>
        </w:rPr>
        <w:t>
      Міндеттері:</w:t>
      </w:r>
    </w:p>
    <w:bookmarkEnd w:id="278"/>
    <w:bookmarkStart w:name="z289" w:id="27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9"/>
    <w:bookmarkStart w:name="z290" w:id="28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80"/>
    <w:bookmarkStart w:name="z291" w:id="28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81"/>
    <w:bookmarkStart w:name="z292" w:id="28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82"/>
    <w:bookmarkStart w:name="z293" w:id="28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83"/>
    <w:bookmarkStart w:name="z294" w:id="28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84"/>
    <w:bookmarkStart w:name="z295" w:id="28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85"/>
    <w:bookmarkStart w:name="z296" w:id="286"/>
    <w:p>
      <w:pPr>
        <w:spacing w:after="0"/>
        <w:ind w:left="0"/>
        <w:jc w:val="both"/>
      </w:pPr>
      <w:r>
        <w:rPr>
          <w:rFonts w:ascii="Times New Roman"/>
          <w:b w:val="false"/>
          <w:i w:val="false"/>
          <w:color w:val="000000"/>
          <w:sz w:val="28"/>
        </w:rPr>
        <w:t>
      15. Функциялары:</w:t>
      </w:r>
    </w:p>
    <w:bookmarkEnd w:id="286"/>
    <w:bookmarkStart w:name="z297" w:id="28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87"/>
    <w:bookmarkStart w:name="z298" w:id="28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88"/>
    <w:bookmarkStart w:name="z299" w:id="28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89"/>
    <w:bookmarkStart w:name="z300" w:id="29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90"/>
    <w:bookmarkStart w:name="z301" w:id="29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91"/>
    <w:bookmarkStart w:name="z302" w:id="29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92"/>
    <w:bookmarkStart w:name="z303" w:id="29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93"/>
    <w:bookmarkStart w:name="z304" w:id="29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94"/>
    <w:bookmarkStart w:name="z305" w:id="29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95"/>
    <w:bookmarkStart w:name="z306" w:id="29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96"/>
    <w:bookmarkStart w:name="z307" w:id="29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97"/>
    <w:bookmarkStart w:name="z308" w:id="29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98"/>
    <w:bookmarkStart w:name="z309" w:id="29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99"/>
    <w:bookmarkStart w:name="z310" w:id="30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300"/>
    <w:bookmarkStart w:name="z311" w:id="30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301"/>
    <w:bookmarkStart w:name="z312" w:id="30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302"/>
    <w:bookmarkStart w:name="z313" w:id="30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303"/>
    <w:bookmarkStart w:name="z314" w:id="30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304"/>
    <w:bookmarkStart w:name="z315" w:id="30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305"/>
    <w:bookmarkStart w:name="z316" w:id="30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306"/>
    <w:bookmarkStart w:name="z317" w:id="30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307"/>
    <w:bookmarkStart w:name="z318" w:id="30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308"/>
    <w:bookmarkStart w:name="z319" w:id="30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309"/>
    <w:bookmarkStart w:name="z320" w:id="31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10"/>
    <w:bookmarkStart w:name="z321" w:id="31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311"/>
    <w:bookmarkStart w:name="z322" w:id="31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312"/>
    <w:bookmarkStart w:name="z323" w:id="313"/>
    <w:p>
      <w:pPr>
        <w:spacing w:after="0"/>
        <w:ind w:left="0"/>
        <w:jc w:val="both"/>
      </w:pPr>
      <w:r>
        <w:rPr>
          <w:rFonts w:ascii="Times New Roman"/>
          <w:b w:val="false"/>
          <w:i w:val="false"/>
          <w:color w:val="000000"/>
          <w:sz w:val="28"/>
        </w:rPr>
        <w:t>
      24)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313"/>
    <w:bookmarkStart w:name="z324" w:id="314"/>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314"/>
    <w:bookmarkStart w:name="z325" w:id="315"/>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15"/>
    <w:bookmarkStart w:name="z326" w:id="316"/>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316"/>
    <w:bookmarkStart w:name="z327" w:id="317"/>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317"/>
    <w:bookmarkStart w:name="z328" w:id="31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318"/>
    <w:bookmarkStart w:name="z329" w:id="319"/>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319"/>
    <w:bookmarkStart w:name="z330" w:id="320"/>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320"/>
    <w:bookmarkStart w:name="z331" w:id="321"/>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321"/>
    <w:bookmarkStart w:name="z332" w:id="322"/>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22"/>
    <w:bookmarkStart w:name="z333" w:id="323"/>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323"/>
    <w:bookmarkStart w:name="z334" w:id="324"/>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324"/>
    <w:bookmarkStart w:name="z335" w:id="325"/>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325"/>
    <w:bookmarkStart w:name="z336" w:id="326"/>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326"/>
    <w:bookmarkStart w:name="z337" w:id="327"/>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327"/>
    <w:bookmarkStart w:name="z338" w:id="328"/>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328"/>
    <w:bookmarkStart w:name="z339" w:id="329"/>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329"/>
    <w:bookmarkStart w:name="z340" w:id="330"/>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330"/>
    <w:bookmarkStart w:name="z341" w:id="331"/>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331"/>
    <w:bookmarkStart w:name="z342" w:id="332"/>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332"/>
    <w:bookmarkStart w:name="z343" w:id="333"/>
    <w:p>
      <w:pPr>
        <w:spacing w:after="0"/>
        <w:ind w:left="0"/>
        <w:jc w:val="both"/>
      </w:pPr>
      <w:r>
        <w:rPr>
          <w:rFonts w:ascii="Times New Roman"/>
          <w:b w:val="false"/>
          <w:i w:val="false"/>
          <w:color w:val="000000"/>
          <w:sz w:val="28"/>
        </w:rPr>
        <w:t>
      44) Мемлекеттік жылжымалы құрам тізілімін жүргізу;</w:t>
      </w:r>
    </w:p>
    <w:bookmarkEnd w:id="333"/>
    <w:bookmarkStart w:name="z344" w:id="334"/>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334"/>
    <w:bookmarkStart w:name="z345" w:id="335"/>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335"/>
    <w:bookmarkStart w:name="z346" w:id="33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336"/>
    <w:bookmarkStart w:name="z347" w:id="33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337"/>
    <w:bookmarkStart w:name="z348" w:id="33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338"/>
    <w:bookmarkStart w:name="z349" w:id="33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339"/>
    <w:bookmarkStart w:name="z350" w:id="340"/>
    <w:p>
      <w:pPr>
        <w:spacing w:after="0"/>
        <w:ind w:left="0"/>
        <w:jc w:val="both"/>
      </w:pPr>
      <w:r>
        <w:rPr>
          <w:rFonts w:ascii="Times New Roman"/>
          <w:b w:val="false"/>
          <w:i w:val="false"/>
          <w:color w:val="000000"/>
          <w:sz w:val="28"/>
        </w:rPr>
        <w:t>
      19. Инспекция басшысының өкілеттігі:</w:t>
      </w:r>
    </w:p>
    <w:bookmarkEnd w:id="340"/>
    <w:bookmarkStart w:name="z351" w:id="34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341"/>
    <w:bookmarkStart w:name="z352" w:id="34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342"/>
    <w:bookmarkStart w:name="z353" w:id="34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343"/>
    <w:bookmarkStart w:name="z354" w:id="34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344"/>
    <w:bookmarkStart w:name="z355" w:id="34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345"/>
    <w:bookmarkStart w:name="z356" w:id="346"/>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346"/>
    <w:bookmarkStart w:name="z357" w:id="34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347"/>
    <w:bookmarkStart w:name="z358" w:id="34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348"/>
    <w:bookmarkStart w:name="z359" w:id="34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349"/>
    <w:bookmarkStart w:name="z360" w:id="35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350"/>
    <w:bookmarkStart w:name="z361" w:id="35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51"/>
    <w:bookmarkStart w:name="z362" w:id="352"/>
    <w:p>
      <w:pPr>
        <w:spacing w:after="0"/>
        <w:ind w:left="0"/>
        <w:jc w:val="left"/>
      </w:pPr>
      <w:r>
        <w:rPr>
          <w:rFonts w:ascii="Times New Roman"/>
          <w:b/>
          <w:i w:val="false"/>
          <w:color w:val="000000"/>
        </w:rPr>
        <w:t xml:space="preserve"> 4-тарау. Инспекцияның мүлкі</w:t>
      </w:r>
    </w:p>
    <w:bookmarkEnd w:id="352"/>
    <w:bookmarkStart w:name="z363" w:id="35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3"/>
    <w:bookmarkStart w:name="z364" w:id="35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354"/>
    <w:bookmarkStart w:name="z365" w:id="35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5"/>
    <w:bookmarkStart w:name="z366" w:id="356"/>
    <w:p>
      <w:pPr>
        <w:spacing w:after="0"/>
        <w:ind w:left="0"/>
        <w:jc w:val="left"/>
      </w:pPr>
      <w:r>
        <w:rPr>
          <w:rFonts w:ascii="Times New Roman"/>
          <w:b/>
          <w:i w:val="false"/>
          <w:color w:val="000000"/>
        </w:rPr>
        <w:t xml:space="preserve"> 5-тарау. Инспекцияны қайта ұйымдастыру және тарату</w:t>
      </w:r>
    </w:p>
    <w:bookmarkEnd w:id="356"/>
    <w:bookmarkStart w:name="z367" w:id="3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