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23ec" w14:textId="c262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Телекоммуникациялар комитеті аумақтық органдарының ережелерін бекіту туралы" Қазақстан Республикасы Цифрлық даму, инновациялар және аэроғарыш өнеркәсібі министрінің міндетін атқарушының 2019 жылғы 9 тамыздағы № 190/НҚ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2022 жылғы 19 желтоқсандағы № 497/НҚ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 Телекоммуникациялар комитетінің аумақтық органдарының ережелерін бекіту туралы" Қазақстан Республикасы Цифрлық даму, инновациялар және аэроғарыш өнеркәсібі министрінің міндетін атқарушының 2019 жылғы 9 тамыздағы № 190/НҚ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Цифрлық даму, инновациялар және аэроғарыш өнеркәсібі министрлігі Телекоммуникациялар комитетінің аумақтық бөлімшелері туралы </w:t>
      </w:r>
      <w:r>
        <w:rPr>
          <w:rFonts w:ascii="Times New Roman"/>
          <w:b w:val="false"/>
          <w:i w:val="false"/>
          <w:color w:val="000000"/>
          <w:sz w:val="28"/>
        </w:rPr>
        <w:t>ережелер</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xml:space="preserve">
      1) осы бұйрық бекітілген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1"/>
    <w:bookmarkStart w:name="z5" w:id="2"/>
    <w:p>
      <w:pPr>
        <w:spacing w:after="0"/>
        <w:ind w:left="0"/>
        <w:jc w:val="both"/>
      </w:pPr>
      <w:r>
        <w:rPr>
          <w:rFonts w:ascii="Times New Roman"/>
          <w:b w:val="false"/>
          <w:i w:val="false"/>
          <w:color w:val="000000"/>
          <w:sz w:val="28"/>
        </w:rPr>
        <w:t>
      4. Осы бұйрық оған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 м.а.</w:t>
            </w:r>
            <w:r>
              <w:br/>
            </w:r>
            <w:r>
              <w:rPr>
                <w:rFonts w:ascii="Times New Roman"/>
                <w:b w:val="false"/>
                <w:i w:val="false"/>
                <w:color w:val="000000"/>
                <w:sz w:val="20"/>
              </w:rPr>
              <w:t>2022 жылғы 19 желтоқсандағы</w:t>
            </w:r>
            <w:r>
              <w:br/>
            </w:r>
            <w:r>
              <w:rPr>
                <w:rFonts w:ascii="Times New Roman"/>
                <w:b w:val="false"/>
                <w:i w:val="false"/>
                <w:color w:val="000000"/>
                <w:sz w:val="20"/>
              </w:rPr>
              <w:t>№ 497/НҚ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туралы ереже</w:t>
      </w:r>
    </w:p>
    <w:bookmarkEnd w:id="3"/>
    <w:bookmarkStart w:name="z9"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 </w:t>
      </w:r>
    </w:p>
    <w:bookmarkStart w:name="z14" w:id="5"/>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5"/>
    <w:bookmarkStart w:name="z13" w:id="6"/>
    <w:p>
      <w:pPr>
        <w:spacing w:after="0"/>
        <w:ind w:left="0"/>
        <w:jc w:val="both"/>
      </w:pPr>
      <w:r>
        <w:rPr>
          <w:rFonts w:ascii="Times New Roman"/>
          <w:b w:val="false"/>
          <w:i w:val="false"/>
          <w:color w:val="000000"/>
          <w:sz w:val="28"/>
        </w:rPr>
        <w:t>
      5. Инспекция азаматтық-құқықтық қатыныстарға, егер Қазақстан Республикасының заңнамасына сәйкес уәкілетті болса, мемлекет атынан тарап болуға құқығы бар.</w:t>
      </w:r>
    </w:p>
    <w:bookmarkEnd w:id="6"/>
    <w:bookmarkStart w:name="z15" w:id="7"/>
    <w:p>
      <w:pPr>
        <w:spacing w:after="0"/>
        <w:ind w:left="0"/>
        <w:jc w:val="both"/>
      </w:pPr>
      <w:r>
        <w:rPr>
          <w:rFonts w:ascii="Times New Roman"/>
          <w:b w:val="false"/>
          <w:i w:val="false"/>
          <w:color w:val="000000"/>
          <w:sz w:val="28"/>
        </w:rPr>
        <w:t>
      6. Инспекция заңнамада белгіленген тәртіппен өз құзыретіндегі мәселелер бойынша Инспекция басшысының бұйрықтарымен ресімделген шешімдер қабылдайды.</w:t>
      </w:r>
    </w:p>
    <w:bookmarkEnd w:id="7"/>
    <w:bookmarkStart w:name="z16" w:id="8"/>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8"/>
    <w:bookmarkStart w:name="z17" w:id="9"/>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Темірбаев көшесі, 14, 6-т.е.б.</w:t>
      </w:r>
    </w:p>
    <w:bookmarkEnd w:id="9"/>
    <w:bookmarkStart w:name="z18" w:id="10"/>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w:t>
      </w:r>
    </w:p>
    <w:bookmarkEnd w:id="10"/>
    <w:bookmarkStart w:name="z19" w:id="1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1"/>
    <w:bookmarkStart w:name="z20" w:id="12"/>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12"/>
    <w:bookmarkStart w:name="z21" w:id="13"/>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13"/>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14"/>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14"/>
    <w:bookmarkStart w:name="z23" w:id="15"/>
    <w:p>
      <w:pPr>
        <w:spacing w:after="0"/>
        <w:ind w:left="0"/>
        <w:jc w:val="both"/>
      </w:pPr>
      <w:r>
        <w:rPr>
          <w:rFonts w:ascii="Times New Roman"/>
          <w:b w:val="false"/>
          <w:i w:val="false"/>
          <w:color w:val="000000"/>
          <w:sz w:val="28"/>
        </w:rPr>
        <w:t>
      13. Инспекцияның міндеті:</w:t>
      </w:r>
    </w:p>
    <w:bookmarkEnd w:id="15"/>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24" w:id="16"/>
    <w:p>
      <w:pPr>
        <w:spacing w:after="0"/>
        <w:ind w:left="0"/>
        <w:jc w:val="both"/>
      </w:pPr>
      <w:r>
        <w:rPr>
          <w:rFonts w:ascii="Times New Roman"/>
          <w:b w:val="false"/>
          <w:i w:val="false"/>
          <w:color w:val="000000"/>
          <w:sz w:val="28"/>
        </w:rPr>
        <w:t>
      14. Инспекцияның функциялары:</w:t>
      </w:r>
    </w:p>
    <w:bookmarkEnd w:id="16"/>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25" w:id="17"/>
    <w:p>
      <w:pPr>
        <w:spacing w:after="0"/>
        <w:ind w:left="0"/>
        <w:jc w:val="both"/>
      </w:pPr>
      <w:r>
        <w:rPr>
          <w:rFonts w:ascii="Times New Roman"/>
          <w:b w:val="false"/>
          <w:i w:val="false"/>
          <w:color w:val="000000"/>
          <w:sz w:val="28"/>
        </w:rPr>
        <w:t xml:space="preserve">
      15. Инспекцияның құқықтары: </w:t>
      </w:r>
    </w:p>
    <w:bookmarkEnd w:id="17"/>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26" w:id="18"/>
    <w:p>
      <w:pPr>
        <w:spacing w:after="0"/>
        <w:ind w:left="0"/>
        <w:jc w:val="both"/>
      </w:pPr>
      <w:r>
        <w:rPr>
          <w:rFonts w:ascii="Times New Roman"/>
          <w:b w:val="false"/>
          <w:i w:val="false"/>
          <w:color w:val="000000"/>
          <w:sz w:val="28"/>
        </w:rPr>
        <w:t>
      16. Инспекцияның міндеттемелеріне мыналар кіреді:</w:t>
      </w:r>
    </w:p>
    <w:bookmarkEnd w:id="18"/>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27" w:id="19"/>
    <w:p>
      <w:pPr>
        <w:spacing w:after="0"/>
        <w:ind w:left="0"/>
        <w:jc w:val="left"/>
      </w:pPr>
      <w:r>
        <w:rPr>
          <w:rFonts w:ascii="Times New Roman"/>
          <w:b/>
          <w:i w:val="false"/>
          <w:color w:val="000000"/>
        </w:rPr>
        <w:t xml:space="preserve"> 3-тарау. Инспекция қызметін ұйымдастыру</w:t>
      </w:r>
    </w:p>
    <w:bookmarkEnd w:id="19"/>
    <w:bookmarkStart w:name="z28" w:id="20"/>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20"/>
    <w:bookmarkStart w:name="z29" w:id="21"/>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21"/>
    <w:bookmarkStart w:name="z30" w:id="22"/>
    <w:p>
      <w:pPr>
        <w:spacing w:after="0"/>
        <w:ind w:left="0"/>
        <w:jc w:val="both"/>
      </w:pPr>
      <w:r>
        <w:rPr>
          <w:rFonts w:ascii="Times New Roman"/>
          <w:b w:val="false"/>
          <w:i w:val="false"/>
          <w:color w:val="000000"/>
          <w:sz w:val="28"/>
        </w:rPr>
        <w:t xml:space="preserve">
      19. Осы мақсатта Инспекцияның басшысы: </w:t>
      </w:r>
    </w:p>
    <w:bookmarkEnd w:id="22"/>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31" w:id="23"/>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23"/>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32" w:id="24"/>
    <w:p>
      <w:pPr>
        <w:spacing w:after="0"/>
        <w:ind w:left="0"/>
        <w:jc w:val="left"/>
      </w:pPr>
      <w:r>
        <w:rPr>
          <w:rFonts w:ascii="Times New Roman"/>
          <w:b/>
          <w:i w:val="false"/>
          <w:color w:val="000000"/>
        </w:rPr>
        <w:t xml:space="preserve"> 5-тарау. Инспекцияны қайта ұйымдастыру және тарату</w:t>
      </w:r>
    </w:p>
    <w:bookmarkEnd w:id="24"/>
    <w:bookmarkStart w:name="z33" w:id="25"/>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35" w:id="26"/>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 туралы ереже</w:t>
      </w:r>
    </w:p>
    <w:bookmarkEnd w:id="26"/>
    <w:bookmarkStart w:name="z36" w:id="27"/>
    <w:p>
      <w:pPr>
        <w:spacing w:after="0"/>
        <w:ind w:left="0"/>
        <w:jc w:val="left"/>
      </w:pPr>
      <w:r>
        <w:rPr>
          <w:rFonts w:ascii="Times New Roman"/>
          <w:b/>
          <w:i w:val="false"/>
          <w:color w:val="000000"/>
        </w:rPr>
        <w:t xml:space="preserve"> 1-тарау. Жалпы ережелер</w:t>
      </w:r>
    </w:p>
    <w:bookmarkEnd w:id="27"/>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Start w:name="z39" w:id="28"/>
    <w:p>
      <w:pPr>
        <w:spacing w:after="0"/>
        <w:ind w:left="0"/>
        <w:jc w:val="both"/>
      </w:pPr>
      <w:r>
        <w:rPr>
          <w:rFonts w:ascii="Times New Roman"/>
          <w:b w:val="false"/>
          <w:i w:val="false"/>
          <w:color w:val="000000"/>
          <w:sz w:val="28"/>
        </w:rPr>
        <w:t xml:space="preserve">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 </w:t>
      </w:r>
    </w:p>
    <w:bookmarkEnd w:id="28"/>
    <w:bookmarkStart w:name="z40" w:id="29"/>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29"/>
    <w:bookmarkStart w:name="z41" w:id="30"/>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30"/>
    <w:bookmarkStart w:name="z42" w:id="31"/>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31"/>
    <w:bookmarkStart w:name="z43" w:id="32"/>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32"/>
    <w:bookmarkStart w:name="z44" w:id="33"/>
    <w:p>
      <w:pPr>
        <w:spacing w:after="0"/>
        <w:ind w:left="0"/>
        <w:jc w:val="both"/>
      </w:pPr>
      <w:r>
        <w:rPr>
          <w:rFonts w:ascii="Times New Roman"/>
          <w:b w:val="false"/>
          <w:i w:val="false"/>
          <w:color w:val="000000"/>
          <w:sz w:val="28"/>
        </w:rPr>
        <w:t>
      8. Инспекцияның орналасқан жері: Қазақстан Республикасы, 070000, Шығыс Қазақстан облысы, Өскемен қаласы, Карл Либкнехт көшесі, 19.</w:t>
      </w:r>
    </w:p>
    <w:bookmarkEnd w:id="33"/>
    <w:bookmarkStart w:name="z45" w:id="34"/>
    <w:p>
      <w:pPr>
        <w:spacing w:after="0"/>
        <w:ind w:left="0"/>
        <w:jc w:val="both"/>
      </w:pPr>
      <w:r>
        <w:rPr>
          <w:rFonts w:ascii="Times New Roman"/>
          <w:b w:val="false"/>
          <w:i w:val="false"/>
          <w:color w:val="000000"/>
          <w:sz w:val="28"/>
        </w:rPr>
        <w:t xml:space="preserve">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 </w:t>
      </w:r>
    </w:p>
    <w:bookmarkEnd w:id="34"/>
    <w:bookmarkStart w:name="z46" w:id="3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5"/>
    <w:bookmarkStart w:name="z47" w:id="36"/>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36"/>
    <w:bookmarkStart w:name="z48" w:id="37"/>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37"/>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49" w:id="38"/>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38"/>
    <w:bookmarkStart w:name="z50" w:id="39"/>
    <w:p>
      <w:pPr>
        <w:spacing w:after="0"/>
        <w:ind w:left="0"/>
        <w:jc w:val="both"/>
      </w:pPr>
      <w:r>
        <w:rPr>
          <w:rFonts w:ascii="Times New Roman"/>
          <w:b w:val="false"/>
          <w:i w:val="false"/>
          <w:color w:val="000000"/>
          <w:sz w:val="28"/>
        </w:rPr>
        <w:t>
      13. Инспекцияның міндеті:</w:t>
      </w:r>
    </w:p>
    <w:bookmarkEnd w:id="39"/>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51" w:id="40"/>
    <w:p>
      <w:pPr>
        <w:spacing w:after="0"/>
        <w:ind w:left="0"/>
        <w:jc w:val="both"/>
      </w:pPr>
      <w:r>
        <w:rPr>
          <w:rFonts w:ascii="Times New Roman"/>
          <w:b w:val="false"/>
          <w:i w:val="false"/>
          <w:color w:val="000000"/>
          <w:sz w:val="28"/>
        </w:rPr>
        <w:t>
      14. Инспекцияның функциялары:</w:t>
      </w:r>
    </w:p>
    <w:bookmarkEnd w:id="40"/>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52" w:id="41"/>
    <w:p>
      <w:pPr>
        <w:spacing w:after="0"/>
        <w:ind w:left="0"/>
        <w:jc w:val="both"/>
      </w:pPr>
      <w:r>
        <w:rPr>
          <w:rFonts w:ascii="Times New Roman"/>
          <w:b w:val="false"/>
          <w:i w:val="false"/>
          <w:color w:val="000000"/>
          <w:sz w:val="28"/>
        </w:rPr>
        <w:t xml:space="preserve">
      15. Инспекцияның құқықтары: </w:t>
      </w:r>
    </w:p>
    <w:bookmarkEnd w:id="41"/>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53" w:id="42"/>
    <w:p>
      <w:pPr>
        <w:spacing w:after="0"/>
        <w:ind w:left="0"/>
        <w:jc w:val="both"/>
      </w:pPr>
      <w:r>
        <w:rPr>
          <w:rFonts w:ascii="Times New Roman"/>
          <w:b w:val="false"/>
          <w:i w:val="false"/>
          <w:color w:val="000000"/>
          <w:sz w:val="28"/>
        </w:rPr>
        <w:t>
      16. Инспекцияның міндеттемелеріне мыналар кіреді:</w:t>
      </w:r>
    </w:p>
    <w:bookmarkEnd w:id="42"/>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54" w:id="43"/>
    <w:p>
      <w:pPr>
        <w:spacing w:after="0"/>
        <w:ind w:left="0"/>
        <w:jc w:val="left"/>
      </w:pPr>
      <w:r>
        <w:rPr>
          <w:rFonts w:ascii="Times New Roman"/>
          <w:b/>
          <w:i w:val="false"/>
          <w:color w:val="000000"/>
        </w:rPr>
        <w:t xml:space="preserve"> 3-тарау. Инспекция қызметін ұйымдастыру</w:t>
      </w:r>
    </w:p>
    <w:bookmarkEnd w:id="43"/>
    <w:bookmarkStart w:name="z55" w:id="44"/>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44"/>
    <w:bookmarkStart w:name="z56" w:id="45"/>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45"/>
    <w:bookmarkStart w:name="z57" w:id="46"/>
    <w:p>
      <w:pPr>
        <w:spacing w:after="0"/>
        <w:ind w:left="0"/>
        <w:jc w:val="both"/>
      </w:pPr>
      <w:r>
        <w:rPr>
          <w:rFonts w:ascii="Times New Roman"/>
          <w:b w:val="false"/>
          <w:i w:val="false"/>
          <w:color w:val="000000"/>
          <w:sz w:val="28"/>
        </w:rPr>
        <w:t xml:space="preserve">
      19. Осы мақсатта Инспекцияның басшысы: </w:t>
      </w:r>
    </w:p>
    <w:bookmarkEnd w:id="46"/>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58" w:id="47"/>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47"/>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59" w:id="48"/>
    <w:p>
      <w:pPr>
        <w:spacing w:after="0"/>
        <w:ind w:left="0"/>
        <w:jc w:val="left"/>
      </w:pPr>
      <w:r>
        <w:rPr>
          <w:rFonts w:ascii="Times New Roman"/>
          <w:b/>
          <w:i w:val="false"/>
          <w:color w:val="000000"/>
        </w:rPr>
        <w:t xml:space="preserve"> 5-тарау. Инспекцияны қайта ұйымдастыру және тарату</w:t>
      </w:r>
    </w:p>
    <w:bookmarkEnd w:id="48"/>
    <w:bookmarkStart w:name="z60" w:id="49"/>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62" w:id="50"/>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туралы ереже</w:t>
      </w:r>
    </w:p>
    <w:bookmarkEnd w:id="50"/>
    <w:bookmarkStart w:name="z63" w:id="51"/>
    <w:p>
      <w:pPr>
        <w:spacing w:after="0"/>
        <w:ind w:left="0"/>
        <w:jc w:val="left"/>
      </w:pPr>
      <w:r>
        <w:rPr>
          <w:rFonts w:ascii="Times New Roman"/>
          <w:b/>
          <w:i w:val="false"/>
          <w:color w:val="000000"/>
        </w:rPr>
        <w:t xml:space="preserve"> 1-тарау. Жалпы ережелер</w:t>
      </w:r>
    </w:p>
    <w:bookmarkEnd w:id="51"/>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Start w:name="z66" w:id="52"/>
    <w:p>
      <w:pPr>
        <w:spacing w:after="0"/>
        <w:ind w:left="0"/>
        <w:jc w:val="both"/>
      </w:pPr>
      <w:r>
        <w:rPr>
          <w:rFonts w:ascii="Times New Roman"/>
          <w:b w:val="false"/>
          <w:i w:val="false"/>
          <w:color w:val="000000"/>
          <w:sz w:val="28"/>
        </w:rPr>
        <w:t xml:space="preserve">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 </w:t>
      </w:r>
    </w:p>
    <w:bookmarkEnd w:id="52"/>
    <w:bookmarkStart w:name="z67" w:id="53"/>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53"/>
    <w:bookmarkStart w:name="z68" w:id="54"/>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54"/>
    <w:bookmarkStart w:name="z69" w:id="55"/>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55"/>
    <w:bookmarkStart w:name="z70" w:id="56"/>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56"/>
    <w:bookmarkStart w:name="z71" w:id="57"/>
    <w:p>
      <w:pPr>
        <w:spacing w:after="0"/>
        <w:ind w:left="0"/>
        <w:jc w:val="both"/>
      </w:pPr>
      <w:r>
        <w:rPr>
          <w:rFonts w:ascii="Times New Roman"/>
          <w:b w:val="false"/>
          <w:i w:val="false"/>
          <w:color w:val="000000"/>
          <w:sz w:val="28"/>
        </w:rPr>
        <w:t xml:space="preserve">
      8. Инспекцияның орналасқан жері: Қазақстан Республикасы, 030002, Ақтөбе облысы, Ақтөбе қаласы, Астана ауданы, Маресьев көшесі, 95/1-үй. </w:t>
      </w:r>
    </w:p>
    <w:bookmarkEnd w:id="57"/>
    <w:bookmarkStart w:name="z72" w:id="58"/>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w:t>
      </w:r>
    </w:p>
    <w:bookmarkEnd w:id="58"/>
    <w:bookmarkStart w:name="z73" w:id="5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59"/>
    <w:bookmarkStart w:name="z74" w:id="60"/>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60"/>
    <w:bookmarkStart w:name="z75" w:id="61"/>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61"/>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76" w:id="62"/>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62"/>
    <w:bookmarkStart w:name="z77" w:id="63"/>
    <w:p>
      <w:pPr>
        <w:spacing w:after="0"/>
        <w:ind w:left="0"/>
        <w:jc w:val="both"/>
      </w:pPr>
      <w:r>
        <w:rPr>
          <w:rFonts w:ascii="Times New Roman"/>
          <w:b w:val="false"/>
          <w:i w:val="false"/>
          <w:color w:val="000000"/>
          <w:sz w:val="28"/>
        </w:rPr>
        <w:t>
      13. Инспекцияның міндеті:</w:t>
      </w:r>
    </w:p>
    <w:bookmarkEnd w:id="63"/>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78" w:id="64"/>
    <w:p>
      <w:pPr>
        <w:spacing w:after="0"/>
        <w:ind w:left="0"/>
        <w:jc w:val="both"/>
      </w:pPr>
      <w:r>
        <w:rPr>
          <w:rFonts w:ascii="Times New Roman"/>
          <w:b w:val="false"/>
          <w:i w:val="false"/>
          <w:color w:val="000000"/>
          <w:sz w:val="28"/>
        </w:rPr>
        <w:t>
      14. Инспекцияның функциялары:</w:t>
      </w:r>
    </w:p>
    <w:bookmarkEnd w:id="64"/>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79" w:id="65"/>
    <w:p>
      <w:pPr>
        <w:spacing w:after="0"/>
        <w:ind w:left="0"/>
        <w:jc w:val="both"/>
      </w:pPr>
      <w:r>
        <w:rPr>
          <w:rFonts w:ascii="Times New Roman"/>
          <w:b w:val="false"/>
          <w:i w:val="false"/>
          <w:color w:val="000000"/>
          <w:sz w:val="28"/>
        </w:rPr>
        <w:t xml:space="preserve">
      15. Инспекцияның құқықтары: </w:t>
      </w:r>
    </w:p>
    <w:bookmarkEnd w:id="65"/>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80" w:id="66"/>
    <w:p>
      <w:pPr>
        <w:spacing w:after="0"/>
        <w:ind w:left="0"/>
        <w:jc w:val="both"/>
      </w:pPr>
      <w:r>
        <w:rPr>
          <w:rFonts w:ascii="Times New Roman"/>
          <w:b w:val="false"/>
          <w:i w:val="false"/>
          <w:color w:val="000000"/>
          <w:sz w:val="28"/>
        </w:rPr>
        <w:t>
      16. Инспекцияның міндеттемелеріне мыналар кіреді:</w:t>
      </w:r>
    </w:p>
    <w:bookmarkEnd w:id="6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81" w:id="67"/>
    <w:p>
      <w:pPr>
        <w:spacing w:after="0"/>
        <w:ind w:left="0"/>
        <w:jc w:val="left"/>
      </w:pPr>
      <w:r>
        <w:rPr>
          <w:rFonts w:ascii="Times New Roman"/>
          <w:b/>
          <w:i w:val="false"/>
          <w:color w:val="000000"/>
        </w:rPr>
        <w:t xml:space="preserve"> 3-тарау. Инспекция қызметін ұйымдастыру</w:t>
      </w:r>
    </w:p>
    <w:bookmarkEnd w:id="67"/>
    <w:bookmarkStart w:name="z82" w:id="68"/>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68"/>
    <w:bookmarkStart w:name="z83" w:id="69"/>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69"/>
    <w:bookmarkStart w:name="z84" w:id="70"/>
    <w:p>
      <w:pPr>
        <w:spacing w:after="0"/>
        <w:ind w:left="0"/>
        <w:jc w:val="both"/>
      </w:pPr>
      <w:r>
        <w:rPr>
          <w:rFonts w:ascii="Times New Roman"/>
          <w:b w:val="false"/>
          <w:i w:val="false"/>
          <w:color w:val="000000"/>
          <w:sz w:val="28"/>
        </w:rPr>
        <w:t xml:space="preserve">
      19. Осы мақсатта Инспекцияның басшысы: </w:t>
      </w:r>
    </w:p>
    <w:bookmarkEnd w:id="70"/>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85" w:id="71"/>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71"/>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86" w:id="72"/>
    <w:p>
      <w:pPr>
        <w:spacing w:after="0"/>
        <w:ind w:left="0"/>
        <w:jc w:val="left"/>
      </w:pPr>
      <w:r>
        <w:rPr>
          <w:rFonts w:ascii="Times New Roman"/>
          <w:b/>
          <w:i w:val="false"/>
          <w:color w:val="000000"/>
        </w:rPr>
        <w:t xml:space="preserve"> 5-тарау. Инспекцияны қайта ұйымдастыру және тарату</w:t>
      </w:r>
    </w:p>
    <w:bookmarkEnd w:id="72"/>
    <w:bookmarkStart w:name="z87" w:id="73"/>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89" w:id="74"/>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туралы ереже</w:t>
      </w:r>
    </w:p>
    <w:bookmarkEnd w:id="74"/>
    <w:bookmarkStart w:name="z90" w:id="75"/>
    <w:p>
      <w:pPr>
        <w:spacing w:after="0"/>
        <w:ind w:left="0"/>
        <w:jc w:val="left"/>
      </w:pPr>
      <w:r>
        <w:rPr>
          <w:rFonts w:ascii="Times New Roman"/>
          <w:b/>
          <w:i w:val="false"/>
          <w:color w:val="000000"/>
        </w:rPr>
        <w:t xml:space="preserve"> 1-тарау. Жалпы ережелер</w:t>
      </w:r>
    </w:p>
    <w:bookmarkEnd w:id="75"/>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Start w:name="z93" w:id="76"/>
    <w:p>
      <w:pPr>
        <w:spacing w:after="0"/>
        <w:ind w:left="0"/>
        <w:jc w:val="both"/>
      </w:pPr>
      <w:r>
        <w:rPr>
          <w:rFonts w:ascii="Times New Roman"/>
          <w:b w:val="false"/>
          <w:i w:val="false"/>
          <w:color w:val="000000"/>
          <w:sz w:val="28"/>
        </w:rPr>
        <w:t>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76"/>
    <w:bookmarkStart w:name="z94" w:id="77"/>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77"/>
    <w:bookmarkStart w:name="z95" w:id="78"/>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78"/>
    <w:bookmarkStart w:name="z96" w:id="79"/>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79"/>
    <w:bookmarkStart w:name="z97" w:id="80"/>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80"/>
    <w:bookmarkStart w:name="z98" w:id="81"/>
    <w:p>
      <w:pPr>
        <w:spacing w:after="0"/>
        <w:ind w:left="0"/>
        <w:jc w:val="both"/>
      </w:pPr>
      <w:r>
        <w:rPr>
          <w:rFonts w:ascii="Times New Roman"/>
          <w:b w:val="false"/>
          <w:i w:val="false"/>
          <w:color w:val="000000"/>
          <w:sz w:val="28"/>
        </w:rPr>
        <w:t xml:space="preserve">
      8. Инспекцияның орналасқан жері: Қазақстан Республикасы, 160011, Шымкент қаласы, Әл-Фараби ауданы, Дулати көшесі, 3. </w:t>
      </w:r>
    </w:p>
    <w:bookmarkEnd w:id="81"/>
    <w:bookmarkStart w:name="z99" w:id="82"/>
    <w:p>
      <w:pPr>
        <w:spacing w:after="0"/>
        <w:ind w:left="0"/>
        <w:jc w:val="both"/>
      </w:pPr>
      <w:r>
        <w:rPr>
          <w:rFonts w:ascii="Times New Roman"/>
          <w:b w:val="false"/>
          <w:i w:val="false"/>
          <w:color w:val="000000"/>
          <w:sz w:val="28"/>
        </w:rPr>
        <w:t xml:space="preserve">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w:t>
      </w:r>
    </w:p>
    <w:bookmarkEnd w:id="82"/>
    <w:bookmarkStart w:name="z100" w:id="8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83"/>
    <w:bookmarkStart w:name="z101" w:id="84"/>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84"/>
    <w:bookmarkStart w:name="z102" w:id="85"/>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85"/>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03" w:id="86"/>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86"/>
    <w:bookmarkStart w:name="z104" w:id="87"/>
    <w:p>
      <w:pPr>
        <w:spacing w:after="0"/>
        <w:ind w:left="0"/>
        <w:jc w:val="both"/>
      </w:pPr>
      <w:r>
        <w:rPr>
          <w:rFonts w:ascii="Times New Roman"/>
          <w:b w:val="false"/>
          <w:i w:val="false"/>
          <w:color w:val="000000"/>
          <w:sz w:val="28"/>
        </w:rPr>
        <w:t>
      13. Инспекцияның міндеті:</w:t>
      </w:r>
    </w:p>
    <w:bookmarkEnd w:id="87"/>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105" w:id="88"/>
    <w:p>
      <w:pPr>
        <w:spacing w:after="0"/>
        <w:ind w:left="0"/>
        <w:jc w:val="both"/>
      </w:pPr>
      <w:r>
        <w:rPr>
          <w:rFonts w:ascii="Times New Roman"/>
          <w:b w:val="false"/>
          <w:i w:val="false"/>
          <w:color w:val="000000"/>
          <w:sz w:val="28"/>
        </w:rPr>
        <w:t>
      14. Инспекцияның функциялары:</w:t>
      </w:r>
    </w:p>
    <w:bookmarkEnd w:id="88"/>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106" w:id="89"/>
    <w:p>
      <w:pPr>
        <w:spacing w:after="0"/>
        <w:ind w:left="0"/>
        <w:jc w:val="both"/>
      </w:pPr>
      <w:r>
        <w:rPr>
          <w:rFonts w:ascii="Times New Roman"/>
          <w:b w:val="false"/>
          <w:i w:val="false"/>
          <w:color w:val="000000"/>
          <w:sz w:val="28"/>
        </w:rPr>
        <w:t xml:space="preserve">
      15. Инспекцияның құқықтары: </w:t>
      </w:r>
    </w:p>
    <w:bookmarkEnd w:id="8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107" w:id="90"/>
    <w:p>
      <w:pPr>
        <w:spacing w:after="0"/>
        <w:ind w:left="0"/>
        <w:jc w:val="both"/>
      </w:pPr>
      <w:r>
        <w:rPr>
          <w:rFonts w:ascii="Times New Roman"/>
          <w:b w:val="false"/>
          <w:i w:val="false"/>
          <w:color w:val="000000"/>
          <w:sz w:val="28"/>
        </w:rPr>
        <w:t>
      16. Инспекцияның міндеттемелеріне мыналар кіреді:</w:t>
      </w:r>
    </w:p>
    <w:bookmarkEnd w:id="90"/>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108" w:id="91"/>
    <w:p>
      <w:pPr>
        <w:spacing w:after="0"/>
        <w:ind w:left="0"/>
        <w:jc w:val="left"/>
      </w:pPr>
      <w:r>
        <w:rPr>
          <w:rFonts w:ascii="Times New Roman"/>
          <w:b/>
          <w:i w:val="false"/>
          <w:color w:val="000000"/>
        </w:rPr>
        <w:t xml:space="preserve"> 3-тарау. Инспекция қызметін ұйымдастыру</w:t>
      </w:r>
    </w:p>
    <w:bookmarkEnd w:id="91"/>
    <w:bookmarkStart w:name="z109" w:id="92"/>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92"/>
    <w:bookmarkStart w:name="z110" w:id="93"/>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93"/>
    <w:bookmarkStart w:name="z111" w:id="94"/>
    <w:p>
      <w:pPr>
        <w:spacing w:after="0"/>
        <w:ind w:left="0"/>
        <w:jc w:val="both"/>
      </w:pPr>
      <w:r>
        <w:rPr>
          <w:rFonts w:ascii="Times New Roman"/>
          <w:b w:val="false"/>
          <w:i w:val="false"/>
          <w:color w:val="000000"/>
          <w:sz w:val="28"/>
        </w:rPr>
        <w:t xml:space="preserve">
      19. Осы мақсатта Инспекцияның басшысы: </w:t>
      </w:r>
    </w:p>
    <w:bookmarkEnd w:id="94"/>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112" w:id="95"/>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95"/>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113" w:id="96"/>
    <w:p>
      <w:pPr>
        <w:spacing w:after="0"/>
        <w:ind w:left="0"/>
        <w:jc w:val="left"/>
      </w:pPr>
      <w:r>
        <w:rPr>
          <w:rFonts w:ascii="Times New Roman"/>
          <w:b/>
          <w:i w:val="false"/>
          <w:color w:val="000000"/>
        </w:rPr>
        <w:t xml:space="preserve"> 5-тарау. Инспекцияны қайта ұйымдастыру және тарату</w:t>
      </w:r>
    </w:p>
    <w:bookmarkEnd w:id="96"/>
    <w:bookmarkStart w:name="z114" w:id="97"/>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116" w:id="98"/>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 туралы ереже</w:t>
      </w:r>
    </w:p>
    <w:bookmarkEnd w:id="98"/>
    <w:bookmarkStart w:name="z117" w:id="99"/>
    <w:p>
      <w:pPr>
        <w:spacing w:after="0"/>
        <w:ind w:left="0"/>
        <w:jc w:val="left"/>
      </w:pPr>
      <w:r>
        <w:rPr>
          <w:rFonts w:ascii="Times New Roman"/>
          <w:b/>
          <w:i w:val="false"/>
          <w:color w:val="000000"/>
        </w:rPr>
        <w:t xml:space="preserve"> 1-тарау. Жалпы ережелер</w:t>
      </w:r>
    </w:p>
    <w:bookmarkEnd w:id="99"/>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Start w:name="z120" w:id="100"/>
    <w:p>
      <w:pPr>
        <w:spacing w:after="0"/>
        <w:ind w:left="0"/>
        <w:jc w:val="both"/>
      </w:pPr>
      <w:r>
        <w:rPr>
          <w:rFonts w:ascii="Times New Roman"/>
          <w:b w:val="false"/>
          <w:i w:val="false"/>
          <w:color w:val="000000"/>
          <w:sz w:val="28"/>
        </w:rPr>
        <w:t>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100"/>
    <w:bookmarkStart w:name="z121" w:id="101"/>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101"/>
    <w:bookmarkStart w:name="z122" w:id="102"/>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102"/>
    <w:bookmarkStart w:name="z123" w:id="103"/>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103"/>
    <w:bookmarkStart w:name="z124" w:id="104"/>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104"/>
    <w:bookmarkStart w:name="z125" w:id="105"/>
    <w:p>
      <w:pPr>
        <w:spacing w:after="0"/>
        <w:ind w:left="0"/>
        <w:jc w:val="both"/>
      </w:pPr>
      <w:r>
        <w:rPr>
          <w:rFonts w:ascii="Times New Roman"/>
          <w:b w:val="false"/>
          <w:i w:val="false"/>
          <w:color w:val="000000"/>
          <w:sz w:val="28"/>
        </w:rPr>
        <w:t>
      8. Инспекцияның орналасқан жері: Қазақстан Республикасы, 050026, Алматы қаласы, Алмалы ауданы, Жұмалиев көшесі, 108.</w:t>
      </w:r>
    </w:p>
    <w:bookmarkEnd w:id="105"/>
    <w:bookmarkStart w:name="z126" w:id="106"/>
    <w:p>
      <w:pPr>
        <w:spacing w:after="0"/>
        <w:ind w:left="0"/>
        <w:jc w:val="both"/>
      </w:pPr>
      <w:r>
        <w:rPr>
          <w:rFonts w:ascii="Times New Roman"/>
          <w:b w:val="false"/>
          <w:i w:val="false"/>
          <w:color w:val="000000"/>
          <w:sz w:val="28"/>
        </w:rPr>
        <w:t xml:space="preserve">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 </w:t>
      </w:r>
    </w:p>
    <w:bookmarkEnd w:id="106"/>
    <w:bookmarkStart w:name="z127" w:id="10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07"/>
    <w:bookmarkStart w:name="z128" w:id="108"/>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108"/>
    <w:bookmarkStart w:name="z129" w:id="109"/>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109"/>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30" w:id="110"/>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110"/>
    <w:bookmarkStart w:name="z131" w:id="111"/>
    <w:p>
      <w:pPr>
        <w:spacing w:after="0"/>
        <w:ind w:left="0"/>
        <w:jc w:val="both"/>
      </w:pPr>
      <w:r>
        <w:rPr>
          <w:rFonts w:ascii="Times New Roman"/>
          <w:b w:val="false"/>
          <w:i w:val="false"/>
          <w:color w:val="000000"/>
          <w:sz w:val="28"/>
        </w:rPr>
        <w:t>
      13. Инспекцияның міндеті:</w:t>
      </w:r>
    </w:p>
    <w:bookmarkEnd w:id="111"/>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132" w:id="112"/>
    <w:p>
      <w:pPr>
        <w:spacing w:after="0"/>
        <w:ind w:left="0"/>
        <w:jc w:val="both"/>
      </w:pPr>
      <w:r>
        <w:rPr>
          <w:rFonts w:ascii="Times New Roman"/>
          <w:b w:val="false"/>
          <w:i w:val="false"/>
          <w:color w:val="000000"/>
          <w:sz w:val="28"/>
        </w:rPr>
        <w:t>
      14. Инспекцияның функциялары:</w:t>
      </w:r>
    </w:p>
    <w:bookmarkEnd w:id="112"/>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133" w:id="113"/>
    <w:p>
      <w:pPr>
        <w:spacing w:after="0"/>
        <w:ind w:left="0"/>
        <w:jc w:val="both"/>
      </w:pPr>
      <w:r>
        <w:rPr>
          <w:rFonts w:ascii="Times New Roman"/>
          <w:b w:val="false"/>
          <w:i w:val="false"/>
          <w:color w:val="000000"/>
          <w:sz w:val="28"/>
        </w:rPr>
        <w:t xml:space="preserve">
      15. Инспекцияның құқықтары: </w:t>
      </w:r>
    </w:p>
    <w:bookmarkEnd w:id="113"/>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134" w:id="114"/>
    <w:p>
      <w:pPr>
        <w:spacing w:after="0"/>
        <w:ind w:left="0"/>
        <w:jc w:val="both"/>
      </w:pPr>
      <w:r>
        <w:rPr>
          <w:rFonts w:ascii="Times New Roman"/>
          <w:b w:val="false"/>
          <w:i w:val="false"/>
          <w:color w:val="000000"/>
          <w:sz w:val="28"/>
        </w:rPr>
        <w:t>
      16. Инспекцияның міндеттемелеріне мыналар кіреді:</w:t>
      </w:r>
    </w:p>
    <w:bookmarkEnd w:id="114"/>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135" w:id="115"/>
    <w:p>
      <w:pPr>
        <w:spacing w:after="0"/>
        <w:ind w:left="0"/>
        <w:jc w:val="left"/>
      </w:pPr>
      <w:r>
        <w:rPr>
          <w:rFonts w:ascii="Times New Roman"/>
          <w:b/>
          <w:i w:val="false"/>
          <w:color w:val="000000"/>
        </w:rPr>
        <w:t xml:space="preserve"> 3-тарау. Инспекция қызметін ұйымдастыру</w:t>
      </w:r>
    </w:p>
    <w:bookmarkEnd w:id="115"/>
    <w:bookmarkStart w:name="z136" w:id="116"/>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116"/>
    <w:bookmarkStart w:name="z137" w:id="117"/>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17"/>
    <w:bookmarkStart w:name="z138" w:id="118"/>
    <w:p>
      <w:pPr>
        <w:spacing w:after="0"/>
        <w:ind w:left="0"/>
        <w:jc w:val="both"/>
      </w:pPr>
      <w:r>
        <w:rPr>
          <w:rFonts w:ascii="Times New Roman"/>
          <w:b w:val="false"/>
          <w:i w:val="false"/>
          <w:color w:val="000000"/>
          <w:sz w:val="28"/>
        </w:rPr>
        <w:t xml:space="preserve">
      19. Осы мақсатта Инспекцияның басшысы: </w:t>
      </w:r>
    </w:p>
    <w:bookmarkEnd w:id="118"/>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139" w:id="119"/>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119"/>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140" w:id="120"/>
    <w:p>
      <w:pPr>
        <w:spacing w:after="0"/>
        <w:ind w:left="0"/>
        <w:jc w:val="left"/>
      </w:pPr>
      <w:r>
        <w:rPr>
          <w:rFonts w:ascii="Times New Roman"/>
          <w:b/>
          <w:i w:val="false"/>
          <w:color w:val="000000"/>
        </w:rPr>
        <w:t xml:space="preserve"> 5-тарау. Инспекцияны қайта ұйымдастыру және тарату</w:t>
      </w:r>
    </w:p>
    <w:bookmarkEnd w:id="120"/>
    <w:bookmarkStart w:name="z141" w:id="121"/>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143" w:id="122"/>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 туралы ереже</w:t>
      </w:r>
    </w:p>
    <w:bookmarkEnd w:id="122"/>
    <w:bookmarkStart w:name="z144" w:id="123"/>
    <w:p>
      <w:pPr>
        <w:spacing w:after="0"/>
        <w:ind w:left="0"/>
        <w:jc w:val="left"/>
      </w:pPr>
      <w:r>
        <w:rPr>
          <w:rFonts w:ascii="Times New Roman"/>
          <w:b/>
          <w:i w:val="false"/>
          <w:color w:val="000000"/>
        </w:rPr>
        <w:t xml:space="preserve"> 1-тарау. Жалпы ережелер</w:t>
      </w:r>
    </w:p>
    <w:bookmarkEnd w:id="123"/>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Start w:name="z147" w:id="124"/>
    <w:p>
      <w:pPr>
        <w:spacing w:after="0"/>
        <w:ind w:left="0"/>
        <w:jc w:val="both"/>
      </w:pPr>
      <w:r>
        <w:rPr>
          <w:rFonts w:ascii="Times New Roman"/>
          <w:b w:val="false"/>
          <w:i w:val="false"/>
          <w:color w:val="000000"/>
          <w:sz w:val="28"/>
        </w:rPr>
        <w:t>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124"/>
    <w:bookmarkStart w:name="z148" w:id="125"/>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125"/>
    <w:bookmarkStart w:name="z149" w:id="126"/>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126"/>
    <w:bookmarkStart w:name="z150" w:id="127"/>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127"/>
    <w:bookmarkStart w:name="z151" w:id="128"/>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128"/>
    <w:bookmarkStart w:name="z152" w:id="129"/>
    <w:p>
      <w:pPr>
        <w:spacing w:after="0"/>
        <w:ind w:left="0"/>
        <w:jc w:val="both"/>
      </w:pPr>
      <w:r>
        <w:rPr>
          <w:rFonts w:ascii="Times New Roman"/>
          <w:b w:val="false"/>
          <w:i w:val="false"/>
          <w:color w:val="000000"/>
          <w:sz w:val="28"/>
        </w:rPr>
        <w:t>
      8. Инспекцияның орналасқан жері: Қазақстан Республикасы, 010000, Нұр-Сұлтан қаласы, Сарыарқа ауданы, Республика даңғылы, 13-үй, 1-т.е.ү-ж</w:t>
      </w:r>
    </w:p>
    <w:bookmarkEnd w:id="129"/>
    <w:bookmarkStart w:name="z153" w:id="130"/>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w:t>
      </w:r>
    </w:p>
    <w:bookmarkEnd w:id="130"/>
    <w:bookmarkStart w:name="z154" w:id="13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31"/>
    <w:bookmarkStart w:name="z155" w:id="132"/>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132"/>
    <w:bookmarkStart w:name="z156" w:id="133"/>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133"/>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57" w:id="134"/>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134"/>
    <w:bookmarkStart w:name="z158" w:id="135"/>
    <w:p>
      <w:pPr>
        <w:spacing w:after="0"/>
        <w:ind w:left="0"/>
        <w:jc w:val="both"/>
      </w:pPr>
      <w:r>
        <w:rPr>
          <w:rFonts w:ascii="Times New Roman"/>
          <w:b w:val="false"/>
          <w:i w:val="false"/>
          <w:color w:val="000000"/>
          <w:sz w:val="28"/>
        </w:rPr>
        <w:t>
      13. Инспекцияның міндеті:</w:t>
      </w:r>
    </w:p>
    <w:bookmarkEnd w:id="135"/>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159" w:id="136"/>
    <w:p>
      <w:pPr>
        <w:spacing w:after="0"/>
        <w:ind w:left="0"/>
        <w:jc w:val="both"/>
      </w:pPr>
      <w:r>
        <w:rPr>
          <w:rFonts w:ascii="Times New Roman"/>
          <w:b w:val="false"/>
          <w:i w:val="false"/>
          <w:color w:val="000000"/>
          <w:sz w:val="28"/>
        </w:rPr>
        <w:t>
      14. Инспекцияның функциялары:</w:t>
      </w:r>
    </w:p>
    <w:bookmarkEnd w:id="136"/>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160" w:id="137"/>
    <w:p>
      <w:pPr>
        <w:spacing w:after="0"/>
        <w:ind w:left="0"/>
        <w:jc w:val="both"/>
      </w:pPr>
      <w:r>
        <w:rPr>
          <w:rFonts w:ascii="Times New Roman"/>
          <w:b w:val="false"/>
          <w:i w:val="false"/>
          <w:color w:val="000000"/>
          <w:sz w:val="28"/>
        </w:rPr>
        <w:t xml:space="preserve">
      15. Инспекцияның құқықтары: </w:t>
      </w:r>
    </w:p>
    <w:bookmarkEnd w:id="137"/>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161" w:id="138"/>
    <w:p>
      <w:pPr>
        <w:spacing w:after="0"/>
        <w:ind w:left="0"/>
        <w:jc w:val="both"/>
      </w:pPr>
      <w:r>
        <w:rPr>
          <w:rFonts w:ascii="Times New Roman"/>
          <w:b w:val="false"/>
          <w:i w:val="false"/>
          <w:color w:val="000000"/>
          <w:sz w:val="28"/>
        </w:rPr>
        <w:t>
      16. Инспекцияның міндеттемелеріне мыналар кіреді:</w:t>
      </w:r>
    </w:p>
    <w:bookmarkEnd w:id="138"/>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162" w:id="139"/>
    <w:p>
      <w:pPr>
        <w:spacing w:after="0"/>
        <w:ind w:left="0"/>
        <w:jc w:val="left"/>
      </w:pPr>
      <w:r>
        <w:rPr>
          <w:rFonts w:ascii="Times New Roman"/>
          <w:b/>
          <w:i w:val="false"/>
          <w:color w:val="000000"/>
        </w:rPr>
        <w:t xml:space="preserve"> 3-тарау. Инспекция қызметін ұйымдастыру</w:t>
      </w:r>
    </w:p>
    <w:bookmarkEnd w:id="139"/>
    <w:bookmarkStart w:name="z163" w:id="140"/>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140"/>
    <w:bookmarkStart w:name="z164" w:id="141"/>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41"/>
    <w:bookmarkStart w:name="z165" w:id="142"/>
    <w:p>
      <w:pPr>
        <w:spacing w:after="0"/>
        <w:ind w:left="0"/>
        <w:jc w:val="both"/>
      </w:pPr>
      <w:r>
        <w:rPr>
          <w:rFonts w:ascii="Times New Roman"/>
          <w:b w:val="false"/>
          <w:i w:val="false"/>
          <w:color w:val="000000"/>
          <w:sz w:val="28"/>
        </w:rPr>
        <w:t xml:space="preserve">
      19. Осы мақсатта Инспекцияның басшысы: </w:t>
      </w:r>
    </w:p>
    <w:bookmarkEnd w:id="142"/>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166" w:id="143"/>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143"/>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167" w:id="144"/>
    <w:p>
      <w:pPr>
        <w:spacing w:after="0"/>
        <w:ind w:left="0"/>
        <w:jc w:val="left"/>
      </w:pPr>
      <w:r>
        <w:rPr>
          <w:rFonts w:ascii="Times New Roman"/>
          <w:b/>
          <w:i w:val="false"/>
          <w:color w:val="000000"/>
        </w:rPr>
        <w:t xml:space="preserve"> 5-тарау. Инспекцияны қайта ұйымдастыру және тарату</w:t>
      </w:r>
    </w:p>
    <w:bookmarkEnd w:id="144"/>
    <w:bookmarkStart w:name="z168" w:id="145"/>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