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6ac9" w14:textId="5406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31 желтоқсандағы № 15-64 "Сарқан ауданының Сарқан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2022 жылғы 5 желтоқсандағы № 33-123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2022-2024 жылдарға арналған бюджеттері туралы"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163551 болып тіркелген)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Сарқан қаласының бюджеті тиісінше осы шешімнің 1, 2,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кірістер 281 508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109 238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172 270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282 243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735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735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Алмалы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61 459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11 660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49 799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62 635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1 176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Аманбөктер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42 424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1 691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40 733,0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42 652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228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Бақалы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41 230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8 142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33 088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44 158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2 928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2 928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2 928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Екіаша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73 075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7 628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65 447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73 686 мың теңге;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611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611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Карашыған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40 486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2 308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38 178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43 127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2 641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2 641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2 641 мың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Қойлық ауылдық округінің бюджеті тиісінше осы шешімнің 25, 26, 27-қосымшаларына сәйкес, оның ішінде 2022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41 938 мың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12 413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29 525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42 359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421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421 мың теңге, оның ішінде: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421 мың теңге.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Көктерек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31 530 мың теңге, оның ішінде: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1 886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29 644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32 348 мың теңге;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818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818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818 мың теңге.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Лепсі ауылдық округінің бюджеті тиісінше осы шешімнің 31, 32, 33-қосымшаларына сәйкес, оның ішінде 2022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80 463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9 423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71 040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80 463 мың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Черкасск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64 446 мың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8 160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56 286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66 336 мың теңге;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1 890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1 890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1 890 мың теңге.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Шатырбай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29 428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1 242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28 186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29 792 мың теңге;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364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364 мың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364 мың теңге.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1-қосымша</w:t>
            </w:r>
          </w:p>
        </w:tc>
      </w:tr>
    </w:tbl>
    <w:bookmarkStart w:name="z22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2022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4-қосымша</w:t>
            </w:r>
          </w:p>
        </w:tc>
      </w:tr>
    </w:tbl>
    <w:bookmarkStart w:name="z23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7-қосымша</w:t>
            </w:r>
          </w:p>
        </w:tc>
      </w:tr>
    </w:tbl>
    <w:bookmarkStart w:name="z24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2022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13-қосымша</w:t>
            </w:r>
          </w:p>
        </w:tc>
      </w:tr>
    </w:tbl>
    <w:bookmarkStart w:name="z25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2022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16-қосымша</w:t>
            </w:r>
          </w:p>
        </w:tc>
      </w:tr>
    </w:tbl>
    <w:bookmarkStart w:name="z26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2022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22-қосымша</w:t>
            </w:r>
          </w:p>
        </w:tc>
      </w:tr>
    </w:tbl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2022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25-қосымша</w:t>
            </w:r>
          </w:p>
        </w:tc>
      </w:tr>
    </w:tbl>
    <w:bookmarkStart w:name="z28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2022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28-қосымша</w:t>
            </w:r>
          </w:p>
        </w:tc>
      </w:tr>
    </w:tbl>
    <w:bookmarkStart w:name="z29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31-қосымша</w:t>
            </w:r>
          </w:p>
        </w:tc>
      </w:tr>
    </w:tbl>
    <w:bookmarkStart w:name="z30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2022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34-қосымша</w:t>
            </w:r>
          </w:p>
        </w:tc>
      </w:tr>
    </w:tbl>
    <w:bookmarkStart w:name="z31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2022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37-қосымша</w:t>
            </w:r>
          </w:p>
        </w:tc>
      </w:tr>
    </w:tbl>
    <w:bookmarkStart w:name="z32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2022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