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39ab" w14:textId="da13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7-15-78 "Панфилов ауданының Жаркент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2022 жылғы 8 желтоқсандағы № 7-32-164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2022-2024 жылдарға арналған бюджеттері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164570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Жаркент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408 842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323 388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85 454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464 184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55 342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55 342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55 342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Айдарлы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43 710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2 142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41 568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44 494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784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784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784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Басқұншы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51 957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16 445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35 512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57 704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5 747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5 747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5 747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Бірлік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65 952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11 661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54 291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70 043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4 091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4 091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4 091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Жаскент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51 532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9 304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42 228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53 364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1 832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1 832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Қоңырөлең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50 166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10 804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39 362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54 551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4 385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4 385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4 385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Пенжім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75 951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51 796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24 155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77 529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1 578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1 578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1 578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Талды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49 355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9 089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40 266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51 977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2 622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2 622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2 622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Үлкенағаш ауылдық округінің бюджеті тиісінше осы шешімнің 31, 32 және 33-қосымшаларына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50 527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12 438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38 089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60 787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10 260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10 260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10 260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2022-2024 жылдарға арналған Үлкеншыған ауылдық округінің бюджеті тиісінше осы шешімнің 34, 35 және 36-қосымшаларына сәйкес, оның ішінде 2022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64 395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34 950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29 445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69 969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5 574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5 574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5 574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Үшарал ауылдық округінің бюджеті тиісінше осы шешімнің 37, 38 және 39-қосымшаларына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50 236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13 365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36 871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53 208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2 972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2 972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2 972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Шолақай ауылдық округінің бюджеті тиісінше осы шешімнің 40, 41 және 42-қосымшаларына сәйкес, оның ішінде 2022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119 221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13 403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105 818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124 628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5 407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5 407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5 407 мың теңге.".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1-қосымша</w:t>
            </w:r>
          </w:p>
        </w:tc>
      </w:tr>
    </w:tbl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Жаркент қаласының бюджеті 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4-қосымша</w:t>
            </w:r>
          </w:p>
        </w:tc>
      </w:tr>
    </w:tbl>
    <w:bookmarkStart w:name="z23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Айдарлы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8 желтоқсандағы № 7-32-164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7-қосымша</w:t>
            </w:r>
          </w:p>
        </w:tc>
      </w:tr>
    </w:tbl>
    <w:bookmarkStart w:name="z23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Басқұншы ауылдық округінің бюджеті 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10-қосымша</w:t>
            </w:r>
          </w:p>
        </w:tc>
      </w:tr>
    </w:tbl>
    <w:bookmarkStart w:name="z24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13-қосымша</w:t>
            </w:r>
          </w:p>
        </w:tc>
      </w:tr>
    </w:tbl>
    <w:bookmarkStart w:name="z24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Жаскент ауылдық округінің бюджеті 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19-қосымша</w:t>
            </w:r>
          </w:p>
        </w:tc>
      </w:tr>
    </w:tbl>
    <w:bookmarkStart w:name="z24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Қоңырөлең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22-қосымша</w:t>
            </w:r>
          </w:p>
        </w:tc>
      </w:tr>
    </w:tbl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Пенжім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28-қосымша</w:t>
            </w:r>
          </w:p>
        </w:tc>
      </w:tr>
    </w:tbl>
    <w:bookmarkStart w:name="z25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 7-32-164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31-қосымша</w:t>
            </w:r>
          </w:p>
        </w:tc>
      </w:tr>
    </w:tbl>
    <w:bookmarkStart w:name="z25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Үлкенағаш ауылдық округінің бюджеті 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34-қосымша</w:t>
            </w:r>
          </w:p>
        </w:tc>
      </w:tr>
    </w:tbl>
    <w:bookmarkStart w:name="z25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Үлкеншыған ауылдық округінің бюджеті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37-қосымша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желтоқсандағы №7-32-164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40-қосымша</w:t>
            </w:r>
          </w:p>
        </w:tc>
      </w:tr>
    </w:tbl>
    <w:bookmarkStart w:name="z26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Шолақай ауылдық округінің бюджеті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