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d798" w14:textId="41ad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2021 жылғы 28 желтоқсандағы № 7-15-78 "Панфилов ауданының Жаркент қаласы мен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2022 жылғы 10 қарашадағы № 7-30-154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Жаркент қаласы мен ауылдық округтерінің 2022-2024 жылдарға арналған бюджеттері туралы"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7-15-78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164570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Жаркент қаласының бюджеті тиісінше осы шешімнің 1, 2,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411442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323 388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88054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466 516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55 074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55 074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55 074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Айдарлы ауылдық округінің бюджеті тиісінше осы шешімнің 4, 5 және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44 295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2 142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42 153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45 079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784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784 мың теңге, 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784 мың теңге.";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Бірлік ауылдық округінің бюджеті тиісінше осы шешімнің 10, 11 және 12-қосымшаларына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65 952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11 661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54 291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70 043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4 091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4 091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4 091 мың теңге.";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Жаскент ауылдық округінің бюджеті тиісінше осы шешімнің 13, 14 және 15-қосымшаларына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57 077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9 304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47 773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58 909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1 832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1 832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1 832 мың теңге.";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Көктал ауылдық округінің бюджеті тиісінше осы шешімнің 16, 17 және 18-қосымшаларына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88 041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38 203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49 838 мың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106 787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(-)18 746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18 746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18 746 мың теңге.";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Қоңырөлең ауылдық округінің бюджеті тиісінше осы шешімнің 19, 20 және 21-қосымшаларына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49 510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10 148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39 362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53 895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4 385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4 385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4 385 мың теңге.";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Пенжім ауылдық округінің бюджеті тиісінше осы шешімнің 22, 23 және 24-қосымшаларына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76 361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51 796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24 565 мың теңге;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83341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6 980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6 980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6 980 мың теңге.";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Талды ауылдық округінің бюджеті тиісінше осы шешімнің 28, 29 және 30-қосымшаларына сәйкес, оның ішінде 2022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49 959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9 693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40 266 мың теңге;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52 581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2 622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2 622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2 622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2022-2024 жылдарға арналған Үлкеншыған ауылдық округінің бюджеті тиісінше осы шешімнің 34, 35 және 36-қосымшаларына сәйкес, оның ішінде 2022 жылға келесі көлемдерде бекітілсін: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64 395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34 950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29 445 мың теңге;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72 195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7 800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7 800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7 800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2022-2024 жылдарға арналған Үшарал ауылдық округінің бюджеті тиісінше осы шешімнің 37, 38 және 39-қосымшаларына сәйкес, оның ішінде 2022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50 610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13 365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37 245 мың теңге;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53 582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2 972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2 972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2 972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2022-2024 жылдарға арналған Шолақай ауылдық округінің бюджеті тиісінше осы шешімнің 40, 41 және 42-қосымшаларына сәйкес, оның ішінде 2022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122 268 мың теңге, оның ішінде: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13 455 мың теңге; 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108 813 мың теңге;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127 675 мың теңге;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5 407 мың теңге;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5 407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5 407 мың теңге.".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10 қарашадағы № 7-30-154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1-қосымша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Жаркент қаласының бюджеті 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10 қарашадағы № 7-30-154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4-қосымша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Айдарлы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10 қарашадағы № 7-30-154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10-қосымша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 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10 қарашадағы № 7-30-154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13-қосымша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Жаскент ауылдық округінің бюджеті 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10 қарашадағы № 7-30-154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16-қосымша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Көктал ауылдық округінің бюджеті 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10 қарашадағы № 7-30-154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19-қосымша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Қоңырөлең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10 қарашадағы № 7-30-154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22-қосымша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Пенжім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10 қарашадағы № 7-30-154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28-қосымша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 ауылдық округінің бюджеті 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10 қарашадағы № 7-30-154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34-қосымша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Үлкеншыған ауылдық округінің бюджеті 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10 қарашадағы № 7-30-154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37-қосымша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Үшарал ауылдық округінің бюджеті 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10 қарашадағы № 7-30-154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40-қосымша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Шолақай ауылдық округінің бюджеті 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