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7f53" w14:textId="8757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30 желтоқсандағы № 22-60 "Қаратал ауданының Үштөбе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2022 жылғы 9 қарашадағы № 37-98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22-60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Үштөбе қаласының бюджеті тиісінше осы шешімнің 1, 2 және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212 945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111 555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101 390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212 945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Бастөбе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55 145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12 852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42 293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55 145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Балпық ауылдық округінің бюджеті тиісінше осы шешімнің 7, 8 және 9-қосымшаларына сәйкес, оның ішінде 2022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52 076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4 500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47 576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52 089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13 мың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Жолбарыс батыр ауылдық округінің бюджеті тиісінше осы шешімнің 10, 11 және 12-қосымшаларына сәйкес, оның ішінде 2022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54 483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5 090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49 393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54 485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 мың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Ескелді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52 953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5 607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47 346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52 954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Елтай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41 368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2 405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38 963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41 368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Тастөбе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35 930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1 507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34 423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35 930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Айтуби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35 786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1 856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33 930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35 787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Байшегір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52 335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1 330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51 005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52 335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Қызылбалық ауылдық округінің бюджеті тиісінше осы шешімнің 28, 29 және 30-қосымшаларына сәйкес, оның ішінде 2022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40 377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1 658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38 719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40 377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37-98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1-қосымша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37-98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4-қосымша</w:t>
            </w:r>
          </w:p>
        </w:tc>
      </w:tr>
    </w:tbl>
    <w:bookmarkStart w:name="z20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"9" қарашадағы № 37-98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7-қосымша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"9" қарашадағы № 37-98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10-қосымша</w:t>
            </w:r>
          </w:p>
        </w:tc>
      </w:tr>
    </w:tbl>
    <w:bookmarkStart w:name="z2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"9" қарашадағы № 37-98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13-қосымша</w:t>
            </w:r>
          </w:p>
        </w:tc>
      </w:tr>
    </w:tbl>
    <w:bookmarkStart w:name="z22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"9" қарашадағы № 37-98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16-қосымша</w:t>
            </w:r>
          </w:p>
        </w:tc>
      </w:tr>
    </w:tbl>
    <w:bookmarkStart w:name="z22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"9" қарашадағы № 37-98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19-қосымша</w:t>
            </w:r>
          </w:p>
        </w:tc>
      </w:tr>
    </w:tbl>
    <w:bookmarkStart w:name="z23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"9" қарашадағы № 37-98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22-қосымша</w:t>
            </w:r>
          </w:p>
        </w:tc>
      </w:tr>
    </w:tbl>
    <w:bookmarkStart w:name="z24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"9" қарашадағы № 37-98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25-қосымша</w:t>
            </w:r>
          </w:p>
        </w:tc>
      </w:tr>
    </w:tbl>
    <w:bookmarkStart w:name="z24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"9" қарашадағы № 37-98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28-қосымша</w:t>
            </w:r>
          </w:p>
        </w:tc>
      </w:tr>
    </w:tbl>
    <w:bookmarkStart w:name="z25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