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250" w14:textId="ccbb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30 желтоқсандағы № 21-76 "Ескелді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15 қыркүйектегі № 36-121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Алдабергенов ауылдық округінің бюджеті тиісінше осы шешімнің 1, 2, 3-қосымшаларына сәйкес, оның ішінде 2022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98 953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72 299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101 418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Ақын Сара ауылдық округінің бюджеті тиісінше осы шешімнің 4, 5, 6-қосымшаларына сәйкес, оның ішінде 2022 жылға келесі көлемдерде бекітілсін: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56 765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5 654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51 111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57 424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659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659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Бақтыбай ауылдық округінің бюджеті тиісінше осы шешімнің 7, 8, 9-қосымшаларына сәйкес, оның ішінде 2022 жылға келесі көлемдерде бекітілсін: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99 950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39 022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60 928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101 356 мың теңге;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1 406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1 406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1 406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686 046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554 662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689 647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Қаратал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51 007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5 762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45 245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51 788 мың теңге;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781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781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781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Төлеңгіт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60 677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8 304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52 373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61 033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Сырымбет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70 755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7 542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63 213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71 244 мың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489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489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489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Қайнарлы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96 307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91 042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96 948 мың теңге;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Қоңыр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61 061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3 247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57 814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61 590 мың теңге;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Көкжазық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58 523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51 583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60 204 мың теңге;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1 681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1 681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1 681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31, 32, 33-қосымшаларына сәйкес, оның ішінде 2022 жылға келесі көлемдерде бекітілсін: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71 520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66 080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71 982 мың теңге;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15 қыркүйектегі № 36-121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қаңтардағы № 21-76 шешіміне 1-қосымша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4-қосымша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7-қосымша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Бақтыбай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13-қосымша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16-қосымша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19-қосымша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25-қосымша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28 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Көкжазық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15 қыркүйектегі № 36-121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