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f168" w14:textId="74af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2023-2025 жылдарға арналған бюджеттері туралы</w:t>
      </w:r>
    </w:p>
    <w:p>
      <w:pPr>
        <w:spacing w:after="0"/>
        <w:ind w:left="0"/>
        <w:jc w:val="both"/>
      </w:pPr>
      <w:r>
        <w:rPr>
          <w:rFonts w:ascii="Times New Roman"/>
          <w:b w:val="false"/>
          <w:i w:val="false"/>
          <w:color w:val="000000"/>
          <w:sz w:val="28"/>
        </w:rPr>
        <w:t>Жетісу облысы Ақсу аудандық мәслихатының 2022 жылғы 29 желтоқсандағы № 37-138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19-тармағымен.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2023-2025 жылдарға арналған Арасан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2023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66 257 мың теңге, оның ішінде:</w:t>
      </w:r>
    </w:p>
    <w:bookmarkEnd w:id="3"/>
    <w:p>
      <w:pPr>
        <w:spacing w:after="0"/>
        <w:ind w:left="0"/>
        <w:jc w:val="both"/>
      </w:pPr>
      <w:r>
        <w:rPr>
          <w:rFonts w:ascii="Times New Roman"/>
          <w:b w:val="false"/>
          <w:i w:val="false"/>
          <w:color w:val="000000"/>
          <w:sz w:val="28"/>
        </w:rPr>
        <w:t>
      салықтық түсімдер 4 335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61 922 мың теңге;</w:t>
      </w:r>
    </w:p>
    <w:p>
      <w:pPr>
        <w:spacing w:after="0"/>
        <w:ind w:left="0"/>
        <w:jc w:val="both"/>
      </w:pPr>
      <w:r>
        <w:rPr>
          <w:rFonts w:ascii="Times New Roman"/>
          <w:b w:val="false"/>
          <w:i w:val="false"/>
          <w:color w:val="000000"/>
          <w:sz w:val="28"/>
        </w:rPr>
        <w:t>
      2) шығындар 66 266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2. 2023-2025 жылдарға арналған Егінсу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2023 жылға келесі көлемдерде бекітілсін:</w:t>
      </w:r>
    </w:p>
    <w:bookmarkEnd w:id="4"/>
    <w:bookmarkStart w:name="z29" w:id="5"/>
    <w:p>
      <w:pPr>
        <w:spacing w:after="0"/>
        <w:ind w:left="0"/>
        <w:jc w:val="both"/>
      </w:pPr>
      <w:r>
        <w:rPr>
          <w:rFonts w:ascii="Times New Roman"/>
          <w:b w:val="false"/>
          <w:i w:val="false"/>
          <w:color w:val="000000"/>
          <w:sz w:val="28"/>
        </w:rPr>
        <w:t>
      1) кірістер 61 345 мың теңге, оның ішінде:</w:t>
      </w:r>
    </w:p>
    <w:bookmarkEnd w:id="5"/>
    <w:bookmarkStart w:name="z30" w:id="6"/>
    <w:p>
      <w:pPr>
        <w:spacing w:after="0"/>
        <w:ind w:left="0"/>
        <w:jc w:val="both"/>
      </w:pPr>
      <w:r>
        <w:rPr>
          <w:rFonts w:ascii="Times New Roman"/>
          <w:b w:val="false"/>
          <w:i w:val="false"/>
          <w:color w:val="000000"/>
          <w:sz w:val="28"/>
        </w:rPr>
        <w:t>
      салықтық түсімдер 5 050 мың теңге;</w:t>
      </w:r>
    </w:p>
    <w:bookmarkEnd w:id="6"/>
    <w:bookmarkStart w:name="z31" w:id="7"/>
    <w:p>
      <w:pPr>
        <w:spacing w:after="0"/>
        <w:ind w:left="0"/>
        <w:jc w:val="both"/>
      </w:pPr>
      <w:r>
        <w:rPr>
          <w:rFonts w:ascii="Times New Roman"/>
          <w:b w:val="false"/>
          <w:i w:val="false"/>
          <w:color w:val="000000"/>
          <w:sz w:val="28"/>
        </w:rPr>
        <w:t>
      салықтық емес түсімдер 0 теңге;</w:t>
      </w:r>
    </w:p>
    <w:bookmarkEnd w:id="7"/>
    <w:bookmarkStart w:name="z32" w:id="8"/>
    <w:p>
      <w:pPr>
        <w:spacing w:after="0"/>
        <w:ind w:left="0"/>
        <w:jc w:val="both"/>
      </w:pPr>
      <w:r>
        <w:rPr>
          <w:rFonts w:ascii="Times New Roman"/>
          <w:b w:val="false"/>
          <w:i w:val="false"/>
          <w:color w:val="000000"/>
          <w:sz w:val="28"/>
        </w:rPr>
        <w:t>
      негізгі капиталды сатудан түсетін түсімдер 0 теңге;</w:t>
      </w:r>
    </w:p>
    <w:bookmarkEnd w:id="8"/>
    <w:bookmarkStart w:name="z33" w:id="9"/>
    <w:p>
      <w:pPr>
        <w:spacing w:after="0"/>
        <w:ind w:left="0"/>
        <w:jc w:val="both"/>
      </w:pPr>
      <w:r>
        <w:rPr>
          <w:rFonts w:ascii="Times New Roman"/>
          <w:b w:val="false"/>
          <w:i w:val="false"/>
          <w:color w:val="000000"/>
          <w:sz w:val="28"/>
        </w:rPr>
        <w:t>
      трансферттер түсімдері 56 295 мың теңге;</w:t>
      </w:r>
    </w:p>
    <w:bookmarkEnd w:id="9"/>
    <w:bookmarkStart w:name="z34" w:id="10"/>
    <w:p>
      <w:pPr>
        <w:spacing w:after="0"/>
        <w:ind w:left="0"/>
        <w:jc w:val="both"/>
      </w:pPr>
      <w:r>
        <w:rPr>
          <w:rFonts w:ascii="Times New Roman"/>
          <w:b w:val="false"/>
          <w:i w:val="false"/>
          <w:color w:val="000000"/>
          <w:sz w:val="28"/>
        </w:rPr>
        <w:t>
      2) шығындар 62 050 мың теңге;</w:t>
      </w:r>
    </w:p>
    <w:bookmarkEnd w:id="10"/>
    <w:bookmarkStart w:name="z35" w:id="11"/>
    <w:p>
      <w:pPr>
        <w:spacing w:after="0"/>
        <w:ind w:left="0"/>
        <w:jc w:val="both"/>
      </w:pPr>
      <w:r>
        <w:rPr>
          <w:rFonts w:ascii="Times New Roman"/>
          <w:b w:val="false"/>
          <w:i w:val="false"/>
          <w:color w:val="000000"/>
          <w:sz w:val="28"/>
        </w:rPr>
        <w:t>
      3) таза бюджеттік кредиттеу 0 теңге, оның ішінде:</w:t>
      </w:r>
    </w:p>
    <w:bookmarkEnd w:id="11"/>
    <w:bookmarkStart w:name="z36" w:id="12"/>
    <w:p>
      <w:pPr>
        <w:spacing w:after="0"/>
        <w:ind w:left="0"/>
        <w:jc w:val="both"/>
      </w:pPr>
      <w:r>
        <w:rPr>
          <w:rFonts w:ascii="Times New Roman"/>
          <w:b w:val="false"/>
          <w:i w:val="false"/>
          <w:color w:val="000000"/>
          <w:sz w:val="28"/>
        </w:rPr>
        <w:t>
      бюджеттік кредиттер 0 теңге;</w:t>
      </w:r>
    </w:p>
    <w:bookmarkEnd w:id="12"/>
    <w:bookmarkStart w:name="z37" w:id="13"/>
    <w:p>
      <w:pPr>
        <w:spacing w:after="0"/>
        <w:ind w:left="0"/>
        <w:jc w:val="both"/>
      </w:pPr>
      <w:r>
        <w:rPr>
          <w:rFonts w:ascii="Times New Roman"/>
          <w:b w:val="false"/>
          <w:i w:val="false"/>
          <w:color w:val="000000"/>
          <w:sz w:val="28"/>
        </w:rPr>
        <w:t>
      бюджеттік кредиттерді өтеу 0 теңге;</w:t>
      </w:r>
    </w:p>
    <w:bookmarkEnd w:id="13"/>
    <w:bookmarkStart w:name="z38" w:id="14"/>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4"/>
    <w:bookmarkStart w:name="z39" w:id="15"/>
    <w:p>
      <w:pPr>
        <w:spacing w:after="0"/>
        <w:ind w:left="0"/>
        <w:jc w:val="both"/>
      </w:pPr>
      <w:r>
        <w:rPr>
          <w:rFonts w:ascii="Times New Roman"/>
          <w:b w:val="false"/>
          <w:i w:val="false"/>
          <w:color w:val="000000"/>
          <w:sz w:val="28"/>
        </w:rPr>
        <w:t>
      қаржылық активтерді сатып алу 0 теңге;</w:t>
      </w:r>
    </w:p>
    <w:bookmarkEnd w:id="15"/>
    <w:bookmarkStart w:name="z40" w:id="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
    <w:bookmarkStart w:name="z41" w:id="17"/>
    <w:p>
      <w:pPr>
        <w:spacing w:after="0"/>
        <w:ind w:left="0"/>
        <w:jc w:val="both"/>
      </w:pPr>
      <w:r>
        <w:rPr>
          <w:rFonts w:ascii="Times New Roman"/>
          <w:b w:val="false"/>
          <w:i w:val="false"/>
          <w:color w:val="000000"/>
          <w:sz w:val="28"/>
        </w:rPr>
        <w:t>
      5) бюджет тапшылығы (профициті) (-) 705 мың теңге;</w:t>
      </w:r>
    </w:p>
    <w:bookmarkEnd w:id="17"/>
    <w:bookmarkStart w:name="z42" w:id="18"/>
    <w:p>
      <w:pPr>
        <w:spacing w:after="0"/>
        <w:ind w:left="0"/>
        <w:jc w:val="both"/>
      </w:pPr>
      <w:r>
        <w:rPr>
          <w:rFonts w:ascii="Times New Roman"/>
          <w:b w:val="false"/>
          <w:i w:val="false"/>
          <w:color w:val="000000"/>
          <w:sz w:val="28"/>
        </w:rPr>
        <w:t>
      6) бюджет тапшылығын қаржыландыру (профицитін пайдалану) 705 мың теңге, оның ішінде:</w:t>
      </w:r>
    </w:p>
    <w:bookmarkEnd w:id="18"/>
    <w:bookmarkStart w:name="z43" w:id="19"/>
    <w:p>
      <w:pPr>
        <w:spacing w:after="0"/>
        <w:ind w:left="0"/>
        <w:jc w:val="both"/>
      </w:pPr>
      <w:r>
        <w:rPr>
          <w:rFonts w:ascii="Times New Roman"/>
          <w:b w:val="false"/>
          <w:i w:val="false"/>
          <w:color w:val="000000"/>
          <w:sz w:val="28"/>
        </w:rPr>
        <w:t>
      қарыздар түсімі 0 теңге;</w:t>
      </w:r>
    </w:p>
    <w:bookmarkEnd w:id="19"/>
    <w:bookmarkStart w:name="z44" w:id="20"/>
    <w:p>
      <w:pPr>
        <w:spacing w:after="0"/>
        <w:ind w:left="0"/>
        <w:jc w:val="both"/>
      </w:pPr>
      <w:r>
        <w:rPr>
          <w:rFonts w:ascii="Times New Roman"/>
          <w:b w:val="false"/>
          <w:i w:val="false"/>
          <w:color w:val="000000"/>
          <w:sz w:val="28"/>
        </w:rPr>
        <w:t>
      қарыздарды өтеу 0 теңге;</w:t>
      </w:r>
    </w:p>
    <w:bookmarkEnd w:id="20"/>
    <w:bookmarkStart w:name="z45" w:id="21"/>
    <w:p>
      <w:pPr>
        <w:spacing w:after="0"/>
        <w:ind w:left="0"/>
        <w:jc w:val="both"/>
      </w:pPr>
      <w:r>
        <w:rPr>
          <w:rFonts w:ascii="Times New Roman"/>
          <w:b w:val="false"/>
          <w:i w:val="false"/>
          <w:color w:val="000000"/>
          <w:sz w:val="28"/>
        </w:rPr>
        <w:t>
      бюджет қаражатының пайдаланылатын қалдықтары 705 мың теңге.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xml:space="preserve">
      3. 2023-2025 жылдарға арналған Есеболатов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2023 жылға келесі көлемдерде бекітілсін:</w:t>
      </w:r>
    </w:p>
    <w:bookmarkEnd w:id="22"/>
    <w:bookmarkStart w:name="z47" w:id="23"/>
    <w:p>
      <w:pPr>
        <w:spacing w:after="0"/>
        <w:ind w:left="0"/>
        <w:jc w:val="both"/>
      </w:pPr>
      <w:r>
        <w:rPr>
          <w:rFonts w:ascii="Times New Roman"/>
          <w:b w:val="false"/>
          <w:i w:val="false"/>
          <w:color w:val="000000"/>
          <w:sz w:val="28"/>
        </w:rPr>
        <w:t>
      1) кірістер 45 687 мың теңге, оның ішінде:</w:t>
      </w:r>
    </w:p>
    <w:bookmarkEnd w:id="23"/>
    <w:bookmarkStart w:name="z48" w:id="24"/>
    <w:p>
      <w:pPr>
        <w:spacing w:after="0"/>
        <w:ind w:left="0"/>
        <w:jc w:val="both"/>
      </w:pPr>
      <w:r>
        <w:rPr>
          <w:rFonts w:ascii="Times New Roman"/>
          <w:b w:val="false"/>
          <w:i w:val="false"/>
          <w:color w:val="000000"/>
          <w:sz w:val="28"/>
        </w:rPr>
        <w:t>
      салықтық түсімдер 4 080 мың теңге;</w:t>
      </w:r>
    </w:p>
    <w:bookmarkEnd w:id="24"/>
    <w:bookmarkStart w:name="z49" w:id="25"/>
    <w:p>
      <w:pPr>
        <w:spacing w:after="0"/>
        <w:ind w:left="0"/>
        <w:jc w:val="both"/>
      </w:pPr>
      <w:r>
        <w:rPr>
          <w:rFonts w:ascii="Times New Roman"/>
          <w:b w:val="false"/>
          <w:i w:val="false"/>
          <w:color w:val="000000"/>
          <w:sz w:val="28"/>
        </w:rPr>
        <w:t>
      салықтық емес түсімдер 0 теңге;</w:t>
      </w:r>
    </w:p>
    <w:bookmarkEnd w:id="25"/>
    <w:bookmarkStart w:name="z50" w:id="26"/>
    <w:p>
      <w:pPr>
        <w:spacing w:after="0"/>
        <w:ind w:left="0"/>
        <w:jc w:val="both"/>
      </w:pPr>
      <w:r>
        <w:rPr>
          <w:rFonts w:ascii="Times New Roman"/>
          <w:b w:val="false"/>
          <w:i w:val="false"/>
          <w:color w:val="000000"/>
          <w:sz w:val="28"/>
        </w:rPr>
        <w:t>
      негізгі капиталды сатудан түсетін түсімдер 0 теңге;</w:t>
      </w:r>
    </w:p>
    <w:bookmarkEnd w:id="26"/>
    <w:bookmarkStart w:name="z51" w:id="27"/>
    <w:p>
      <w:pPr>
        <w:spacing w:after="0"/>
        <w:ind w:left="0"/>
        <w:jc w:val="both"/>
      </w:pPr>
      <w:r>
        <w:rPr>
          <w:rFonts w:ascii="Times New Roman"/>
          <w:b w:val="false"/>
          <w:i w:val="false"/>
          <w:color w:val="000000"/>
          <w:sz w:val="28"/>
        </w:rPr>
        <w:t>
      трансферттер түсімдері 41 607 мың теңге;</w:t>
      </w:r>
    </w:p>
    <w:bookmarkEnd w:id="27"/>
    <w:bookmarkStart w:name="z52" w:id="28"/>
    <w:p>
      <w:pPr>
        <w:spacing w:after="0"/>
        <w:ind w:left="0"/>
        <w:jc w:val="both"/>
      </w:pPr>
      <w:r>
        <w:rPr>
          <w:rFonts w:ascii="Times New Roman"/>
          <w:b w:val="false"/>
          <w:i w:val="false"/>
          <w:color w:val="000000"/>
          <w:sz w:val="28"/>
        </w:rPr>
        <w:t>
      2) шығындар 45 721 мың теңге;</w:t>
      </w:r>
    </w:p>
    <w:bookmarkEnd w:id="28"/>
    <w:bookmarkStart w:name="z53" w:id="29"/>
    <w:p>
      <w:pPr>
        <w:spacing w:after="0"/>
        <w:ind w:left="0"/>
        <w:jc w:val="both"/>
      </w:pPr>
      <w:r>
        <w:rPr>
          <w:rFonts w:ascii="Times New Roman"/>
          <w:b w:val="false"/>
          <w:i w:val="false"/>
          <w:color w:val="000000"/>
          <w:sz w:val="28"/>
        </w:rPr>
        <w:t>
      3) таза бюджеттік кредиттеу 0 теңге, оның ішінде:</w:t>
      </w:r>
    </w:p>
    <w:bookmarkEnd w:id="29"/>
    <w:bookmarkStart w:name="z54" w:id="30"/>
    <w:p>
      <w:pPr>
        <w:spacing w:after="0"/>
        <w:ind w:left="0"/>
        <w:jc w:val="both"/>
      </w:pPr>
      <w:r>
        <w:rPr>
          <w:rFonts w:ascii="Times New Roman"/>
          <w:b w:val="false"/>
          <w:i w:val="false"/>
          <w:color w:val="000000"/>
          <w:sz w:val="28"/>
        </w:rPr>
        <w:t>
      бюджеттік кредиттер 0 теңге;</w:t>
      </w:r>
    </w:p>
    <w:bookmarkEnd w:id="30"/>
    <w:bookmarkStart w:name="z55" w:id="31"/>
    <w:p>
      <w:pPr>
        <w:spacing w:after="0"/>
        <w:ind w:left="0"/>
        <w:jc w:val="both"/>
      </w:pPr>
      <w:r>
        <w:rPr>
          <w:rFonts w:ascii="Times New Roman"/>
          <w:b w:val="false"/>
          <w:i w:val="false"/>
          <w:color w:val="000000"/>
          <w:sz w:val="28"/>
        </w:rPr>
        <w:t>
      бюджеттік кредиттерді өтеу 0 теңге;</w:t>
      </w:r>
    </w:p>
    <w:bookmarkEnd w:id="31"/>
    <w:bookmarkStart w:name="z56" w:id="3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2"/>
    <w:bookmarkStart w:name="z57" w:id="33"/>
    <w:p>
      <w:pPr>
        <w:spacing w:after="0"/>
        <w:ind w:left="0"/>
        <w:jc w:val="both"/>
      </w:pPr>
      <w:r>
        <w:rPr>
          <w:rFonts w:ascii="Times New Roman"/>
          <w:b w:val="false"/>
          <w:i w:val="false"/>
          <w:color w:val="000000"/>
          <w:sz w:val="28"/>
        </w:rPr>
        <w:t>
      қаржылық активтерді сатып алу 0 теңге;</w:t>
      </w:r>
    </w:p>
    <w:bookmarkEnd w:id="33"/>
    <w:bookmarkStart w:name="z58" w:id="3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4"/>
    <w:bookmarkStart w:name="z59" w:id="35"/>
    <w:p>
      <w:pPr>
        <w:spacing w:after="0"/>
        <w:ind w:left="0"/>
        <w:jc w:val="both"/>
      </w:pPr>
      <w:r>
        <w:rPr>
          <w:rFonts w:ascii="Times New Roman"/>
          <w:b w:val="false"/>
          <w:i w:val="false"/>
          <w:color w:val="000000"/>
          <w:sz w:val="28"/>
        </w:rPr>
        <w:t>
      5) бюджет тапшылығы (профициті) (-) 34 мың теңге;</w:t>
      </w:r>
    </w:p>
    <w:bookmarkEnd w:id="35"/>
    <w:bookmarkStart w:name="z60" w:id="36"/>
    <w:p>
      <w:pPr>
        <w:spacing w:after="0"/>
        <w:ind w:left="0"/>
        <w:jc w:val="both"/>
      </w:pPr>
      <w:r>
        <w:rPr>
          <w:rFonts w:ascii="Times New Roman"/>
          <w:b w:val="false"/>
          <w:i w:val="false"/>
          <w:color w:val="000000"/>
          <w:sz w:val="28"/>
        </w:rPr>
        <w:t>
      6) бюджет тапшылығын қаржыландыру (профицитін пайдалану) 34 мың теңге, оның ішінде:</w:t>
      </w:r>
    </w:p>
    <w:bookmarkEnd w:id="36"/>
    <w:bookmarkStart w:name="z61" w:id="37"/>
    <w:p>
      <w:pPr>
        <w:spacing w:after="0"/>
        <w:ind w:left="0"/>
        <w:jc w:val="both"/>
      </w:pPr>
      <w:r>
        <w:rPr>
          <w:rFonts w:ascii="Times New Roman"/>
          <w:b w:val="false"/>
          <w:i w:val="false"/>
          <w:color w:val="000000"/>
          <w:sz w:val="28"/>
        </w:rPr>
        <w:t>
      қарыздар түсімі 0 теңге;</w:t>
      </w:r>
    </w:p>
    <w:bookmarkEnd w:id="37"/>
    <w:bookmarkStart w:name="z62" w:id="38"/>
    <w:p>
      <w:pPr>
        <w:spacing w:after="0"/>
        <w:ind w:left="0"/>
        <w:jc w:val="both"/>
      </w:pPr>
      <w:r>
        <w:rPr>
          <w:rFonts w:ascii="Times New Roman"/>
          <w:b w:val="false"/>
          <w:i w:val="false"/>
          <w:color w:val="000000"/>
          <w:sz w:val="28"/>
        </w:rPr>
        <w:t>
      қарыздарды өтеу 0 теңге;</w:t>
      </w:r>
    </w:p>
    <w:bookmarkEnd w:id="38"/>
    <w:bookmarkStart w:name="z63" w:id="39"/>
    <w:p>
      <w:pPr>
        <w:spacing w:after="0"/>
        <w:ind w:left="0"/>
        <w:jc w:val="both"/>
      </w:pPr>
      <w:r>
        <w:rPr>
          <w:rFonts w:ascii="Times New Roman"/>
          <w:b w:val="false"/>
          <w:i w:val="false"/>
          <w:color w:val="000000"/>
          <w:sz w:val="28"/>
        </w:rPr>
        <w:t>
      бюджет қаражатының пайдаланылатын қалдықтары 34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2023-2025 жылдарға арналған Жаңалық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2023 жылға келесі көлемдерде бекітілсін:</w:t>
      </w:r>
    </w:p>
    <w:bookmarkEnd w:id="40"/>
    <w:p>
      <w:pPr>
        <w:spacing w:after="0"/>
        <w:ind w:left="0"/>
        <w:jc w:val="both"/>
      </w:pPr>
      <w:r>
        <w:rPr>
          <w:rFonts w:ascii="Times New Roman"/>
          <w:b w:val="false"/>
          <w:i w:val="false"/>
          <w:color w:val="000000"/>
          <w:sz w:val="28"/>
        </w:rPr>
        <w:t>
      1) кірістер 48 460 мың теңге, оның ішінде:</w:t>
      </w:r>
    </w:p>
    <w:p>
      <w:pPr>
        <w:spacing w:after="0"/>
        <w:ind w:left="0"/>
        <w:jc w:val="both"/>
      </w:pPr>
      <w:r>
        <w:rPr>
          <w:rFonts w:ascii="Times New Roman"/>
          <w:b w:val="false"/>
          <w:i w:val="false"/>
          <w:color w:val="000000"/>
          <w:sz w:val="28"/>
        </w:rPr>
        <w:t>
      салықтық түсімдер 3 350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45 110 мың теңге;</w:t>
      </w:r>
    </w:p>
    <w:p>
      <w:pPr>
        <w:spacing w:after="0"/>
        <w:ind w:left="0"/>
        <w:jc w:val="both"/>
      </w:pPr>
      <w:r>
        <w:rPr>
          <w:rFonts w:ascii="Times New Roman"/>
          <w:b w:val="false"/>
          <w:i w:val="false"/>
          <w:color w:val="000000"/>
          <w:sz w:val="28"/>
        </w:rPr>
        <w:t>
      2) шығындар 48 725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265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1" w:id="41"/>
    <w:p>
      <w:pPr>
        <w:spacing w:after="0"/>
        <w:ind w:left="0"/>
        <w:jc w:val="both"/>
      </w:pPr>
      <w:r>
        <w:rPr>
          <w:rFonts w:ascii="Times New Roman"/>
          <w:b w:val="false"/>
          <w:i w:val="false"/>
          <w:color w:val="000000"/>
          <w:sz w:val="28"/>
        </w:rPr>
        <w:t xml:space="preserve">
      5. 2023-2025 жылдарға арналған Жансүгіров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2023 жылға келесі көлемдерде бекітілсін:</w:t>
      </w:r>
    </w:p>
    <w:bookmarkEnd w:id="41"/>
    <w:bookmarkStart w:name="z83" w:id="42"/>
    <w:p>
      <w:pPr>
        <w:spacing w:after="0"/>
        <w:ind w:left="0"/>
        <w:jc w:val="both"/>
      </w:pPr>
      <w:r>
        <w:rPr>
          <w:rFonts w:ascii="Times New Roman"/>
          <w:b w:val="false"/>
          <w:i w:val="false"/>
          <w:color w:val="000000"/>
          <w:sz w:val="28"/>
        </w:rPr>
        <w:t>
      1) кірістер 68 942 мың теңге, оның ішінде:</w:t>
      </w:r>
    </w:p>
    <w:bookmarkEnd w:id="42"/>
    <w:p>
      <w:pPr>
        <w:spacing w:after="0"/>
        <w:ind w:left="0"/>
        <w:jc w:val="both"/>
      </w:pPr>
      <w:r>
        <w:rPr>
          <w:rFonts w:ascii="Times New Roman"/>
          <w:b w:val="false"/>
          <w:i w:val="false"/>
          <w:color w:val="000000"/>
          <w:sz w:val="28"/>
        </w:rPr>
        <w:t>
      салықтық түсімдер 3 700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65 242 мың теңге;</w:t>
      </w:r>
    </w:p>
    <w:p>
      <w:pPr>
        <w:spacing w:after="0"/>
        <w:ind w:left="0"/>
        <w:jc w:val="both"/>
      </w:pPr>
      <w:r>
        <w:rPr>
          <w:rFonts w:ascii="Times New Roman"/>
          <w:b w:val="false"/>
          <w:i w:val="false"/>
          <w:color w:val="000000"/>
          <w:sz w:val="28"/>
        </w:rPr>
        <w:t>
      2) шығындар 69 069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9" w:id="43"/>
    <w:p>
      <w:pPr>
        <w:spacing w:after="0"/>
        <w:ind w:left="0"/>
        <w:jc w:val="both"/>
      </w:pPr>
      <w:r>
        <w:rPr>
          <w:rFonts w:ascii="Times New Roman"/>
          <w:b w:val="false"/>
          <w:i w:val="false"/>
          <w:color w:val="000000"/>
          <w:sz w:val="28"/>
        </w:rPr>
        <w:t xml:space="preserve">
      6. 2023-2025 жылдарға арналған Қарасу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2023 жылға келесі көлемдерде бекітілсін:</w:t>
      </w:r>
    </w:p>
    <w:bookmarkEnd w:id="43"/>
    <w:bookmarkStart w:name="z101" w:id="44"/>
    <w:p>
      <w:pPr>
        <w:spacing w:after="0"/>
        <w:ind w:left="0"/>
        <w:jc w:val="both"/>
      </w:pPr>
      <w:r>
        <w:rPr>
          <w:rFonts w:ascii="Times New Roman"/>
          <w:b w:val="false"/>
          <w:i w:val="false"/>
          <w:color w:val="000000"/>
          <w:sz w:val="28"/>
        </w:rPr>
        <w:t>
      1) кірістер 40 042 мың теңге, оның ішінде:</w:t>
      </w:r>
    </w:p>
    <w:bookmarkEnd w:id="44"/>
    <w:p>
      <w:pPr>
        <w:spacing w:after="0"/>
        <w:ind w:left="0"/>
        <w:jc w:val="both"/>
      </w:pPr>
      <w:r>
        <w:rPr>
          <w:rFonts w:ascii="Times New Roman"/>
          <w:b w:val="false"/>
          <w:i w:val="false"/>
          <w:color w:val="000000"/>
          <w:sz w:val="28"/>
        </w:rPr>
        <w:t>
      салықтық түсімдер 2 050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37 992 мың теңге;</w:t>
      </w:r>
    </w:p>
    <w:p>
      <w:pPr>
        <w:spacing w:after="0"/>
        <w:ind w:left="0"/>
        <w:jc w:val="both"/>
      </w:pPr>
      <w:r>
        <w:rPr>
          <w:rFonts w:ascii="Times New Roman"/>
          <w:b w:val="false"/>
          <w:i w:val="false"/>
          <w:color w:val="000000"/>
          <w:sz w:val="28"/>
        </w:rPr>
        <w:t>
      2) шығындар 40 073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31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7" w:id="45"/>
    <w:p>
      <w:pPr>
        <w:spacing w:after="0"/>
        <w:ind w:left="0"/>
        <w:jc w:val="both"/>
      </w:pPr>
      <w:r>
        <w:rPr>
          <w:rFonts w:ascii="Times New Roman"/>
          <w:b w:val="false"/>
          <w:i w:val="false"/>
          <w:color w:val="000000"/>
          <w:sz w:val="28"/>
        </w:rPr>
        <w:t xml:space="preserve">
      7. 2023-2025 жылдарға арналған Қарашілік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2023 жылға келесі көлемдерде бекітілсін:</w:t>
      </w:r>
    </w:p>
    <w:bookmarkEnd w:id="45"/>
    <w:bookmarkStart w:name="z119" w:id="46"/>
    <w:p>
      <w:pPr>
        <w:spacing w:after="0"/>
        <w:ind w:left="0"/>
        <w:jc w:val="both"/>
      </w:pPr>
      <w:r>
        <w:rPr>
          <w:rFonts w:ascii="Times New Roman"/>
          <w:b w:val="false"/>
          <w:i w:val="false"/>
          <w:color w:val="000000"/>
          <w:sz w:val="28"/>
        </w:rPr>
        <w:t>
      1) кірістер 180 370 мың теңге, оның ішінде:</w:t>
      </w:r>
    </w:p>
    <w:bookmarkEnd w:id="46"/>
    <w:p>
      <w:pPr>
        <w:spacing w:after="0"/>
        <w:ind w:left="0"/>
        <w:jc w:val="both"/>
      </w:pPr>
      <w:r>
        <w:rPr>
          <w:rFonts w:ascii="Times New Roman"/>
          <w:b w:val="false"/>
          <w:i w:val="false"/>
          <w:color w:val="000000"/>
          <w:sz w:val="28"/>
        </w:rPr>
        <w:t>
      салықтық түсімдер 66 130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114 240 мың теңге;</w:t>
      </w:r>
    </w:p>
    <w:p>
      <w:pPr>
        <w:spacing w:after="0"/>
        <w:ind w:left="0"/>
        <w:jc w:val="both"/>
      </w:pPr>
      <w:r>
        <w:rPr>
          <w:rFonts w:ascii="Times New Roman"/>
          <w:b w:val="false"/>
          <w:i w:val="false"/>
          <w:color w:val="000000"/>
          <w:sz w:val="28"/>
        </w:rPr>
        <w:t>
      2) шығындар 190 999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10 629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10 629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10 629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5" w:id="47"/>
    <w:p>
      <w:pPr>
        <w:spacing w:after="0"/>
        <w:ind w:left="0"/>
        <w:jc w:val="both"/>
      </w:pPr>
      <w:r>
        <w:rPr>
          <w:rFonts w:ascii="Times New Roman"/>
          <w:b w:val="false"/>
          <w:i w:val="false"/>
          <w:color w:val="000000"/>
          <w:sz w:val="28"/>
        </w:rPr>
        <w:t xml:space="preserve">
      8. 2023-2025 жылдарға арналған Қызылағаш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2023 жылға келесі көлемдерде бекітілсін:</w:t>
      </w:r>
    </w:p>
    <w:bookmarkEnd w:id="47"/>
    <w:bookmarkStart w:name="z137" w:id="48"/>
    <w:p>
      <w:pPr>
        <w:spacing w:after="0"/>
        <w:ind w:left="0"/>
        <w:jc w:val="both"/>
      </w:pPr>
      <w:r>
        <w:rPr>
          <w:rFonts w:ascii="Times New Roman"/>
          <w:b w:val="false"/>
          <w:i w:val="false"/>
          <w:color w:val="000000"/>
          <w:sz w:val="28"/>
        </w:rPr>
        <w:t>
      1) кірістер 57 674 мың теңге, оның ішінде:</w:t>
      </w:r>
    </w:p>
    <w:bookmarkEnd w:id="48"/>
    <w:p>
      <w:pPr>
        <w:spacing w:after="0"/>
        <w:ind w:left="0"/>
        <w:jc w:val="both"/>
      </w:pPr>
      <w:r>
        <w:rPr>
          <w:rFonts w:ascii="Times New Roman"/>
          <w:b w:val="false"/>
          <w:i w:val="false"/>
          <w:color w:val="000000"/>
          <w:sz w:val="28"/>
        </w:rPr>
        <w:t>
      салықтық түсімдер 14 250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43 424 мың теңге;</w:t>
      </w:r>
    </w:p>
    <w:p>
      <w:pPr>
        <w:spacing w:after="0"/>
        <w:ind w:left="0"/>
        <w:jc w:val="both"/>
      </w:pPr>
      <w:r>
        <w:rPr>
          <w:rFonts w:ascii="Times New Roman"/>
          <w:b w:val="false"/>
          <w:i w:val="false"/>
          <w:color w:val="000000"/>
          <w:sz w:val="28"/>
        </w:rPr>
        <w:t>
      2) шығындар 58 834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1 160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3" w:id="49"/>
    <w:p>
      <w:pPr>
        <w:spacing w:after="0"/>
        <w:ind w:left="0"/>
        <w:jc w:val="both"/>
      </w:pPr>
      <w:r>
        <w:rPr>
          <w:rFonts w:ascii="Times New Roman"/>
          <w:b w:val="false"/>
          <w:i w:val="false"/>
          <w:color w:val="000000"/>
          <w:sz w:val="28"/>
        </w:rPr>
        <w:t xml:space="preserve">
      9. 2023-2025 жылдарға арналған Матай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2023 жылға келесі көлемдерде бекітілсін:</w:t>
      </w:r>
    </w:p>
    <w:bookmarkEnd w:id="49"/>
    <w:bookmarkStart w:name="z155" w:id="50"/>
    <w:p>
      <w:pPr>
        <w:spacing w:after="0"/>
        <w:ind w:left="0"/>
        <w:jc w:val="both"/>
      </w:pPr>
      <w:r>
        <w:rPr>
          <w:rFonts w:ascii="Times New Roman"/>
          <w:b w:val="false"/>
          <w:i w:val="false"/>
          <w:color w:val="000000"/>
          <w:sz w:val="28"/>
        </w:rPr>
        <w:t>
      1) кірістер 49 871 мың теңге, оның ішінде:</w:t>
      </w:r>
    </w:p>
    <w:bookmarkEnd w:id="50"/>
    <w:p>
      <w:pPr>
        <w:spacing w:after="0"/>
        <w:ind w:left="0"/>
        <w:jc w:val="both"/>
      </w:pPr>
      <w:r>
        <w:rPr>
          <w:rFonts w:ascii="Times New Roman"/>
          <w:b w:val="false"/>
          <w:i w:val="false"/>
          <w:color w:val="000000"/>
          <w:sz w:val="28"/>
        </w:rPr>
        <w:t>
      салықтық түсімдер 3 090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46 781 мың теңге;</w:t>
      </w:r>
    </w:p>
    <w:p>
      <w:pPr>
        <w:spacing w:after="0"/>
        <w:ind w:left="0"/>
        <w:jc w:val="both"/>
      </w:pPr>
      <w:r>
        <w:rPr>
          <w:rFonts w:ascii="Times New Roman"/>
          <w:b w:val="false"/>
          <w:i w:val="false"/>
          <w:color w:val="000000"/>
          <w:sz w:val="28"/>
        </w:rPr>
        <w:t>
      2) шығындар 50 170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299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1" w:id="51"/>
    <w:p>
      <w:pPr>
        <w:spacing w:after="0"/>
        <w:ind w:left="0"/>
        <w:jc w:val="both"/>
      </w:pPr>
      <w:r>
        <w:rPr>
          <w:rFonts w:ascii="Times New Roman"/>
          <w:b w:val="false"/>
          <w:i w:val="false"/>
          <w:color w:val="000000"/>
          <w:sz w:val="28"/>
        </w:rPr>
        <w:t xml:space="preserve">
      10. 2023-2025 жылдарға арналған Молалы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2023 жылға келесі көлемдерде бекітілсін:</w:t>
      </w:r>
    </w:p>
    <w:bookmarkEnd w:id="51"/>
    <w:bookmarkStart w:name="z173" w:id="52"/>
    <w:p>
      <w:pPr>
        <w:spacing w:after="0"/>
        <w:ind w:left="0"/>
        <w:jc w:val="both"/>
      </w:pPr>
      <w:r>
        <w:rPr>
          <w:rFonts w:ascii="Times New Roman"/>
          <w:b w:val="false"/>
          <w:i w:val="false"/>
          <w:color w:val="000000"/>
          <w:sz w:val="28"/>
        </w:rPr>
        <w:t>
      1) кірістер 54 203 мың теңге, оның ішінде:</w:t>
      </w:r>
    </w:p>
    <w:bookmarkEnd w:id="52"/>
    <w:p>
      <w:pPr>
        <w:spacing w:after="0"/>
        <w:ind w:left="0"/>
        <w:jc w:val="both"/>
      </w:pPr>
      <w:r>
        <w:rPr>
          <w:rFonts w:ascii="Times New Roman"/>
          <w:b w:val="false"/>
          <w:i w:val="false"/>
          <w:color w:val="000000"/>
          <w:sz w:val="28"/>
        </w:rPr>
        <w:t>
      салықтық түсімдер 3 660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50 543 мың теңге;</w:t>
      </w:r>
    </w:p>
    <w:p>
      <w:pPr>
        <w:spacing w:after="0"/>
        <w:ind w:left="0"/>
        <w:jc w:val="both"/>
      </w:pPr>
      <w:r>
        <w:rPr>
          <w:rFonts w:ascii="Times New Roman"/>
          <w:b w:val="false"/>
          <w:i w:val="false"/>
          <w:color w:val="000000"/>
          <w:sz w:val="28"/>
        </w:rPr>
        <w:t>
      2) шығындар 54 336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9" w:id="53"/>
    <w:p>
      <w:pPr>
        <w:spacing w:after="0"/>
        <w:ind w:left="0"/>
        <w:jc w:val="both"/>
      </w:pPr>
      <w:r>
        <w:rPr>
          <w:rFonts w:ascii="Times New Roman"/>
          <w:b w:val="false"/>
          <w:i w:val="false"/>
          <w:color w:val="000000"/>
          <w:sz w:val="28"/>
        </w:rPr>
        <w:t xml:space="preserve">
      11. 2023-2025 жылдарға арналған Қарашілік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2023 жылға келесі көлемдерде бекітілсін:</w:t>
      </w:r>
    </w:p>
    <w:bookmarkEnd w:id="53"/>
    <w:bookmarkStart w:name="z190" w:id="54"/>
    <w:p>
      <w:pPr>
        <w:spacing w:after="0"/>
        <w:ind w:left="0"/>
        <w:jc w:val="both"/>
      </w:pPr>
      <w:r>
        <w:rPr>
          <w:rFonts w:ascii="Times New Roman"/>
          <w:b w:val="false"/>
          <w:i w:val="false"/>
          <w:color w:val="000000"/>
          <w:sz w:val="28"/>
        </w:rPr>
        <w:t>
      1) кірістер 47 840 мың теңге, оның ішінде:</w:t>
      </w:r>
    </w:p>
    <w:bookmarkEnd w:id="54"/>
    <w:p>
      <w:pPr>
        <w:spacing w:after="0"/>
        <w:ind w:left="0"/>
        <w:jc w:val="both"/>
      </w:pPr>
      <w:r>
        <w:rPr>
          <w:rFonts w:ascii="Times New Roman"/>
          <w:b w:val="false"/>
          <w:i w:val="false"/>
          <w:color w:val="000000"/>
          <w:sz w:val="28"/>
        </w:rPr>
        <w:t>
      салықтық түсімдер 4 905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42 935 мың теңге;</w:t>
      </w:r>
    </w:p>
    <w:p>
      <w:pPr>
        <w:spacing w:after="0"/>
        <w:ind w:left="0"/>
        <w:jc w:val="both"/>
      </w:pPr>
      <w:r>
        <w:rPr>
          <w:rFonts w:ascii="Times New Roman"/>
          <w:b w:val="false"/>
          <w:i w:val="false"/>
          <w:color w:val="000000"/>
          <w:sz w:val="28"/>
        </w:rPr>
        <w:t>
      2) шығындар 47 924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7" w:id="55"/>
    <w:p>
      <w:pPr>
        <w:spacing w:after="0"/>
        <w:ind w:left="0"/>
        <w:jc w:val="both"/>
      </w:pPr>
      <w:r>
        <w:rPr>
          <w:rFonts w:ascii="Times New Roman"/>
          <w:b w:val="false"/>
          <w:i w:val="false"/>
          <w:color w:val="000000"/>
          <w:sz w:val="28"/>
        </w:rPr>
        <w:t xml:space="preserve">
      12. 2023-2025 жылдарға арналған Көшкентал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2023 жылға келесі көлемдерде бекітілсін:</w:t>
      </w:r>
    </w:p>
    <w:bookmarkEnd w:id="55"/>
    <w:bookmarkStart w:name="z208" w:id="56"/>
    <w:p>
      <w:pPr>
        <w:spacing w:after="0"/>
        <w:ind w:left="0"/>
        <w:jc w:val="both"/>
      </w:pPr>
      <w:r>
        <w:rPr>
          <w:rFonts w:ascii="Times New Roman"/>
          <w:b w:val="false"/>
          <w:i w:val="false"/>
          <w:color w:val="000000"/>
          <w:sz w:val="28"/>
        </w:rPr>
        <w:t>
      1) кірістер 60 118 мың теңге, оның ішінде:</w:t>
      </w:r>
    </w:p>
    <w:bookmarkEnd w:id="56"/>
    <w:bookmarkStart w:name="z210" w:id="57"/>
    <w:p>
      <w:pPr>
        <w:spacing w:after="0"/>
        <w:ind w:left="0"/>
        <w:jc w:val="both"/>
      </w:pPr>
      <w:r>
        <w:rPr>
          <w:rFonts w:ascii="Times New Roman"/>
          <w:b w:val="false"/>
          <w:i w:val="false"/>
          <w:color w:val="000000"/>
          <w:sz w:val="28"/>
        </w:rPr>
        <w:t>
      салықтық түсімдер 4 190 мың теңге;</w:t>
      </w:r>
    </w:p>
    <w:bookmarkEnd w:id="57"/>
    <w:bookmarkStart w:name="z211" w:id="58"/>
    <w:p>
      <w:pPr>
        <w:spacing w:after="0"/>
        <w:ind w:left="0"/>
        <w:jc w:val="both"/>
      </w:pPr>
      <w:r>
        <w:rPr>
          <w:rFonts w:ascii="Times New Roman"/>
          <w:b w:val="false"/>
          <w:i w:val="false"/>
          <w:color w:val="000000"/>
          <w:sz w:val="28"/>
        </w:rPr>
        <w:t>
      салықтық емес түсімдер 0 теңге;</w:t>
      </w:r>
    </w:p>
    <w:bookmarkEnd w:id="58"/>
    <w:bookmarkStart w:name="z212" w:id="59"/>
    <w:p>
      <w:pPr>
        <w:spacing w:after="0"/>
        <w:ind w:left="0"/>
        <w:jc w:val="both"/>
      </w:pPr>
      <w:r>
        <w:rPr>
          <w:rFonts w:ascii="Times New Roman"/>
          <w:b w:val="false"/>
          <w:i w:val="false"/>
          <w:color w:val="000000"/>
          <w:sz w:val="28"/>
        </w:rPr>
        <w:t>
      негізгі капиталды сатудан түсетін түсімдер 0 теңге;</w:t>
      </w:r>
    </w:p>
    <w:bookmarkEnd w:id="59"/>
    <w:bookmarkStart w:name="z213" w:id="60"/>
    <w:p>
      <w:pPr>
        <w:spacing w:after="0"/>
        <w:ind w:left="0"/>
        <w:jc w:val="both"/>
      </w:pPr>
      <w:r>
        <w:rPr>
          <w:rFonts w:ascii="Times New Roman"/>
          <w:b w:val="false"/>
          <w:i w:val="false"/>
          <w:color w:val="000000"/>
          <w:sz w:val="28"/>
        </w:rPr>
        <w:t>
      трансферттер түсімдері 55 928 мың теңге;</w:t>
      </w:r>
    </w:p>
    <w:bookmarkEnd w:id="60"/>
    <w:bookmarkStart w:name="z214" w:id="61"/>
    <w:p>
      <w:pPr>
        <w:spacing w:after="0"/>
        <w:ind w:left="0"/>
        <w:jc w:val="both"/>
      </w:pPr>
      <w:r>
        <w:rPr>
          <w:rFonts w:ascii="Times New Roman"/>
          <w:b w:val="false"/>
          <w:i w:val="false"/>
          <w:color w:val="000000"/>
          <w:sz w:val="28"/>
        </w:rPr>
        <w:t>
      2) шығындар 60 716 мың теңге;</w:t>
      </w:r>
    </w:p>
    <w:bookmarkEnd w:id="61"/>
    <w:bookmarkStart w:name="z215" w:id="62"/>
    <w:p>
      <w:pPr>
        <w:spacing w:after="0"/>
        <w:ind w:left="0"/>
        <w:jc w:val="both"/>
      </w:pPr>
      <w:r>
        <w:rPr>
          <w:rFonts w:ascii="Times New Roman"/>
          <w:b w:val="false"/>
          <w:i w:val="false"/>
          <w:color w:val="000000"/>
          <w:sz w:val="28"/>
        </w:rPr>
        <w:t>
      3) таза бюджеттік кредиттеу 0 теңге, оның ішінде:</w:t>
      </w:r>
    </w:p>
    <w:bookmarkEnd w:id="62"/>
    <w:bookmarkStart w:name="z216" w:id="63"/>
    <w:p>
      <w:pPr>
        <w:spacing w:after="0"/>
        <w:ind w:left="0"/>
        <w:jc w:val="both"/>
      </w:pPr>
      <w:r>
        <w:rPr>
          <w:rFonts w:ascii="Times New Roman"/>
          <w:b w:val="false"/>
          <w:i w:val="false"/>
          <w:color w:val="000000"/>
          <w:sz w:val="28"/>
        </w:rPr>
        <w:t>
      бюджеттік кредиттер 0 теңге;</w:t>
      </w:r>
    </w:p>
    <w:bookmarkEnd w:id="63"/>
    <w:bookmarkStart w:name="z217" w:id="64"/>
    <w:p>
      <w:pPr>
        <w:spacing w:after="0"/>
        <w:ind w:left="0"/>
        <w:jc w:val="both"/>
      </w:pPr>
      <w:r>
        <w:rPr>
          <w:rFonts w:ascii="Times New Roman"/>
          <w:b w:val="false"/>
          <w:i w:val="false"/>
          <w:color w:val="000000"/>
          <w:sz w:val="28"/>
        </w:rPr>
        <w:t>
      бюджеттік кредиттерді өтеу 0 теңге;</w:t>
      </w:r>
    </w:p>
    <w:bookmarkEnd w:id="64"/>
    <w:bookmarkStart w:name="z218" w:id="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5"/>
    <w:bookmarkStart w:name="z219" w:id="66"/>
    <w:p>
      <w:pPr>
        <w:spacing w:after="0"/>
        <w:ind w:left="0"/>
        <w:jc w:val="both"/>
      </w:pPr>
      <w:r>
        <w:rPr>
          <w:rFonts w:ascii="Times New Roman"/>
          <w:b w:val="false"/>
          <w:i w:val="false"/>
          <w:color w:val="000000"/>
          <w:sz w:val="28"/>
        </w:rPr>
        <w:t>
      қаржылық активтерді сатып алу 0 теңге;</w:t>
      </w:r>
    </w:p>
    <w:bookmarkEnd w:id="66"/>
    <w:bookmarkStart w:name="z220" w:id="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7"/>
    <w:bookmarkStart w:name="z221" w:id="68"/>
    <w:p>
      <w:pPr>
        <w:spacing w:after="0"/>
        <w:ind w:left="0"/>
        <w:jc w:val="both"/>
      </w:pPr>
      <w:r>
        <w:rPr>
          <w:rFonts w:ascii="Times New Roman"/>
          <w:b w:val="false"/>
          <w:i w:val="false"/>
          <w:color w:val="000000"/>
          <w:sz w:val="28"/>
        </w:rPr>
        <w:t>
      5) бюджет тапшылығы (профициті) (-) 598 мың теңге;</w:t>
      </w:r>
    </w:p>
    <w:bookmarkEnd w:id="68"/>
    <w:bookmarkStart w:name="z222" w:id="69"/>
    <w:p>
      <w:pPr>
        <w:spacing w:after="0"/>
        <w:ind w:left="0"/>
        <w:jc w:val="both"/>
      </w:pPr>
      <w:r>
        <w:rPr>
          <w:rFonts w:ascii="Times New Roman"/>
          <w:b w:val="false"/>
          <w:i w:val="false"/>
          <w:color w:val="000000"/>
          <w:sz w:val="28"/>
        </w:rPr>
        <w:t>
      6) бюджет тапшылығын қаржыландыру (профицитін пайдалану) 598 мың теңге, оның ішінде:</w:t>
      </w:r>
    </w:p>
    <w:bookmarkEnd w:id="69"/>
    <w:bookmarkStart w:name="z223" w:id="70"/>
    <w:p>
      <w:pPr>
        <w:spacing w:after="0"/>
        <w:ind w:left="0"/>
        <w:jc w:val="both"/>
      </w:pPr>
      <w:r>
        <w:rPr>
          <w:rFonts w:ascii="Times New Roman"/>
          <w:b w:val="false"/>
          <w:i w:val="false"/>
          <w:color w:val="000000"/>
          <w:sz w:val="28"/>
        </w:rPr>
        <w:t>
      қарыздар түсімі 0 теңге;</w:t>
      </w:r>
    </w:p>
    <w:bookmarkEnd w:id="70"/>
    <w:bookmarkStart w:name="z224" w:id="71"/>
    <w:p>
      <w:pPr>
        <w:spacing w:after="0"/>
        <w:ind w:left="0"/>
        <w:jc w:val="both"/>
      </w:pPr>
      <w:r>
        <w:rPr>
          <w:rFonts w:ascii="Times New Roman"/>
          <w:b w:val="false"/>
          <w:i w:val="false"/>
          <w:color w:val="000000"/>
          <w:sz w:val="28"/>
        </w:rPr>
        <w:t>
      қарыздарды өтеу 0 теңге;</w:t>
      </w:r>
    </w:p>
    <w:bookmarkEnd w:id="71"/>
    <w:bookmarkStart w:name="z225" w:id="72"/>
    <w:p>
      <w:pPr>
        <w:spacing w:after="0"/>
        <w:ind w:left="0"/>
        <w:jc w:val="both"/>
      </w:pPr>
      <w:r>
        <w:rPr>
          <w:rFonts w:ascii="Times New Roman"/>
          <w:b w:val="false"/>
          <w:i w:val="false"/>
          <w:color w:val="000000"/>
          <w:sz w:val="28"/>
        </w:rPr>
        <w:t>
      бюджет қаражатының пайдаланылатын қалдықтары 598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5" w:id="73"/>
    <w:p>
      <w:pPr>
        <w:spacing w:after="0"/>
        <w:ind w:left="0"/>
        <w:jc w:val="both"/>
      </w:pPr>
      <w:r>
        <w:rPr>
          <w:rFonts w:ascii="Times New Roman"/>
          <w:b w:val="false"/>
          <w:i w:val="false"/>
          <w:color w:val="000000"/>
          <w:sz w:val="28"/>
        </w:rPr>
        <w:t xml:space="preserve">
      13. 2023-2025 жылдарға арналған Қызылағаш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2023 жылға келесі көлемдерде бекітілсін:</w:t>
      </w:r>
    </w:p>
    <w:bookmarkEnd w:id="73"/>
    <w:bookmarkStart w:name="z226" w:id="74"/>
    <w:p>
      <w:pPr>
        <w:spacing w:after="0"/>
        <w:ind w:left="0"/>
        <w:jc w:val="both"/>
      </w:pPr>
      <w:r>
        <w:rPr>
          <w:rFonts w:ascii="Times New Roman"/>
          <w:b w:val="false"/>
          <w:i w:val="false"/>
          <w:color w:val="000000"/>
          <w:sz w:val="28"/>
        </w:rPr>
        <w:t>
      1) кірістер 65 857 мың теңге, оның ішінде:</w:t>
      </w:r>
    </w:p>
    <w:bookmarkEnd w:id="74"/>
    <w:p>
      <w:pPr>
        <w:spacing w:after="0"/>
        <w:ind w:left="0"/>
        <w:jc w:val="both"/>
      </w:pPr>
      <w:r>
        <w:rPr>
          <w:rFonts w:ascii="Times New Roman"/>
          <w:b w:val="false"/>
          <w:i w:val="false"/>
          <w:color w:val="000000"/>
          <w:sz w:val="28"/>
        </w:rPr>
        <w:t>
      салықтық түсімдер 12 500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53 357 мың теңге,</w:t>
      </w:r>
    </w:p>
    <w:p>
      <w:pPr>
        <w:spacing w:after="0"/>
        <w:ind w:left="0"/>
        <w:jc w:val="both"/>
      </w:pPr>
      <w:r>
        <w:rPr>
          <w:rFonts w:ascii="Times New Roman"/>
          <w:b w:val="false"/>
          <w:i w:val="false"/>
          <w:color w:val="000000"/>
          <w:sz w:val="28"/>
        </w:rPr>
        <w:t>
      2) шығындар 68 660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2 803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2 803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2 803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43" w:id="75"/>
    <w:p>
      <w:pPr>
        <w:spacing w:after="0"/>
        <w:ind w:left="0"/>
        <w:jc w:val="both"/>
      </w:pPr>
      <w:r>
        <w:rPr>
          <w:rFonts w:ascii="Times New Roman"/>
          <w:b w:val="false"/>
          <w:i w:val="false"/>
          <w:color w:val="000000"/>
          <w:sz w:val="28"/>
        </w:rPr>
        <w:t xml:space="preserve">
      14. 2023-2025 жылдарға арналған Матай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2023 жылға келесі көлемдерде бекітілсін:</w:t>
      </w:r>
    </w:p>
    <w:bookmarkEnd w:id="75"/>
    <w:bookmarkStart w:name="z244" w:id="76"/>
    <w:p>
      <w:pPr>
        <w:spacing w:after="0"/>
        <w:ind w:left="0"/>
        <w:jc w:val="both"/>
      </w:pPr>
      <w:r>
        <w:rPr>
          <w:rFonts w:ascii="Times New Roman"/>
          <w:b w:val="false"/>
          <w:i w:val="false"/>
          <w:color w:val="000000"/>
          <w:sz w:val="28"/>
        </w:rPr>
        <w:t>
      1) кірістер 57 422 мың теңге, оның ішінде:</w:t>
      </w:r>
    </w:p>
    <w:bookmarkEnd w:id="76"/>
    <w:p>
      <w:pPr>
        <w:spacing w:after="0"/>
        <w:ind w:left="0"/>
        <w:jc w:val="both"/>
      </w:pPr>
      <w:r>
        <w:rPr>
          <w:rFonts w:ascii="Times New Roman"/>
          <w:b w:val="false"/>
          <w:i w:val="false"/>
          <w:color w:val="000000"/>
          <w:sz w:val="28"/>
        </w:rPr>
        <w:t>
      салықтық түсімдер 13 180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44 242 мың теңге;</w:t>
      </w:r>
    </w:p>
    <w:p>
      <w:pPr>
        <w:spacing w:after="0"/>
        <w:ind w:left="0"/>
        <w:jc w:val="both"/>
      </w:pPr>
      <w:r>
        <w:rPr>
          <w:rFonts w:ascii="Times New Roman"/>
          <w:b w:val="false"/>
          <w:i w:val="false"/>
          <w:color w:val="000000"/>
          <w:sz w:val="28"/>
        </w:rPr>
        <w:t>
      2) шығындар 58 910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1 488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1 488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61" w:id="77"/>
    <w:p>
      <w:pPr>
        <w:spacing w:after="0"/>
        <w:ind w:left="0"/>
        <w:jc w:val="both"/>
      </w:pPr>
      <w:r>
        <w:rPr>
          <w:rFonts w:ascii="Times New Roman"/>
          <w:b w:val="false"/>
          <w:i w:val="false"/>
          <w:color w:val="000000"/>
          <w:sz w:val="28"/>
        </w:rPr>
        <w:t xml:space="preserve">
      15. 2023-2025 жылдарға арналған Молалы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2023 жылға келесі көлемдерде бекітілсін:</w:t>
      </w:r>
    </w:p>
    <w:bookmarkEnd w:id="77"/>
    <w:bookmarkStart w:name="z262" w:id="78"/>
    <w:p>
      <w:pPr>
        <w:spacing w:after="0"/>
        <w:ind w:left="0"/>
        <w:jc w:val="both"/>
      </w:pPr>
      <w:r>
        <w:rPr>
          <w:rFonts w:ascii="Times New Roman"/>
          <w:b w:val="false"/>
          <w:i w:val="false"/>
          <w:color w:val="000000"/>
          <w:sz w:val="28"/>
        </w:rPr>
        <w:t>
      1) кірістер 40 348 мың теңге, оның ішінде:</w:t>
      </w:r>
    </w:p>
    <w:bookmarkEnd w:id="78"/>
    <w:p>
      <w:pPr>
        <w:spacing w:after="0"/>
        <w:ind w:left="0"/>
        <w:jc w:val="both"/>
      </w:pPr>
      <w:r>
        <w:rPr>
          <w:rFonts w:ascii="Times New Roman"/>
          <w:b w:val="false"/>
          <w:i w:val="false"/>
          <w:color w:val="000000"/>
          <w:sz w:val="28"/>
        </w:rPr>
        <w:t>
      салықтық түсімдер 1 610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38 738 мың теңге;</w:t>
      </w:r>
    </w:p>
    <w:p>
      <w:pPr>
        <w:spacing w:after="0"/>
        <w:ind w:left="0"/>
        <w:jc w:val="both"/>
      </w:pPr>
      <w:r>
        <w:rPr>
          <w:rFonts w:ascii="Times New Roman"/>
          <w:b w:val="false"/>
          <w:i w:val="false"/>
          <w:color w:val="000000"/>
          <w:sz w:val="28"/>
        </w:rPr>
        <w:t>
      2) шығындар 40 446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98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9" w:id="79"/>
    <w:p>
      <w:pPr>
        <w:spacing w:after="0"/>
        <w:ind w:left="0"/>
        <w:jc w:val="both"/>
      </w:pPr>
      <w:r>
        <w:rPr>
          <w:rFonts w:ascii="Times New Roman"/>
          <w:b w:val="false"/>
          <w:i w:val="false"/>
          <w:color w:val="000000"/>
          <w:sz w:val="28"/>
        </w:rPr>
        <w:t xml:space="preserve">
      16. 2023-2025 жылдарға арналған Ойтоған ауылдық округінің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2023 жылға келесі көлемдерде бекітілсін:</w:t>
      </w:r>
    </w:p>
    <w:bookmarkEnd w:id="79"/>
    <w:bookmarkStart w:name="z280" w:id="80"/>
    <w:p>
      <w:pPr>
        <w:spacing w:after="0"/>
        <w:ind w:left="0"/>
        <w:jc w:val="both"/>
      </w:pPr>
      <w:r>
        <w:rPr>
          <w:rFonts w:ascii="Times New Roman"/>
          <w:b w:val="false"/>
          <w:i w:val="false"/>
          <w:color w:val="000000"/>
          <w:sz w:val="28"/>
        </w:rPr>
        <w:t>
      1) кірістер 46 742 мың теңге, оның ішінде:</w:t>
      </w:r>
    </w:p>
    <w:bookmarkEnd w:id="80"/>
    <w:p>
      <w:pPr>
        <w:spacing w:after="0"/>
        <w:ind w:left="0"/>
        <w:jc w:val="both"/>
      </w:pPr>
      <w:r>
        <w:rPr>
          <w:rFonts w:ascii="Times New Roman"/>
          <w:b w:val="false"/>
          <w:i w:val="false"/>
          <w:color w:val="000000"/>
          <w:sz w:val="28"/>
        </w:rPr>
        <w:t>
      салықтық түсімдер 3 450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43 292 мың теңге;</w:t>
      </w:r>
    </w:p>
    <w:p>
      <w:pPr>
        <w:spacing w:after="0"/>
        <w:ind w:left="0"/>
        <w:jc w:val="both"/>
      </w:pPr>
      <w:r>
        <w:rPr>
          <w:rFonts w:ascii="Times New Roman"/>
          <w:b w:val="false"/>
          <w:i w:val="false"/>
          <w:color w:val="000000"/>
          <w:sz w:val="28"/>
        </w:rPr>
        <w:t>
      2) шығындар 46 959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217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97" w:id="81"/>
    <w:p>
      <w:pPr>
        <w:spacing w:after="0"/>
        <w:ind w:left="0"/>
        <w:jc w:val="both"/>
      </w:pPr>
      <w:r>
        <w:rPr>
          <w:rFonts w:ascii="Times New Roman"/>
          <w:b w:val="false"/>
          <w:i w:val="false"/>
          <w:color w:val="000000"/>
          <w:sz w:val="28"/>
        </w:rPr>
        <w:t xml:space="preserve">
      17. 2023-2025 жылдарға арналған Суықсай ауылдық округінің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2023 жылға келесі көлемдерде бекітілсін:</w:t>
      </w:r>
    </w:p>
    <w:bookmarkEnd w:id="81"/>
    <w:bookmarkStart w:name="z298" w:id="82"/>
    <w:p>
      <w:pPr>
        <w:spacing w:after="0"/>
        <w:ind w:left="0"/>
        <w:jc w:val="both"/>
      </w:pPr>
      <w:r>
        <w:rPr>
          <w:rFonts w:ascii="Times New Roman"/>
          <w:b w:val="false"/>
          <w:i w:val="false"/>
          <w:color w:val="000000"/>
          <w:sz w:val="28"/>
        </w:rPr>
        <w:t>
      1) кірістер 55 752 мың теңге, оның ішінде:</w:t>
      </w:r>
    </w:p>
    <w:bookmarkEnd w:id="82"/>
    <w:p>
      <w:pPr>
        <w:spacing w:after="0"/>
        <w:ind w:left="0"/>
        <w:jc w:val="both"/>
      </w:pPr>
      <w:r>
        <w:rPr>
          <w:rFonts w:ascii="Times New Roman"/>
          <w:b w:val="false"/>
          <w:i w:val="false"/>
          <w:color w:val="000000"/>
          <w:sz w:val="28"/>
        </w:rPr>
        <w:t>
      салықтық түсімдер 5 910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49 842 мың теңге;</w:t>
      </w:r>
    </w:p>
    <w:p>
      <w:pPr>
        <w:spacing w:after="0"/>
        <w:ind w:left="0"/>
        <w:jc w:val="both"/>
      </w:pPr>
      <w:r>
        <w:rPr>
          <w:rFonts w:ascii="Times New Roman"/>
          <w:b w:val="false"/>
          <w:i w:val="false"/>
          <w:color w:val="000000"/>
          <w:sz w:val="28"/>
        </w:rPr>
        <w:t>
      2) шығындар 56 040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288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Ақсу аудандық мәслихатының 23.11.2023 </w:t>
      </w:r>
      <w:r>
        <w:rPr>
          <w:rFonts w:ascii="Times New Roman"/>
          <w:b w:val="false"/>
          <w:i w:val="false"/>
          <w:color w:val="000000"/>
          <w:sz w:val="28"/>
        </w:rPr>
        <w:t>№ 18-79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15" w:id="83"/>
    <w:p>
      <w:pPr>
        <w:spacing w:after="0"/>
        <w:ind w:left="0"/>
        <w:jc w:val="both"/>
      </w:pPr>
      <w:r>
        <w:rPr>
          <w:rFonts w:ascii="Times New Roman"/>
          <w:b w:val="false"/>
          <w:i w:val="false"/>
          <w:color w:val="000000"/>
          <w:sz w:val="28"/>
        </w:rPr>
        <w:t>
      18.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83"/>
    <w:bookmarkStart w:name="z316" w:id="84"/>
    <w:p>
      <w:pPr>
        <w:spacing w:after="0"/>
        <w:ind w:left="0"/>
        <w:jc w:val="both"/>
      </w:pPr>
      <w:r>
        <w:rPr>
          <w:rFonts w:ascii="Times New Roman"/>
          <w:b w:val="false"/>
          <w:i w:val="false"/>
          <w:color w:val="000000"/>
          <w:sz w:val="28"/>
        </w:rPr>
        <w:t>
      19. Осы шешім 2023 жылдың 1 қаңтарынан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85"/>
    <w:p>
      <w:pPr>
        <w:spacing w:after="0"/>
        <w:ind w:left="0"/>
        <w:jc w:val="left"/>
      </w:pPr>
      <w:r>
        <w:rPr>
          <w:rFonts w:ascii="Times New Roman"/>
          <w:b/>
          <w:i w:val="false"/>
          <w:color w:val="000000"/>
        </w:rPr>
        <w:t xml:space="preserve"> 2023 жылға арналған Ақсу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2-қосымша</w:t>
            </w:r>
          </w:p>
        </w:tc>
      </w:tr>
    </w:tbl>
    <w:bookmarkStart w:name="z321" w:id="86"/>
    <w:p>
      <w:pPr>
        <w:spacing w:after="0"/>
        <w:ind w:left="0"/>
        <w:jc w:val="left"/>
      </w:pPr>
      <w:r>
        <w:rPr>
          <w:rFonts w:ascii="Times New Roman"/>
          <w:b/>
          <w:i w:val="false"/>
          <w:color w:val="000000"/>
        </w:rPr>
        <w:t xml:space="preserve"> 2024 жылға арналған Ақсу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3-қосымша</w:t>
            </w:r>
          </w:p>
        </w:tc>
      </w:tr>
    </w:tbl>
    <w:bookmarkStart w:name="z323" w:id="87"/>
    <w:p>
      <w:pPr>
        <w:spacing w:after="0"/>
        <w:ind w:left="0"/>
        <w:jc w:val="left"/>
      </w:pPr>
      <w:r>
        <w:rPr>
          <w:rFonts w:ascii="Times New Roman"/>
          <w:b/>
          <w:i w:val="false"/>
          <w:color w:val="000000"/>
        </w:rPr>
        <w:t xml:space="preserve"> 2025 жылға арналған Ақсу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88"/>
    <w:p>
      <w:pPr>
        <w:spacing w:after="0"/>
        <w:ind w:left="0"/>
        <w:jc w:val="left"/>
      </w:pPr>
      <w:r>
        <w:rPr>
          <w:rFonts w:ascii="Times New Roman"/>
          <w:b/>
          <w:i w:val="false"/>
          <w:color w:val="000000"/>
        </w:rPr>
        <w:t xml:space="preserve"> 2023 жылға арналған Арасан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5-қосымша</w:t>
            </w:r>
          </w:p>
        </w:tc>
      </w:tr>
    </w:tbl>
    <w:bookmarkStart w:name="z327" w:id="89"/>
    <w:p>
      <w:pPr>
        <w:spacing w:after="0"/>
        <w:ind w:left="0"/>
        <w:jc w:val="left"/>
      </w:pPr>
      <w:r>
        <w:rPr>
          <w:rFonts w:ascii="Times New Roman"/>
          <w:b/>
          <w:i w:val="false"/>
          <w:color w:val="000000"/>
        </w:rPr>
        <w:t xml:space="preserve"> 2024 жылға арналған Арасан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6-қосымша</w:t>
            </w:r>
          </w:p>
        </w:tc>
      </w:tr>
    </w:tbl>
    <w:bookmarkStart w:name="z329" w:id="90"/>
    <w:p>
      <w:pPr>
        <w:spacing w:after="0"/>
        <w:ind w:left="0"/>
        <w:jc w:val="left"/>
      </w:pPr>
      <w:r>
        <w:rPr>
          <w:rFonts w:ascii="Times New Roman"/>
          <w:b/>
          <w:i w:val="false"/>
          <w:color w:val="000000"/>
        </w:rPr>
        <w:t xml:space="preserve"> 2025 жылға арналған Арасан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91"/>
    <w:p>
      <w:pPr>
        <w:spacing w:after="0"/>
        <w:ind w:left="0"/>
        <w:jc w:val="left"/>
      </w:pPr>
      <w:r>
        <w:rPr>
          <w:rFonts w:ascii="Times New Roman"/>
          <w:b/>
          <w:i w:val="false"/>
          <w:color w:val="000000"/>
        </w:rPr>
        <w:t xml:space="preserve"> 2023 жылға арналған Б. Сырттанов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8-қосымша</w:t>
            </w:r>
          </w:p>
        </w:tc>
      </w:tr>
    </w:tbl>
    <w:bookmarkStart w:name="z333" w:id="92"/>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9-қосымша</w:t>
            </w:r>
          </w:p>
        </w:tc>
      </w:tr>
    </w:tbl>
    <w:bookmarkStart w:name="z335" w:id="93"/>
    <w:p>
      <w:pPr>
        <w:spacing w:after="0"/>
        <w:ind w:left="0"/>
        <w:jc w:val="left"/>
      </w:pPr>
      <w:r>
        <w:rPr>
          <w:rFonts w:ascii="Times New Roman"/>
          <w:b/>
          <w:i w:val="false"/>
          <w:color w:val="000000"/>
        </w:rPr>
        <w:t xml:space="preserve"> 2025 жылға арналған Б. Сырттанов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94"/>
    <w:p>
      <w:pPr>
        <w:spacing w:after="0"/>
        <w:ind w:left="0"/>
        <w:jc w:val="left"/>
      </w:pPr>
      <w:r>
        <w:rPr>
          <w:rFonts w:ascii="Times New Roman"/>
          <w:b/>
          <w:i w:val="false"/>
          <w:color w:val="000000"/>
        </w:rPr>
        <w:t xml:space="preserve"> 2023 жылға арналған Егінсу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11-қосымша</w:t>
            </w:r>
          </w:p>
        </w:tc>
      </w:tr>
    </w:tbl>
    <w:bookmarkStart w:name="z339" w:id="95"/>
    <w:p>
      <w:pPr>
        <w:spacing w:after="0"/>
        <w:ind w:left="0"/>
        <w:jc w:val="left"/>
      </w:pPr>
      <w:r>
        <w:rPr>
          <w:rFonts w:ascii="Times New Roman"/>
          <w:b/>
          <w:i w:val="false"/>
          <w:color w:val="000000"/>
        </w:rPr>
        <w:t xml:space="preserve"> 2024 жылға арналған Егінсу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12-қосымша</w:t>
            </w:r>
          </w:p>
        </w:tc>
      </w:tr>
    </w:tbl>
    <w:bookmarkStart w:name="z341" w:id="96"/>
    <w:p>
      <w:pPr>
        <w:spacing w:after="0"/>
        <w:ind w:left="0"/>
        <w:jc w:val="left"/>
      </w:pPr>
      <w:r>
        <w:rPr>
          <w:rFonts w:ascii="Times New Roman"/>
          <w:b/>
          <w:i w:val="false"/>
          <w:color w:val="000000"/>
        </w:rPr>
        <w:t xml:space="preserve"> 2025 жылға арналған Егінсу ауылдық округінің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97"/>
    <w:p>
      <w:pPr>
        <w:spacing w:after="0"/>
        <w:ind w:left="0"/>
        <w:jc w:val="left"/>
      </w:pPr>
      <w:r>
        <w:rPr>
          <w:rFonts w:ascii="Times New Roman"/>
          <w:b/>
          <w:i w:val="false"/>
          <w:color w:val="000000"/>
        </w:rPr>
        <w:t xml:space="preserve"> 2023 жылға арналған Есеболатов ауылдық округінің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14-қосымша</w:t>
            </w:r>
          </w:p>
        </w:tc>
      </w:tr>
    </w:tbl>
    <w:bookmarkStart w:name="z345" w:id="98"/>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15-қосымша</w:t>
            </w:r>
          </w:p>
        </w:tc>
      </w:tr>
    </w:tbl>
    <w:bookmarkStart w:name="z347" w:id="99"/>
    <w:p>
      <w:pPr>
        <w:spacing w:after="0"/>
        <w:ind w:left="0"/>
        <w:jc w:val="left"/>
      </w:pPr>
      <w:r>
        <w:rPr>
          <w:rFonts w:ascii="Times New Roman"/>
          <w:b/>
          <w:i w:val="false"/>
          <w:color w:val="000000"/>
        </w:rPr>
        <w:t xml:space="preserve"> 2025 жылға арналған Есеболатов ауылдық округінің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100"/>
    <w:p>
      <w:pPr>
        <w:spacing w:after="0"/>
        <w:ind w:left="0"/>
        <w:jc w:val="left"/>
      </w:pPr>
      <w:r>
        <w:rPr>
          <w:rFonts w:ascii="Times New Roman"/>
          <w:b/>
          <w:i w:val="false"/>
          <w:color w:val="000000"/>
        </w:rPr>
        <w:t xml:space="preserve"> 2023 жылға арналған Жаңалық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17-қосымша</w:t>
            </w:r>
          </w:p>
        </w:tc>
      </w:tr>
    </w:tbl>
    <w:bookmarkStart w:name="z351" w:id="101"/>
    <w:p>
      <w:pPr>
        <w:spacing w:after="0"/>
        <w:ind w:left="0"/>
        <w:jc w:val="left"/>
      </w:pPr>
      <w:r>
        <w:rPr>
          <w:rFonts w:ascii="Times New Roman"/>
          <w:b/>
          <w:i w:val="false"/>
          <w:color w:val="000000"/>
        </w:rPr>
        <w:t xml:space="preserve"> 2024 жылға арналған Жаңалық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18-қосымша</w:t>
            </w:r>
          </w:p>
        </w:tc>
      </w:tr>
    </w:tbl>
    <w:bookmarkStart w:name="z353" w:id="102"/>
    <w:p>
      <w:pPr>
        <w:spacing w:after="0"/>
        <w:ind w:left="0"/>
        <w:jc w:val="left"/>
      </w:pPr>
      <w:r>
        <w:rPr>
          <w:rFonts w:ascii="Times New Roman"/>
          <w:b/>
          <w:i w:val="false"/>
          <w:color w:val="000000"/>
        </w:rPr>
        <w:t xml:space="preserve"> 2025 жылға арналған Жаңалық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103"/>
    <w:p>
      <w:pPr>
        <w:spacing w:after="0"/>
        <w:ind w:left="0"/>
        <w:jc w:val="left"/>
      </w:pPr>
      <w:r>
        <w:rPr>
          <w:rFonts w:ascii="Times New Roman"/>
          <w:b/>
          <w:i w:val="false"/>
          <w:color w:val="000000"/>
        </w:rPr>
        <w:t xml:space="preserve"> 2023 жылға арналған Жансүгіров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20-қосымша</w:t>
            </w:r>
          </w:p>
        </w:tc>
      </w:tr>
    </w:tbl>
    <w:bookmarkStart w:name="z357" w:id="104"/>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21-қосымша</w:t>
            </w:r>
          </w:p>
        </w:tc>
      </w:tr>
    </w:tbl>
    <w:bookmarkStart w:name="z359" w:id="105"/>
    <w:p>
      <w:pPr>
        <w:spacing w:after="0"/>
        <w:ind w:left="0"/>
        <w:jc w:val="left"/>
      </w:pPr>
      <w:r>
        <w:rPr>
          <w:rFonts w:ascii="Times New Roman"/>
          <w:b/>
          <w:i w:val="false"/>
          <w:color w:val="000000"/>
        </w:rPr>
        <w:t xml:space="preserve"> 2025 жылға арналған Жансүгіров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106"/>
    <w:p>
      <w:pPr>
        <w:spacing w:after="0"/>
        <w:ind w:left="0"/>
        <w:jc w:val="left"/>
      </w:pPr>
      <w:r>
        <w:rPr>
          <w:rFonts w:ascii="Times New Roman"/>
          <w:b/>
          <w:i w:val="false"/>
          <w:color w:val="000000"/>
        </w:rPr>
        <w:t xml:space="preserve"> 2023 жылға арналған Қапал ауылдық округінің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23-қосымша</w:t>
            </w:r>
          </w:p>
        </w:tc>
      </w:tr>
    </w:tbl>
    <w:bookmarkStart w:name="z363" w:id="107"/>
    <w:p>
      <w:pPr>
        <w:spacing w:after="0"/>
        <w:ind w:left="0"/>
        <w:jc w:val="left"/>
      </w:pPr>
      <w:r>
        <w:rPr>
          <w:rFonts w:ascii="Times New Roman"/>
          <w:b/>
          <w:i w:val="false"/>
          <w:color w:val="000000"/>
        </w:rPr>
        <w:t xml:space="preserve"> 2024 жылға арналған Қапал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24-қосымша</w:t>
            </w:r>
          </w:p>
        </w:tc>
      </w:tr>
    </w:tbl>
    <w:bookmarkStart w:name="z365" w:id="108"/>
    <w:p>
      <w:pPr>
        <w:spacing w:after="0"/>
        <w:ind w:left="0"/>
        <w:jc w:val="left"/>
      </w:pPr>
      <w:r>
        <w:rPr>
          <w:rFonts w:ascii="Times New Roman"/>
          <w:b/>
          <w:i w:val="false"/>
          <w:color w:val="000000"/>
        </w:rPr>
        <w:t xml:space="preserve"> 2025 жылға арналған Қапал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109"/>
    <w:p>
      <w:pPr>
        <w:spacing w:after="0"/>
        <w:ind w:left="0"/>
        <w:jc w:val="left"/>
      </w:pPr>
      <w:r>
        <w:rPr>
          <w:rFonts w:ascii="Times New Roman"/>
          <w:b/>
          <w:i w:val="false"/>
          <w:color w:val="000000"/>
        </w:rPr>
        <w:t xml:space="preserve"> 2023 жылға арналған Қаракөз ауылдық округінің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26-қосымша</w:t>
            </w:r>
          </w:p>
        </w:tc>
      </w:tr>
    </w:tbl>
    <w:bookmarkStart w:name="z369" w:id="110"/>
    <w:p>
      <w:pPr>
        <w:spacing w:after="0"/>
        <w:ind w:left="0"/>
        <w:jc w:val="left"/>
      </w:pPr>
      <w:r>
        <w:rPr>
          <w:rFonts w:ascii="Times New Roman"/>
          <w:b/>
          <w:i w:val="false"/>
          <w:color w:val="000000"/>
        </w:rPr>
        <w:t xml:space="preserve"> 2024 жылға арналған Қаракөз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27-қосымша</w:t>
            </w:r>
          </w:p>
        </w:tc>
      </w:tr>
    </w:tbl>
    <w:bookmarkStart w:name="z371" w:id="111"/>
    <w:p>
      <w:pPr>
        <w:spacing w:after="0"/>
        <w:ind w:left="0"/>
        <w:jc w:val="left"/>
      </w:pPr>
      <w:r>
        <w:rPr>
          <w:rFonts w:ascii="Times New Roman"/>
          <w:b/>
          <w:i w:val="false"/>
          <w:color w:val="000000"/>
        </w:rPr>
        <w:t xml:space="preserve"> 2025 жылға арналған Қаракөз ауылдық округінің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112"/>
    <w:p>
      <w:pPr>
        <w:spacing w:after="0"/>
        <w:ind w:left="0"/>
        <w:jc w:val="left"/>
      </w:pPr>
      <w:r>
        <w:rPr>
          <w:rFonts w:ascii="Times New Roman"/>
          <w:b/>
          <w:i w:val="false"/>
          <w:color w:val="000000"/>
        </w:rPr>
        <w:t xml:space="preserve"> 2023 жылға арналған Қарасу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29-қосымша</w:t>
            </w:r>
          </w:p>
        </w:tc>
      </w:tr>
    </w:tbl>
    <w:bookmarkStart w:name="z375" w:id="113"/>
    <w:p>
      <w:pPr>
        <w:spacing w:after="0"/>
        <w:ind w:left="0"/>
        <w:jc w:val="left"/>
      </w:pPr>
      <w:r>
        <w:rPr>
          <w:rFonts w:ascii="Times New Roman"/>
          <w:b/>
          <w:i w:val="false"/>
          <w:color w:val="000000"/>
        </w:rPr>
        <w:t xml:space="preserve"> 2024 жылға арналған Қарасу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30-қосымша</w:t>
            </w:r>
          </w:p>
        </w:tc>
      </w:tr>
    </w:tbl>
    <w:bookmarkStart w:name="z377" w:id="114"/>
    <w:p>
      <w:pPr>
        <w:spacing w:after="0"/>
        <w:ind w:left="0"/>
        <w:jc w:val="left"/>
      </w:pPr>
      <w:r>
        <w:rPr>
          <w:rFonts w:ascii="Times New Roman"/>
          <w:b/>
          <w:i w:val="false"/>
          <w:color w:val="000000"/>
        </w:rPr>
        <w:t xml:space="preserve"> 2025 жылға арналған Қарасу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115"/>
    <w:p>
      <w:pPr>
        <w:spacing w:after="0"/>
        <w:ind w:left="0"/>
        <w:jc w:val="left"/>
      </w:pPr>
      <w:r>
        <w:rPr>
          <w:rFonts w:ascii="Times New Roman"/>
          <w:b/>
          <w:i w:val="false"/>
          <w:color w:val="000000"/>
        </w:rPr>
        <w:t xml:space="preserve"> 2023 жылға арналған Қарашілік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32-қосымша</w:t>
            </w:r>
          </w:p>
        </w:tc>
      </w:tr>
    </w:tbl>
    <w:bookmarkStart w:name="z381" w:id="116"/>
    <w:p>
      <w:pPr>
        <w:spacing w:after="0"/>
        <w:ind w:left="0"/>
        <w:jc w:val="left"/>
      </w:pPr>
      <w:r>
        <w:rPr>
          <w:rFonts w:ascii="Times New Roman"/>
          <w:b/>
          <w:i w:val="false"/>
          <w:color w:val="000000"/>
        </w:rPr>
        <w:t xml:space="preserve"> 2024 жылға арналған Қарашілік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33-қосымша</w:t>
            </w:r>
          </w:p>
        </w:tc>
      </w:tr>
    </w:tbl>
    <w:bookmarkStart w:name="z383" w:id="117"/>
    <w:p>
      <w:pPr>
        <w:spacing w:after="0"/>
        <w:ind w:left="0"/>
        <w:jc w:val="left"/>
      </w:pPr>
      <w:r>
        <w:rPr>
          <w:rFonts w:ascii="Times New Roman"/>
          <w:b/>
          <w:i w:val="false"/>
          <w:color w:val="000000"/>
        </w:rPr>
        <w:t xml:space="preserve"> 2025 жылға арналған Қарашілік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118"/>
    <w:p>
      <w:pPr>
        <w:spacing w:after="0"/>
        <w:ind w:left="0"/>
        <w:jc w:val="left"/>
      </w:pPr>
      <w:r>
        <w:rPr>
          <w:rFonts w:ascii="Times New Roman"/>
          <w:b/>
          <w:i w:val="false"/>
          <w:color w:val="000000"/>
        </w:rPr>
        <w:t xml:space="preserve"> 2023 жылға арналған Көшкентал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35-қосымша</w:t>
            </w:r>
          </w:p>
        </w:tc>
      </w:tr>
    </w:tbl>
    <w:bookmarkStart w:name="z387" w:id="119"/>
    <w:p>
      <w:pPr>
        <w:spacing w:after="0"/>
        <w:ind w:left="0"/>
        <w:jc w:val="left"/>
      </w:pPr>
      <w:r>
        <w:rPr>
          <w:rFonts w:ascii="Times New Roman"/>
          <w:b/>
          <w:i w:val="false"/>
          <w:color w:val="000000"/>
        </w:rPr>
        <w:t xml:space="preserve"> 2024 жылға арналған Көшкентал ауылдық округінің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36-қосымша</w:t>
            </w:r>
          </w:p>
        </w:tc>
      </w:tr>
    </w:tbl>
    <w:bookmarkStart w:name="z389" w:id="120"/>
    <w:p>
      <w:pPr>
        <w:spacing w:after="0"/>
        <w:ind w:left="0"/>
        <w:jc w:val="left"/>
      </w:pPr>
      <w:r>
        <w:rPr>
          <w:rFonts w:ascii="Times New Roman"/>
          <w:b/>
          <w:i w:val="false"/>
          <w:color w:val="000000"/>
        </w:rPr>
        <w:t xml:space="preserve"> 2025 жылға арналған Көшкентал ауылдық округінің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1" w:id="121"/>
    <w:p>
      <w:pPr>
        <w:spacing w:after="0"/>
        <w:ind w:left="0"/>
        <w:jc w:val="left"/>
      </w:pPr>
      <w:r>
        <w:rPr>
          <w:rFonts w:ascii="Times New Roman"/>
          <w:b/>
          <w:i w:val="false"/>
          <w:color w:val="000000"/>
        </w:rPr>
        <w:t xml:space="preserve"> 2023 жылға арналған Қызылағаш ауылдық округінің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38-қосымша</w:t>
            </w:r>
          </w:p>
        </w:tc>
      </w:tr>
    </w:tbl>
    <w:bookmarkStart w:name="z393" w:id="122"/>
    <w:p>
      <w:pPr>
        <w:spacing w:after="0"/>
        <w:ind w:left="0"/>
        <w:jc w:val="left"/>
      </w:pPr>
      <w:r>
        <w:rPr>
          <w:rFonts w:ascii="Times New Roman"/>
          <w:b/>
          <w:i w:val="false"/>
          <w:color w:val="000000"/>
        </w:rPr>
        <w:t xml:space="preserve"> 2024 жылға арналған Қызылағаш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39-қосымша</w:t>
            </w:r>
          </w:p>
        </w:tc>
      </w:tr>
    </w:tbl>
    <w:bookmarkStart w:name="z395" w:id="123"/>
    <w:p>
      <w:pPr>
        <w:spacing w:after="0"/>
        <w:ind w:left="0"/>
        <w:jc w:val="left"/>
      </w:pPr>
      <w:r>
        <w:rPr>
          <w:rFonts w:ascii="Times New Roman"/>
          <w:b/>
          <w:i w:val="false"/>
          <w:color w:val="000000"/>
        </w:rPr>
        <w:t xml:space="preserve"> 2025 жылға арналған Қызылағаш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7" w:id="124"/>
    <w:p>
      <w:pPr>
        <w:spacing w:after="0"/>
        <w:ind w:left="0"/>
        <w:jc w:val="left"/>
      </w:pPr>
      <w:r>
        <w:rPr>
          <w:rFonts w:ascii="Times New Roman"/>
          <w:b/>
          <w:i w:val="false"/>
          <w:color w:val="000000"/>
        </w:rPr>
        <w:t xml:space="preserve"> 2023 жылға арналған Матай ауылдық округінің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41-қосымша</w:t>
            </w:r>
          </w:p>
        </w:tc>
      </w:tr>
    </w:tbl>
    <w:bookmarkStart w:name="z399" w:id="125"/>
    <w:p>
      <w:pPr>
        <w:spacing w:after="0"/>
        <w:ind w:left="0"/>
        <w:jc w:val="left"/>
      </w:pPr>
      <w:r>
        <w:rPr>
          <w:rFonts w:ascii="Times New Roman"/>
          <w:b/>
          <w:i w:val="false"/>
          <w:color w:val="000000"/>
        </w:rPr>
        <w:t xml:space="preserve"> 2024 жылға арналған Матай ауылдық округінің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42-қосымша</w:t>
            </w:r>
          </w:p>
        </w:tc>
      </w:tr>
    </w:tbl>
    <w:bookmarkStart w:name="z401" w:id="126"/>
    <w:p>
      <w:pPr>
        <w:spacing w:after="0"/>
        <w:ind w:left="0"/>
        <w:jc w:val="left"/>
      </w:pPr>
      <w:r>
        <w:rPr>
          <w:rFonts w:ascii="Times New Roman"/>
          <w:b/>
          <w:i w:val="false"/>
          <w:color w:val="000000"/>
        </w:rPr>
        <w:t xml:space="preserve"> 2025 жылға арналған Матай ауылдық округінің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127"/>
    <w:p>
      <w:pPr>
        <w:spacing w:after="0"/>
        <w:ind w:left="0"/>
        <w:jc w:val="left"/>
      </w:pPr>
      <w:r>
        <w:rPr>
          <w:rFonts w:ascii="Times New Roman"/>
          <w:b/>
          <w:i w:val="false"/>
          <w:color w:val="000000"/>
        </w:rPr>
        <w:t xml:space="preserve"> 2023 жылға арналған Молалы ауылдық округінің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44-қосымша</w:t>
            </w:r>
          </w:p>
        </w:tc>
      </w:tr>
    </w:tbl>
    <w:bookmarkStart w:name="z405" w:id="128"/>
    <w:p>
      <w:pPr>
        <w:spacing w:after="0"/>
        <w:ind w:left="0"/>
        <w:jc w:val="left"/>
      </w:pPr>
      <w:r>
        <w:rPr>
          <w:rFonts w:ascii="Times New Roman"/>
          <w:b/>
          <w:i w:val="false"/>
          <w:color w:val="000000"/>
        </w:rPr>
        <w:t xml:space="preserve"> 2024 жылға арналған Молалы ауылдық округінің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45-қосымша</w:t>
            </w:r>
          </w:p>
        </w:tc>
      </w:tr>
    </w:tbl>
    <w:bookmarkStart w:name="z407" w:id="129"/>
    <w:p>
      <w:pPr>
        <w:spacing w:after="0"/>
        <w:ind w:left="0"/>
        <w:jc w:val="left"/>
      </w:pPr>
      <w:r>
        <w:rPr>
          <w:rFonts w:ascii="Times New Roman"/>
          <w:b/>
          <w:i w:val="false"/>
          <w:color w:val="000000"/>
        </w:rPr>
        <w:t xml:space="preserve"> 2025 жылға арналған Молалы ауылдық округінің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46-қосымша</w:t>
            </w:r>
          </w:p>
        </w:tc>
      </w:tr>
    </w:tbl>
    <w:p>
      <w:pPr>
        <w:spacing w:after="0"/>
        <w:ind w:left="0"/>
        <w:jc w:val="both"/>
      </w:pPr>
      <w:r>
        <w:rPr>
          <w:rFonts w:ascii="Times New Roman"/>
          <w:b w:val="false"/>
          <w:i w:val="false"/>
          <w:color w:val="ff0000"/>
          <w:sz w:val="28"/>
        </w:rPr>
        <w:t xml:space="preserve">
      Ескерту. 46-қосымша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130"/>
    <w:p>
      <w:pPr>
        <w:spacing w:after="0"/>
        <w:ind w:left="0"/>
        <w:jc w:val="left"/>
      </w:pPr>
      <w:r>
        <w:rPr>
          <w:rFonts w:ascii="Times New Roman"/>
          <w:b/>
          <w:i w:val="false"/>
          <w:color w:val="000000"/>
        </w:rPr>
        <w:t xml:space="preserve"> 2023 жылға арналған Ойтоған ауылдық округінің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47-қосымша</w:t>
            </w:r>
          </w:p>
        </w:tc>
      </w:tr>
    </w:tbl>
    <w:bookmarkStart w:name="z411" w:id="131"/>
    <w:p>
      <w:pPr>
        <w:spacing w:after="0"/>
        <w:ind w:left="0"/>
        <w:jc w:val="left"/>
      </w:pPr>
      <w:r>
        <w:rPr>
          <w:rFonts w:ascii="Times New Roman"/>
          <w:b/>
          <w:i w:val="false"/>
          <w:color w:val="000000"/>
        </w:rPr>
        <w:t xml:space="preserve"> 2024 жылға арналған Ойтоған ауылдық округінің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48-қосымша</w:t>
            </w:r>
          </w:p>
        </w:tc>
      </w:tr>
    </w:tbl>
    <w:bookmarkStart w:name="z413" w:id="132"/>
    <w:p>
      <w:pPr>
        <w:spacing w:after="0"/>
        <w:ind w:left="0"/>
        <w:jc w:val="left"/>
      </w:pPr>
      <w:r>
        <w:rPr>
          <w:rFonts w:ascii="Times New Roman"/>
          <w:b/>
          <w:i w:val="false"/>
          <w:color w:val="000000"/>
        </w:rPr>
        <w:t xml:space="preserve"> 2025 жылға арналған Ойтоған ауылдық округінің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49-қосымша</w:t>
            </w:r>
          </w:p>
        </w:tc>
      </w:tr>
    </w:tbl>
    <w:p>
      <w:pPr>
        <w:spacing w:after="0"/>
        <w:ind w:left="0"/>
        <w:jc w:val="both"/>
      </w:pPr>
      <w:r>
        <w:rPr>
          <w:rFonts w:ascii="Times New Roman"/>
          <w:b w:val="false"/>
          <w:i w:val="false"/>
          <w:color w:val="ff0000"/>
          <w:sz w:val="28"/>
        </w:rPr>
        <w:t xml:space="preserve">
      Ескерту. 49-қосымша жаңа редакцияда – Жетісу облысы Ақсу аудандық мәслихатының 23.11.2023 </w:t>
      </w:r>
      <w:r>
        <w:rPr>
          <w:rFonts w:ascii="Times New Roman"/>
          <w:b w:val="false"/>
          <w:i w:val="false"/>
          <w:color w:val="ff0000"/>
          <w:sz w:val="28"/>
        </w:rPr>
        <w:t>№ 18-79</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5" w:id="133"/>
    <w:p>
      <w:pPr>
        <w:spacing w:after="0"/>
        <w:ind w:left="0"/>
        <w:jc w:val="left"/>
      </w:pPr>
      <w:r>
        <w:rPr>
          <w:rFonts w:ascii="Times New Roman"/>
          <w:b/>
          <w:i w:val="false"/>
          <w:color w:val="000000"/>
        </w:rPr>
        <w:t xml:space="preserve"> 2023 жылға арналған Суықсай ауылдық округінің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50-қосымша</w:t>
            </w:r>
          </w:p>
        </w:tc>
      </w:tr>
    </w:tbl>
    <w:bookmarkStart w:name="z417" w:id="134"/>
    <w:p>
      <w:pPr>
        <w:spacing w:after="0"/>
        <w:ind w:left="0"/>
        <w:jc w:val="left"/>
      </w:pPr>
      <w:r>
        <w:rPr>
          <w:rFonts w:ascii="Times New Roman"/>
          <w:b/>
          <w:i w:val="false"/>
          <w:color w:val="000000"/>
        </w:rPr>
        <w:t xml:space="preserve"> 2024 жылға арналған Суықсай ауылдық округінің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51-қосымша</w:t>
            </w:r>
          </w:p>
        </w:tc>
      </w:tr>
    </w:tbl>
    <w:bookmarkStart w:name="z419" w:id="135"/>
    <w:p>
      <w:pPr>
        <w:spacing w:after="0"/>
        <w:ind w:left="0"/>
        <w:jc w:val="left"/>
      </w:pPr>
      <w:r>
        <w:rPr>
          <w:rFonts w:ascii="Times New Roman"/>
          <w:b/>
          <w:i w:val="false"/>
          <w:color w:val="000000"/>
        </w:rPr>
        <w:t xml:space="preserve"> 2025 жылға арналған Суықсай ауылдық округінің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шаруашылыққа республикалық бюджеттен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