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4d5e" w14:textId="9f14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2021 жылғы 29 желтоқсандағы № 18-68 "Ақсу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2022 жылғы 2 желтоқсандағы № 35-130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Қарасу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54 257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49 542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54 457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"02" желтоқсандағы № 35-130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"29" желтоқсандағы № 18-68 шешіміне 28-қосымша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