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21b" w14:textId="26db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2021 жылғы 28 желтоқсандағы № 17-63 "Ақсу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2022 жылғы 7 қарашадағы № 32-121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2022-2024 жылдарға арналған бюджеті туралы" 2021 жылғы 28 желтоқсандағы № 17-63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9187914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337620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163915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7277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8679102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9243313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217578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263407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45 829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272977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272977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263407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45 829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55 399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"7" қарашадағы № 32-121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2021 жылғы "28" желтоқсандағы № 17-63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