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e8c6" w14:textId="44ee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2021 жылғы 29 желтоқсандағы № 18-68 "Ақсу ауданының ауылдық округтерінің 2022-2024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2022 жылғы 16 қыркүйектегі № 30-115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2022-2024 жылдарға арналған бюджеттері туралы" 2021 жылғы 29 желтоқсандағы </w:t>
      </w:r>
      <w:r>
        <w:rPr>
          <w:rFonts w:ascii="Times New Roman"/>
          <w:b w:val="false"/>
          <w:i w:val="false"/>
          <w:color w:val="000000"/>
          <w:sz w:val="28"/>
        </w:rPr>
        <w:t>№ 18-68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2022-2024 жылдарға арналған Ақсу ауылдық округінің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52 277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6 580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45 697 мың теңге;</w:t>
      </w:r>
    </w:p>
    <w:bookmarkEnd w:id="8"/>
    <w:bookmarkStart w:name="z16" w:id="9"/>
    <w:p>
      <w:pPr>
        <w:spacing w:after="0"/>
        <w:ind w:left="0"/>
        <w:jc w:val="both"/>
      </w:pPr>
      <w:r>
        <w:rPr>
          <w:rFonts w:ascii="Times New Roman"/>
          <w:b w:val="false"/>
          <w:i w:val="false"/>
          <w:color w:val="000000"/>
          <w:sz w:val="28"/>
        </w:rPr>
        <w:t>
      2) шығындар 52 650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373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373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
    <w:bookmarkStart w:name="z28" w:id="21"/>
    <w:p>
      <w:pPr>
        <w:spacing w:after="0"/>
        <w:ind w:left="0"/>
        <w:jc w:val="both"/>
      </w:pPr>
      <w:r>
        <w:rPr>
          <w:rFonts w:ascii="Times New Roman"/>
          <w:b w:val="false"/>
          <w:i w:val="false"/>
          <w:color w:val="000000"/>
          <w:sz w:val="28"/>
        </w:rPr>
        <w:t>
      2. 2022-2024 жылдарға арналған Арасан ауылдық округінің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53 979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5 360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48 619 мың теңге;</w:t>
      </w:r>
    </w:p>
    <w:bookmarkEnd w:id="26"/>
    <w:bookmarkStart w:name="z34" w:id="27"/>
    <w:p>
      <w:pPr>
        <w:spacing w:after="0"/>
        <w:ind w:left="0"/>
        <w:jc w:val="both"/>
      </w:pPr>
      <w:r>
        <w:rPr>
          <w:rFonts w:ascii="Times New Roman"/>
          <w:b w:val="false"/>
          <w:i w:val="false"/>
          <w:color w:val="000000"/>
          <w:sz w:val="28"/>
        </w:rPr>
        <w:t>
      2) шығындар 54 200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221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221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38"/>
    <w:bookmarkStart w:name="z46" w:id="39"/>
    <w:p>
      <w:pPr>
        <w:spacing w:after="0"/>
        <w:ind w:left="0"/>
        <w:jc w:val="both"/>
      </w:pPr>
      <w:r>
        <w:rPr>
          <w:rFonts w:ascii="Times New Roman"/>
          <w:b w:val="false"/>
          <w:i w:val="false"/>
          <w:color w:val="000000"/>
          <w:sz w:val="28"/>
        </w:rPr>
        <w:t>
      3. 2022-2024 жылдарға арналған Б. Сырттанов ауылдық округінің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40 484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4 350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36 134 мың теңге;</w:t>
      </w:r>
    </w:p>
    <w:bookmarkEnd w:id="44"/>
    <w:bookmarkStart w:name="z52" w:id="45"/>
    <w:p>
      <w:pPr>
        <w:spacing w:after="0"/>
        <w:ind w:left="0"/>
        <w:jc w:val="both"/>
      </w:pPr>
      <w:r>
        <w:rPr>
          <w:rFonts w:ascii="Times New Roman"/>
          <w:b w:val="false"/>
          <w:i w:val="false"/>
          <w:color w:val="000000"/>
          <w:sz w:val="28"/>
        </w:rPr>
        <w:t>
      2) шығындар 40 873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389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389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56"/>
    <w:bookmarkStart w:name="z64" w:id="57"/>
    <w:p>
      <w:pPr>
        <w:spacing w:after="0"/>
        <w:ind w:left="0"/>
        <w:jc w:val="both"/>
      </w:pPr>
      <w:r>
        <w:rPr>
          <w:rFonts w:ascii="Times New Roman"/>
          <w:b w:val="false"/>
          <w:i w:val="false"/>
          <w:color w:val="000000"/>
          <w:sz w:val="28"/>
        </w:rPr>
        <w:t>
      4. 2022-2024 жылдарға арналған Егінсу ауылдық округінің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44 333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3 660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40 673 мың теңге;</w:t>
      </w:r>
    </w:p>
    <w:bookmarkEnd w:id="62"/>
    <w:bookmarkStart w:name="z70" w:id="63"/>
    <w:p>
      <w:pPr>
        <w:spacing w:after="0"/>
        <w:ind w:left="0"/>
        <w:jc w:val="both"/>
      </w:pPr>
      <w:r>
        <w:rPr>
          <w:rFonts w:ascii="Times New Roman"/>
          <w:b w:val="false"/>
          <w:i w:val="false"/>
          <w:color w:val="000000"/>
          <w:sz w:val="28"/>
        </w:rPr>
        <w:t>
      2) шығындар 44 595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262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262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74"/>
    <w:bookmarkStart w:name="z82" w:id="75"/>
    <w:p>
      <w:pPr>
        <w:spacing w:after="0"/>
        <w:ind w:left="0"/>
        <w:jc w:val="both"/>
      </w:pPr>
      <w:r>
        <w:rPr>
          <w:rFonts w:ascii="Times New Roman"/>
          <w:b w:val="false"/>
          <w:i w:val="false"/>
          <w:color w:val="000000"/>
          <w:sz w:val="28"/>
        </w:rPr>
        <w:t>
      5. 2022-2024 жылдарға арналған Есеболатов ауылдық округінің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42 835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6 573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36 262 мың теңге;</w:t>
      </w:r>
    </w:p>
    <w:bookmarkEnd w:id="80"/>
    <w:bookmarkStart w:name="z88" w:id="81"/>
    <w:p>
      <w:pPr>
        <w:spacing w:after="0"/>
        <w:ind w:left="0"/>
        <w:jc w:val="both"/>
      </w:pPr>
      <w:r>
        <w:rPr>
          <w:rFonts w:ascii="Times New Roman"/>
          <w:b w:val="false"/>
          <w:i w:val="false"/>
          <w:color w:val="000000"/>
          <w:sz w:val="28"/>
        </w:rPr>
        <w:t>
      2) шығындар 42 957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122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122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92"/>
    <w:bookmarkStart w:name="z100" w:id="93"/>
    <w:p>
      <w:pPr>
        <w:spacing w:after="0"/>
        <w:ind w:left="0"/>
        <w:jc w:val="both"/>
      </w:pPr>
      <w:r>
        <w:rPr>
          <w:rFonts w:ascii="Times New Roman"/>
          <w:b w:val="false"/>
          <w:i w:val="false"/>
          <w:color w:val="000000"/>
          <w:sz w:val="28"/>
        </w:rPr>
        <w:t>
      6. 2022-2024 жылдарға арналған Жаңалық ауылдық округінің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44 019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4 070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39 949 мың теңге;</w:t>
      </w:r>
    </w:p>
    <w:bookmarkEnd w:id="98"/>
    <w:bookmarkStart w:name="z106" w:id="99"/>
    <w:p>
      <w:pPr>
        <w:spacing w:after="0"/>
        <w:ind w:left="0"/>
        <w:jc w:val="both"/>
      </w:pPr>
      <w:r>
        <w:rPr>
          <w:rFonts w:ascii="Times New Roman"/>
          <w:b w:val="false"/>
          <w:i w:val="false"/>
          <w:color w:val="000000"/>
          <w:sz w:val="28"/>
        </w:rPr>
        <w:t>
      2) шығындар 44 021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10"/>
    <w:bookmarkStart w:name="z118" w:id="111"/>
    <w:p>
      <w:pPr>
        <w:spacing w:after="0"/>
        <w:ind w:left="0"/>
        <w:jc w:val="both"/>
      </w:pPr>
      <w:r>
        <w:rPr>
          <w:rFonts w:ascii="Times New Roman"/>
          <w:b w:val="false"/>
          <w:i w:val="false"/>
          <w:color w:val="000000"/>
          <w:sz w:val="28"/>
        </w:rPr>
        <w:t>
      7. 2022-2024 жылдарға арналған Жансүгіров ауылдық округінің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164 537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45 412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119 125 мың теңге;</w:t>
      </w:r>
    </w:p>
    <w:bookmarkEnd w:id="116"/>
    <w:bookmarkStart w:name="z124" w:id="117"/>
    <w:p>
      <w:pPr>
        <w:spacing w:after="0"/>
        <w:ind w:left="0"/>
        <w:jc w:val="both"/>
      </w:pPr>
      <w:r>
        <w:rPr>
          <w:rFonts w:ascii="Times New Roman"/>
          <w:b w:val="false"/>
          <w:i w:val="false"/>
          <w:color w:val="000000"/>
          <w:sz w:val="28"/>
        </w:rPr>
        <w:t>
      2) шығындар 176 571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12 034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12 034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28"/>
    <w:bookmarkStart w:name="z136" w:id="129"/>
    <w:p>
      <w:pPr>
        <w:spacing w:after="0"/>
        <w:ind w:left="0"/>
        <w:jc w:val="both"/>
      </w:pPr>
      <w:r>
        <w:rPr>
          <w:rFonts w:ascii="Times New Roman"/>
          <w:b w:val="false"/>
          <w:i w:val="false"/>
          <w:color w:val="000000"/>
          <w:sz w:val="28"/>
        </w:rPr>
        <w:t>
      8. 2022-2024 жылдарға арналған Қапал ауылдық округінің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60 376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11 720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48 656 мың теңге;</w:t>
      </w:r>
    </w:p>
    <w:bookmarkEnd w:id="134"/>
    <w:bookmarkStart w:name="z142" w:id="135"/>
    <w:p>
      <w:pPr>
        <w:spacing w:after="0"/>
        <w:ind w:left="0"/>
        <w:jc w:val="both"/>
      </w:pPr>
      <w:r>
        <w:rPr>
          <w:rFonts w:ascii="Times New Roman"/>
          <w:b w:val="false"/>
          <w:i w:val="false"/>
          <w:color w:val="000000"/>
          <w:sz w:val="28"/>
        </w:rPr>
        <w:t>
      2) шығындар 63 070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2 694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2 694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46"/>
    <w:bookmarkStart w:name="z154" w:id="147"/>
    <w:p>
      <w:pPr>
        <w:spacing w:after="0"/>
        <w:ind w:left="0"/>
        <w:jc w:val="both"/>
      </w:pPr>
      <w:r>
        <w:rPr>
          <w:rFonts w:ascii="Times New Roman"/>
          <w:b w:val="false"/>
          <w:i w:val="false"/>
          <w:color w:val="000000"/>
          <w:sz w:val="28"/>
        </w:rPr>
        <w:t>
      9. 2022-2024 жылдарға арналған Қаракөз ауылдық округінің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72 046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3 920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68 126 мың теңге;</w:t>
      </w:r>
    </w:p>
    <w:bookmarkEnd w:id="152"/>
    <w:bookmarkStart w:name="z160" w:id="153"/>
    <w:p>
      <w:pPr>
        <w:spacing w:after="0"/>
        <w:ind w:left="0"/>
        <w:jc w:val="both"/>
      </w:pPr>
      <w:r>
        <w:rPr>
          <w:rFonts w:ascii="Times New Roman"/>
          <w:b w:val="false"/>
          <w:i w:val="false"/>
          <w:color w:val="000000"/>
          <w:sz w:val="28"/>
        </w:rPr>
        <w:t>
      2) шығындар 72 070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24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64"/>
    <w:bookmarkStart w:name="z172" w:id="165"/>
    <w:p>
      <w:pPr>
        <w:spacing w:after="0"/>
        <w:ind w:left="0"/>
        <w:jc w:val="both"/>
      </w:pPr>
      <w:r>
        <w:rPr>
          <w:rFonts w:ascii="Times New Roman"/>
          <w:b w:val="false"/>
          <w:i w:val="false"/>
          <w:color w:val="000000"/>
          <w:sz w:val="28"/>
        </w:rPr>
        <w:t>
      10. 2022-2024 жылдарға арналған Қарасу ауылдық округінің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51 057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5 430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45 627 мың теңге;</w:t>
      </w:r>
    </w:p>
    <w:bookmarkEnd w:id="170"/>
    <w:bookmarkStart w:name="z178" w:id="171"/>
    <w:p>
      <w:pPr>
        <w:spacing w:after="0"/>
        <w:ind w:left="0"/>
        <w:jc w:val="both"/>
      </w:pPr>
      <w:r>
        <w:rPr>
          <w:rFonts w:ascii="Times New Roman"/>
          <w:b w:val="false"/>
          <w:i w:val="false"/>
          <w:color w:val="000000"/>
          <w:sz w:val="28"/>
        </w:rPr>
        <w:t>
      2) шығындар 51 257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200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200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182"/>
    <w:bookmarkStart w:name="z190" w:id="183"/>
    <w:p>
      <w:pPr>
        <w:spacing w:after="0"/>
        <w:ind w:left="0"/>
        <w:jc w:val="both"/>
      </w:pPr>
      <w:r>
        <w:rPr>
          <w:rFonts w:ascii="Times New Roman"/>
          <w:b w:val="false"/>
          <w:i w:val="false"/>
          <w:color w:val="000000"/>
          <w:sz w:val="28"/>
        </w:rPr>
        <w:t>
      11. 2022-2024 жылдарға арналған Қарашілік ауылдық округінің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62 218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8 600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53 618 мың теңге;</w:t>
      </w:r>
    </w:p>
    <w:bookmarkEnd w:id="188"/>
    <w:bookmarkStart w:name="z196" w:id="189"/>
    <w:p>
      <w:pPr>
        <w:spacing w:after="0"/>
        <w:ind w:left="0"/>
        <w:jc w:val="both"/>
      </w:pPr>
      <w:r>
        <w:rPr>
          <w:rFonts w:ascii="Times New Roman"/>
          <w:b w:val="false"/>
          <w:i w:val="false"/>
          <w:color w:val="000000"/>
          <w:sz w:val="28"/>
        </w:rPr>
        <w:t>
      2) шығындар 67 285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5 067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5 067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00"/>
    <w:bookmarkStart w:name="z208" w:id="201"/>
    <w:p>
      <w:pPr>
        <w:spacing w:after="0"/>
        <w:ind w:left="0"/>
        <w:jc w:val="both"/>
      </w:pPr>
      <w:r>
        <w:rPr>
          <w:rFonts w:ascii="Times New Roman"/>
          <w:b w:val="false"/>
          <w:i w:val="false"/>
          <w:color w:val="000000"/>
          <w:sz w:val="28"/>
        </w:rPr>
        <w:t>
      12. 2022-2024 жылдарға арналған Көшкентал ауылдық округінің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34 067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4 610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29 457 мың теңге;</w:t>
      </w:r>
    </w:p>
    <w:bookmarkEnd w:id="206"/>
    <w:bookmarkStart w:name="z214" w:id="207"/>
    <w:p>
      <w:pPr>
        <w:spacing w:after="0"/>
        <w:ind w:left="0"/>
        <w:jc w:val="both"/>
      </w:pPr>
      <w:r>
        <w:rPr>
          <w:rFonts w:ascii="Times New Roman"/>
          <w:b w:val="false"/>
          <w:i w:val="false"/>
          <w:color w:val="000000"/>
          <w:sz w:val="28"/>
        </w:rPr>
        <w:t>
      2) шығындар 34 241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174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174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18"/>
    <w:bookmarkStart w:name="z226" w:id="219"/>
    <w:p>
      <w:pPr>
        <w:spacing w:after="0"/>
        <w:ind w:left="0"/>
        <w:jc w:val="both"/>
      </w:pPr>
      <w:r>
        <w:rPr>
          <w:rFonts w:ascii="Times New Roman"/>
          <w:b w:val="false"/>
          <w:i w:val="false"/>
          <w:color w:val="000000"/>
          <w:sz w:val="28"/>
        </w:rPr>
        <w:t>
      13. 2022-2024 жылдарға арналған Қызылағаш ауылдық округінің бюджеті тиісінше осы шешімнің 37, 38 және 39-қосымшаларына сәйкес, оның ішінде 2022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53 940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10 390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түсімдері 43 550 мың теңге,</w:t>
      </w:r>
    </w:p>
    <w:bookmarkEnd w:id="224"/>
    <w:bookmarkStart w:name="z232" w:id="225"/>
    <w:p>
      <w:pPr>
        <w:spacing w:after="0"/>
        <w:ind w:left="0"/>
        <w:jc w:val="both"/>
      </w:pPr>
      <w:r>
        <w:rPr>
          <w:rFonts w:ascii="Times New Roman"/>
          <w:b w:val="false"/>
          <w:i w:val="false"/>
          <w:color w:val="000000"/>
          <w:sz w:val="28"/>
        </w:rPr>
        <w:t>
      2) шығындар 59 300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5 360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5 360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36"/>
    <w:bookmarkStart w:name="z244" w:id="237"/>
    <w:p>
      <w:pPr>
        <w:spacing w:after="0"/>
        <w:ind w:left="0"/>
        <w:jc w:val="both"/>
      </w:pPr>
      <w:r>
        <w:rPr>
          <w:rFonts w:ascii="Times New Roman"/>
          <w:b w:val="false"/>
          <w:i w:val="false"/>
          <w:color w:val="000000"/>
          <w:sz w:val="28"/>
        </w:rPr>
        <w:t>
      14. 2022-2024 жылдарға арналған Матай ауылдық округінің бюджеті тиісінше осы шешімнің 40, 41 және 42-қосымшаларына сәйкес, оның ішінде 2022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70 341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13 550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түсімдері 56 791 мың теңге;</w:t>
      </w:r>
    </w:p>
    <w:bookmarkEnd w:id="242"/>
    <w:bookmarkStart w:name="z250" w:id="243"/>
    <w:p>
      <w:pPr>
        <w:spacing w:after="0"/>
        <w:ind w:left="0"/>
        <w:jc w:val="both"/>
      </w:pPr>
      <w:r>
        <w:rPr>
          <w:rFonts w:ascii="Times New Roman"/>
          <w:b w:val="false"/>
          <w:i w:val="false"/>
          <w:color w:val="000000"/>
          <w:sz w:val="28"/>
        </w:rPr>
        <w:t>
      2) шығындар 71 163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822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822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54"/>
    <w:bookmarkStart w:name="z262" w:id="255"/>
    <w:p>
      <w:pPr>
        <w:spacing w:after="0"/>
        <w:ind w:left="0"/>
        <w:jc w:val="both"/>
      </w:pPr>
      <w:r>
        <w:rPr>
          <w:rFonts w:ascii="Times New Roman"/>
          <w:b w:val="false"/>
          <w:i w:val="false"/>
          <w:color w:val="000000"/>
          <w:sz w:val="28"/>
        </w:rPr>
        <w:t>
      15. 2022-2024 жылдарға арналған Молалы ауылдық округінің бюджеті тиісінше осы шешімнің 43, 44 және 45-қосымшаларына сәйкес, оның ішінде 2022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32 913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2 290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түсімдері 30 623 мың теңге;</w:t>
      </w:r>
    </w:p>
    <w:bookmarkEnd w:id="260"/>
    <w:bookmarkStart w:name="z268" w:id="261"/>
    <w:p>
      <w:pPr>
        <w:spacing w:after="0"/>
        <w:ind w:left="0"/>
        <w:jc w:val="both"/>
      </w:pPr>
      <w:r>
        <w:rPr>
          <w:rFonts w:ascii="Times New Roman"/>
          <w:b w:val="false"/>
          <w:i w:val="false"/>
          <w:color w:val="000000"/>
          <w:sz w:val="28"/>
        </w:rPr>
        <w:t>
      2) шығындар 32 954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41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41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72"/>
    <w:bookmarkStart w:name="z280" w:id="273"/>
    <w:p>
      <w:pPr>
        <w:spacing w:after="0"/>
        <w:ind w:left="0"/>
        <w:jc w:val="both"/>
      </w:pPr>
      <w:r>
        <w:rPr>
          <w:rFonts w:ascii="Times New Roman"/>
          <w:b w:val="false"/>
          <w:i w:val="false"/>
          <w:color w:val="000000"/>
          <w:sz w:val="28"/>
        </w:rPr>
        <w:t>
      16. 2022-2024 жылдарға арналған Ойтоған ауылдық округінің бюджеті тиісінше осы шешімнің 46, 47 және 48-қосымшаларына сәйкес, оның ішінде 2022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34 227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3 454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түсімдері 30 773 мың теңге;</w:t>
      </w:r>
    </w:p>
    <w:bookmarkEnd w:id="278"/>
    <w:bookmarkStart w:name="z286" w:id="279"/>
    <w:p>
      <w:pPr>
        <w:spacing w:after="0"/>
        <w:ind w:left="0"/>
        <w:jc w:val="both"/>
      </w:pPr>
      <w:r>
        <w:rPr>
          <w:rFonts w:ascii="Times New Roman"/>
          <w:b w:val="false"/>
          <w:i w:val="false"/>
          <w:color w:val="000000"/>
          <w:sz w:val="28"/>
        </w:rPr>
        <w:t>
      2) шығындар 34 516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289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289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290"/>
    <w:bookmarkStart w:name="z298" w:id="291"/>
    <w:p>
      <w:pPr>
        <w:spacing w:after="0"/>
        <w:ind w:left="0"/>
        <w:jc w:val="both"/>
      </w:pPr>
      <w:r>
        <w:rPr>
          <w:rFonts w:ascii="Times New Roman"/>
          <w:b w:val="false"/>
          <w:i w:val="false"/>
          <w:color w:val="000000"/>
          <w:sz w:val="28"/>
        </w:rPr>
        <w:t>
      17. 2022-2024 жылдарға арналған Суықсай ауылдық округінің бюджеті тиісінше осы шешімнің 49, 50 және 51-қосымшаларына сәйкес, оның ішінде 2022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38 565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5 580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түсімдері 32 985 мың теңге;</w:t>
      </w:r>
    </w:p>
    <w:bookmarkEnd w:id="296"/>
    <w:bookmarkStart w:name="z304" w:id="297"/>
    <w:p>
      <w:pPr>
        <w:spacing w:after="0"/>
        <w:ind w:left="0"/>
        <w:jc w:val="both"/>
      </w:pPr>
      <w:r>
        <w:rPr>
          <w:rFonts w:ascii="Times New Roman"/>
          <w:b w:val="false"/>
          <w:i w:val="false"/>
          <w:color w:val="000000"/>
          <w:sz w:val="28"/>
        </w:rPr>
        <w:t>
      2) шығындар 38 786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221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221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0 теңге.".</w:t>
      </w:r>
    </w:p>
    <w:bookmarkEnd w:id="308"/>
    <w:bookmarkStart w:name="z316" w:id="30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End w:id="309"/>
    <w:bookmarkStart w:name="z317" w:id="310"/>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3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1-қосымша</w:t>
            </w:r>
          </w:p>
        </w:tc>
      </w:tr>
    </w:tbl>
    <w:bookmarkStart w:name="z321" w:id="311"/>
    <w:p>
      <w:pPr>
        <w:spacing w:after="0"/>
        <w:ind w:left="0"/>
        <w:jc w:val="left"/>
      </w:pPr>
      <w:r>
        <w:rPr>
          <w:rFonts w:ascii="Times New Roman"/>
          <w:b/>
          <w:i w:val="false"/>
          <w:color w:val="000000"/>
        </w:rPr>
        <w:t xml:space="preserve"> 2022 жылға арналған Ақсу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4-қосымша</w:t>
            </w:r>
          </w:p>
        </w:tc>
      </w:tr>
    </w:tbl>
    <w:bookmarkStart w:name="z329" w:id="317"/>
    <w:p>
      <w:pPr>
        <w:spacing w:after="0"/>
        <w:ind w:left="0"/>
        <w:jc w:val="left"/>
      </w:pPr>
      <w:r>
        <w:rPr>
          <w:rFonts w:ascii="Times New Roman"/>
          <w:b/>
          <w:i w:val="false"/>
          <w:color w:val="000000"/>
        </w:rPr>
        <w:t xml:space="preserve"> 2022 жылға арналған Арасан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7-қосымша</w:t>
            </w:r>
          </w:p>
        </w:tc>
      </w:tr>
    </w:tbl>
    <w:bookmarkStart w:name="z337" w:id="323"/>
    <w:p>
      <w:pPr>
        <w:spacing w:after="0"/>
        <w:ind w:left="0"/>
        <w:jc w:val="left"/>
      </w:pPr>
      <w:r>
        <w:rPr>
          <w:rFonts w:ascii="Times New Roman"/>
          <w:b/>
          <w:i w:val="false"/>
          <w:color w:val="000000"/>
        </w:rPr>
        <w:t xml:space="preserve"> 2022 жылға арналған Б. Сырттанов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10-қосымша</w:t>
            </w:r>
          </w:p>
        </w:tc>
      </w:tr>
    </w:tbl>
    <w:bookmarkStart w:name="z345" w:id="329"/>
    <w:p>
      <w:pPr>
        <w:spacing w:after="0"/>
        <w:ind w:left="0"/>
        <w:jc w:val="left"/>
      </w:pPr>
      <w:r>
        <w:rPr>
          <w:rFonts w:ascii="Times New Roman"/>
          <w:b/>
          <w:i w:val="false"/>
          <w:color w:val="000000"/>
        </w:rPr>
        <w:t xml:space="preserve"> 2022 жылға арналған Егінсу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13-қосымша</w:t>
            </w:r>
          </w:p>
        </w:tc>
      </w:tr>
    </w:tbl>
    <w:bookmarkStart w:name="z353" w:id="335"/>
    <w:p>
      <w:pPr>
        <w:spacing w:after="0"/>
        <w:ind w:left="0"/>
        <w:jc w:val="left"/>
      </w:pPr>
      <w:r>
        <w:rPr>
          <w:rFonts w:ascii="Times New Roman"/>
          <w:b/>
          <w:i w:val="false"/>
          <w:color w:val="000000"/>
        </w:rPr>
        <w:t xml:space="preserve"> 2022 жылға арналған Есеболатов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16-қосымша</w:t>
            </w:r>
          </w:p>
        </w:tc>
      </w:tr>
    </w:tbl>
    <w:bookmarkStart w:name="z361" w:id="341"/>
    <w:p>
      <w:pPr>
        <w:spacing w:after="0"/>
        <w:ind w:left="0"/>
        <w:jc w:val="left"/>
      </w:pPr>
      <w:r>
        <w:rPr>
          <w:rFonts w:ascii="Times New Roman"/>
          <w:b/>
          <w:i w:val="false"/>
          <w:color w:val="000000"/>
        </w:rPr>
        <w:t xml:space="preserve"> 2022 жылға арналған Жаңалық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19-қосымша</w:t>
            </w:r>
          </w:p>
        </w:tc>
      </w:tr>
    </w:tbl>
    <w:bookmarkStart w:name="z369" w:id="347"/>
    <w:p>
      <w:pPr>
        <w:spacing w:after="0"/>
        <w:ind w:left="0"/>
        <w:jc w:val="left"/>
      </w:pPr>
      <w:r>
        <w:rPr>
          <w:rFonts w:ascii="Times New Roman"/>
          <w:b/>
          <w:i w:val="false"/>
          <w:color w:val="000000"/>
        </w:rPr>
        <w:t xml:space="preserve"> 2022 жылға арналған Жансүгіров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1"/>
          <w:p>
            <w:pPr>
              <w:spacing w:after="20"/>
              <w:ind w:left="20"/>
              <w:jc w:val="both"/>
            </w:pPr>
            <w:r>
              <w:rPr>
                <w:rFonts w:ascii="Times New Roman"/>
                <w:b w:val="false"/>
                <w:i w:val="false"/>
                <w:color w:val="000000"/>
                <w:sz w:val="20"/>
              </w:rPr>
              <w:t>
Сомасы</w:t>
            </w:r>
          </w:p>
          <w:bookmarkEnd w:id="35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2"/>
          <w:p>
            <w:pPr>
              <w:spacing w:after="20"/>
              <w:ind w:left="20"/>
              <w:jc w:val="both"/>
            </w:pPr>
            <w:r>
              <w:rPr>
                <w:rFonts w:ascii="Times New Roman"/>
                <w:b w:val="false"/>
                <w:i w:val="false"/>
                <w:color w:val="000000"/>
                <w:sz w:val="20"/>
              </w:rPr>
              <w:t>
Сомасы</w:t>
            </w:r>
          </w:p>
          <w:bookmarkEnd w:id="35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22-қосымша</w:t>
            </w:r>
          </w:p>
        </w:tc>
      </w:tr>
    </w:tbl>
    <w:bookmarkStart w:name="z377" w:id="353"/>
    <w:p>
      <w:pPr>
        <w:spacing w:after="0"/>
        <w:ind w:left="0"/>
        <w:jc w:val="left"/>
      </w:pPr>
      <w:r>
        <w:rPr>
          <w:rFonts w:ascii="Times New Roman"/>
          <w:b/>
          <w:i w:val="false"/>
          <w:color w:val="000000"/>
        </w:rPr>
        <w:t xml:space="preserve"> 2022 жылға арналған Қапал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4"/>
          <w:p>
            <w:pPr>
              <w:spacing w:after="20"/>
              <w:ind w:left="20"/>
              <w:jc w:val="both"/>
            </w:pPr>
            <w:r>
              <w:rPr>
                <w:rFonts w:ascii="Times New Roman"/>
                <w:b w:val="false"/>
                <w:i w:val="false"/>
                <w:color w:val="000000"/>
                <w:sz w:val="20"/>
              </w:rPr>
              <w:t>
Сомасы</w:t>
            </w:r>
          </w:p>
          <w:bookmarkEnd w:id="35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6"/>
          <w:p>
            <w:pPr>
              <w:spacing w:after="20"/>
              <w:ind w:left="20"/>
              <w:jc w:val="both"/>
            </w:pPr>
            <w:r>
              <w:rPr>
                <w:rFonts w:ascii="Times New Roman"/>
                <w:b w:val="false"/>
                <w:i w:val="false"/>
                <w:color w:val="000000"/>
                <w:sz w:val="20"/>
              </w:rPr>
              <w:t>
Сомасы</w:t>
            </w:r>
          </w:p>
          <w:bookmarkEnd w:id="35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25-қосымша</w:t>
            </w:r>
          </w:p>
        </w:tc>
      </w:tr>
    </w:tbl>
    <w:bookmarkStart w:name="z385" w:id="359"/>
    <w:p>
      <w:pPr>
        <w:spacing w:after="0"/>
        <w:ind w:left="0"/>
        <w:jc w:val="left"/>
      </w:pPr>
      <w:r>
        <w:rPr>
          <w:rFonts w:ascii="Times New Roman"/>
          <w:b/>
          <w:i w:val="false"/>
          <w:color w:val="000000"/>
        </w:rPr>
        <w:t xml:space="preserve"> 2022 жылға арналған Қаракөз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0"/>
          <w:p>
            <w:pPr>
              <w:spacing w:after="20"/>
              <w:ind w:left="20"/>
              <w:jc w:val="both"/>
            </w:pPr>
            <w:r>
              <w:rPr>
                <w:rFonts w:ascii="Times New Roman"/>
                <w:b w:val="false"/>
                <w:i w:val="false"/>
                <w:color w:val="000000"/>
                <w:sz w:val="20"/>
              </w:rPr>
              <w:t>
Сомасы</w:t>
            </w:r>
          </w:p>
          <w:bookmarkEnd w:id="36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2"/>
          <w:p>
            <w:pPr>
              <w:spacing w:after="20"/>
              <w:ind w:left="20"/>
              <w:jc w:val="both"/>
            </w:pPr>
            <w:r>
              <w:rPr>
                <w:rFonts w:ascii="Times New Roman"/>
                <w:b w:val="false"/>
                <w:i w:val="false"/>
                <w:color w:val="000000"/>
                <w:sz w:val="20"/>
              </w:rPr>
              <w:t>
Сомасы</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4"/>
          <w:p>
            <w:pPr>
              <w:spacing w:after="20"/>
              <w:ind w:left="20"/>
              <w:jc w:val="both"/>
            </w:pPr>
            <w:r>
              <w:rPr>
                <w:rFonts w:ascii="Times New Roman"/>
                <w:b w:val="false"/>
                <w:i w:val="false"/>
                <w:color w:val="000000"/>
                <w:sz w:val="20"/>
              </w:rPr>
              <w:t>
Сомасы</w:t>
            </w:r>
          </w:p>
          <w:bookmarkEnd w:id="36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28-қосымша</w:t>
            </w:r>
          </w:p>
        </w:tc>
      </w:tr>
    </w:tbl>
    <w:bookmarkStart w:name="z393" w:id="365"/>
    <w:p>
      <w:pPr>
        <w:spacing w:after="0"/>
        <w:ind w:left="0"/>
        <w:jc w:val="left"/>
      </w:pPr>
      <w:r>
        <w:rPr>
          <w:rFonts w:ascii="Times New Roman"/>
          <w:b/>
          <w:i w:val="false"/>
          <w:color w:val="000000"/>
        </w:rPr>
        <w:t xml:space="preserve"> 2022 жылға арналған Қарасу ауылдық округінің бюджеті</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6"/>
          <w:p>
            <w:pPr>
              <w:spacing w:after="20"/>
              <w:ind w:left="20"/>
              <w:jc w:val="both"/>
            </w:pPr>
            <w:r>
              <w:rPr>
                <w:rFonts w:ascii="Times New Roman"/>
                <w:b w:val="false"/>
                <w:i w:val="false"/>
                <w:color w:val="000000"/>
                <w:sz w:val="20"/>
              </w:rPr>
              <w:t>
Сомасы</w:t>
            </w:r>
          </w:p>
          <w:bookmarkEnd w:id="36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7"/>
          <w:p>
            <w:pPr>
              <w:spacing w:after="20"/>
              <w:ind w:left="20"/>
              <w:jc w:val="both"/>
            </w:pPr>
            <w:r>
              <w:rPr>
                <w:rFonts w:ascii="Times New Roman"/>
                <w:b w:val="false"/>
                <w:i w:val="false"/>
                <w:color w:val="000000"/>
                <w:sz w:val="20"/>
              </w:rPr>
              <w:t>
Сомасы</w:t>
            </w:r>
          </w:p>
          <w:bookmarkEnd w:id="36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0"/>
          <w:p>
            <w:pPr>
              <w:spacing w:after="20"/>
              <w:ind w:left="20"/>
              <w:jc w:val="both"/>
            </w:pPr>
            <w:r>
              <w:rPr>
                <w:rFonts w:ascii="Times New Roman"/>
                <w:b w:val="false"/>
                <w:i w:val="false"/>
                <w:color w:val="000000"/>
                <w:sz w:val="20"/>
              </w:rPr>
              <w:t>
Сомасы</w:t>
            </w:r>
          </w:p>
          <w:bookmarkEnd w:id="37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31-қосымша</w:t>
            </w:r>
          </w:p>
        </w:tc>
      </w:tr>
    </w:tbl>
    <w:bookmarkStart w:name="z401" w:id="371"/>
    <w:p>
      <w:pPr>
        <w:spacing w:after="0"/>
        <w:ind w:left="0"/>
        <w:jc w:val="left"/>
      </w:pPr>
      <w:r>
        <w:rPr>
          <w:rFonts w:ascii="Times New Roman"/>
          <w:b/>
          <w:i w:val="false"/>
          <w:color w:val="000000"/>
        </w:rPr>
        <w:t xml:space="preserve"> 2022 жылға арналған Қарашілік ауылдық округінің бюджеті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2"/>
          <w:p>
            <w:pPr>
              <w:spacing w:after="20"/>
              <w:ind w:left="20"/>
              <w:jc w:val="both"/>
            </w:pPr>
            <w:r>
              <w:rPr>
                <w:rFonts w:ascii="Times New Roman"/>
                <w:b w:val="false"/>
                <w:i w:val="false"/>
                <w:color w:val="000000"/>
                <w:sz w:val="20"/>
              </w:rPr>
              <w:t>
Сомасы</w:t>
            </w:r>
          </w:p>
          <w:bookmarkEnd w:id="37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5"/>
          <w:p>
            <w:pPr>
              <w:spacing w:after="20"/>
              <w:ind w:left="20"/>
              <w:jc w:val="both"/>
            </w:pPr>
            <w:r>
              <w:rPr>
                <w:rFonts w:ascii="Times New Roman"/>
                <w:b w:val="false"/>
                <w:i w:val="false"/>
                <w:color w:val="000000"/>
                <w:sz w:val="20"/>
              </w:rPr>
              <w:t>
Сомасы</w:t>
            </w:r>
          </w:p>
          <w:bookmarkEnd w:id="37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6"/>
          <w:p>
            <w:pPr>
              <w:spacing w:after="20"/>
              <w:ind w:left="20"/>
              <w:jc w:val="both"/>
            </w:pPr>
            <w:r>
              <w:rPr>
                <w:rFonts w:ascii="Times New Roman"/>
                <w:b w:val="false"/>
                <w:i w:val="false"/>
                <w:color w:val="000000"/>
                <w:sz w:val="20"/>
              </w:rPr>
              <w:t>
Сомасы</w:t>
            </w:r>
          </w:p>
          <w:bookmarkEnd w:id="37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34-қосымша</w:t>
            </w:r>
          </w:p>
        </w:tc>
      </w:tr>
    </w:tbl>
    <w:bookmarkStart w:name="z409" w:id="377"/>
    <w:p>
      <w:pPr>
        <w:spacing w:after="0"/>
        <w:ind w:left="0"/>
        <w:jc w:val="left"/>
      </w:pPr>
      <w:r>
        <w:rPr>
          <w:rFonts w:ascii="Times New Roman"/>
          <w:b/>
          <w:i w:val="false"/>
          <w:color w:val="000000"/>
        </w:rPr>
        <w:t xml:space="preserve"> 2022 жылға арналған Көшкентал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9"/>
          <w:p>
            <w:pPr>
              <w:spacing w:after="20"/>
              <w:ind w:left="20"/>
              <w:jc w:val="both"/>
            </w:pPr>
            <w:r>
              <w:rPr>
                <w:rFonts w:ascii="Times New Roman"/>
                <w:b w:val="false"/>
                <w:i w:val="false"/>
                <w:color w:val="000000"/>
                <w:sz w:val="20"/>
              </w:rPr>
              <w:t>
Сомасы</w:t>
            </w:r>
          </w:p>
          <w:bookmarkEnd w:id="37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0"/>
          <w:p>
            <w:pPr>
              <w:spacing w:after="20"/>
              <w:ind w:left="20"/>
              <w:jc w:val="both"/>
            </w:pPr>
            <w:r>
              <w:rPr>
                <w:rFonts w:ascii="Times New Roman"/>
                <w:b w:val="false"/>
                <w:i w:val="false"/>
                <w:color w:val="000000"/>
                <w:sz w:val="20"/>
              </w:rPr>
              <w:t>
Сомасы</w:t>
            </w:r>
          </w:p>
          <w:bookmarkEnd w:id="38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1"/>
          <w:p>
            <w:pPr>
              <w:spacing w:after="20"/>
              <w:ind w:left="20"/>
              <w:jc w:val="both"/>
            </w:pPr>
            <w:r>
              <w:rPr>
                <w:rFonts w:ascii="Times New Roman"/>
                <w:b w:val="false"/>
                <w:i w:val="false"/>
                <w:color w:val="000000"/>
                <w:sz w:val="20"/>
              </w:rPr>
              <w:t>
Сомасы</w:t>
            </w:r>
          </w:p>
          <w:bookmarkEnd w:id="38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2"/>
          <w:p>
            <w:pPr>
              <w:spacing w:after="20"/>
              <w:ind w:left="20"/>
              <w:jc w:val="both"/>
            </w:pPr>
            <w:r>
              <w:rPr>
                <w:rFonts w:ascii="Times New Roman"/>
                <w:b w:val="false"/>
                <w:i w:val="false"/>
                <w:color w:val="000000"/>
                <w:sz w:val="20"/>
              </w:rPr>
              <w:t>
Сомасы</w:t>
            </w:r>
          </w:p>
          <w:bookmarkEnd w:id="38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37-қосымша</w:t>
            </w:r>
          </w:p>
        </w:tc>
      </w:tr>
    </w:tbl>
    <w:bookmarkStart w:name="z417" w:id="383"/>
    <w:p>
      <w:pPr>
        <w:spacing w:after="0"/>
        <w:ind w:left="0"/>
        <w:jc w:val="left"/>
      </w:pPr>
      <w:r>
        <w:rPr>
          <w:rFonts w:ascii="Times New Roman"/>
          <w:b/>
          <w:i w:val="false"/>
          <w:color w:val="000000"/>
        </w:rPr>
        <w:t xml:space="preserve"> 2022 жылға арналған Қызылағаш ауылдық округінің бюджеті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6"/>
          <w:p>
            <w:pPr>
              <w:spacing w:after="20"/>
              <w:ind w:left="20"/>
              <w:jc w:val="both"/>
            </w:pPr>
            <w:r>
              <w:rPr>
                <w:rFonts w:ascii="Times New Roman"/>
                <w:b w:val="false"/>
                <w:i w:val="false"/>
                <w:color w:val="000000"/>
                <w:sz w:val="20"/>
              </w:rPr>
              <w:t>
Сомасы</w:t>
            </w:r>
          </w:p>
          <w:bookmarkEnd w:id="38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7"/>
          <w:p>
            <w:pPr>
              <w:spacing w:after="20"/>
              <w:ind w:left="20"/>
              <w:jc w:val="both"/>
            </w:pPr>
            <w:r>
              <w:rPr>
                <w:rFonts w:ascii="Times New Roman"/>
                <w:b w:val="false"/>
                <w:i w:val="false"/>
                <w:color w:val="000000"/>
                <w:sz w:val="20"/>
              </w:rPr>
              <w:t>
Сомасы</w:t>
            </w:r>
          </w:p>
          <w:bookmarkEnd w:id="38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8"/>
          <w:p>
            <w:pPr>
              <w:spacing w:after="20"/>
              <w:ind w:left="20"/>
              <w:jc w:val="both"/>
            </w:pPr>
            <w:r>
              <w:rPr>
                <w:rFonts w:ascii="Times New Roman"/>
                <w:b w:val="false"/>
                <w:i w:val="false"/>
                <w:color w:val="000000"/>
                <w:sz w:val="20"/>
              </w:rPr>
              <w:t>
Сомасы</w:t>
            </w:r>
          </w:p>
          <w:bookmarkEnd w:id="3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40-қосымша</w:t>
            </w:r>
          </w:p>
        </w:tc>
      </w:tr>
    </w:tbl>
    <w:bookmarkStart w:name="z425" w:id="389"/>
    <w:p>
      <w:pPr>
        <w:spacing w:after="0"/>
        <w:ind w:left="0"/>
        <w:jc w:val="left"/>
      </w:pPr>
      <w:r>
        <w:rPr>
          <w:rFonts w:ascii="Times New Roman"/>
          <w:b/>
          <w:i w:val="false"/>
          <w:color w:val="000000"/>
        </w:rPr>
        <w:t xml:space="preserve"> 2022 жылға арналған Матай ауылдық округінің бюджеті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0"/>
          <w:p>
            <w:pPr>
              <w:spacing w:after="20"/>
              <w:ind w:left="20"/>
              <w:jc w:val="both"/>
            </w:pPr>
            <w:r>
              <w:rPr>
                <w:rFonts w:ascii="Times New Roman"/>
                <w:b w:val="false"/>
                <w:i w:val="false"/>
                <w:color w:val="000000"/>
                <w:sz w:val="20"/>
              </w:rPr>
              <w:t>
Сомасы</w:t>
            </w:r>
          </w:p>
          <w:bookmarkEnd w:id="3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1"/>
          <w:p>
            <w:pPr>
              <w:spacing w:after="20"/>
              <w:ind w:left="20"/>
              <w:jc w:val="both"/>
            </w:pPr>
            <w:r>
              <w:rPr>
                <w:rFonts w:ascii="Times New Roman"/>
                <w:b w:val="false"/>
                <w:i w:val="false"/>
                <w:color w:val="000000"/>
                <w:sz w:val="20"/>
              </w:rPr>
              <w:t>
Сомасы</w:t>
            </w:r>
          </w:p>
          <w:bookmarkEnd w:id="39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2"/>
          <w:p>
            <w:pPr>
              <w:spacing w:after="20"/>
              <w:ind w:left="20"/>
              <w:jc w:val="both"/>
            </w:pPr>
            <w:r>
              <w:rPr>
                <w:rFonts w:ascii="Times New Roman"/>
                <w:b w:val="false"/>
                <w:i w:val="false"/>
                <w:color w:val="000000"/>
                <w:sz w:val="20"/>
              </w:rPr>
              <w:t>
Сомасы</w:t>
            </w:r>
          </w:p>
          <w:bookmarkEnd w:id="3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43-қосымша</w:t>
            </w:r>
          </w:p>
        </w:tc>
      </w:tr>
    </w:tbl>
    <w:bookmarkStart w:name="z433" w:id="395"/>
    <w:p>
      <w:pPr>
        <w:spacing w:after="0"/>
        <w:ind w:left="0"/>
        <w:jc w:val="left"/>
      </w:pPr>
      <w:r>
        <w:rPr>
          <w:rFonts w:ascii="Times New Roman"/>
          <w:b/>
          <w:i w:val="false"/>
          <w:color w:val="000000"/>
        </w:rPr>
        <w:t xml:space="preserve"> 2022 жылға арналған Молалы ауылдық округінің бюджеті</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96"/>
          <w:p>
            <w:pPr>
              <w:spacing w:after="20"/>
              <w:ind w:left="20"/>
              <w:jc w:val="both"/>
            </w:pPr>
            <w:r>
              <w:rPr>
                <w:rFonts w:ascii="Times New Roman"/>
                <w:b w:val="false"/>
                <w:i w:val="false"/>
                <w:color w:val="000000"/>
                <w:sz w:val="20"/>
              </w:rPr>
              <w:t>
Сомасы</w:t>
            </w:r>
          </w:p>
          <w:bookmarkEnd w:id="3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7"/>
          <w:p>
            <w:pPr>
              <w:spacing w:after="20"/>
              <w:ind w:left="20"/>
              <w:jc w:val="both"/>
            </w:pPr>
            <w:r>
              <w:rPr>
                <w:rFonts w:ascii="Times New Roman"/>
                <w:b w:val="false"/>
                <w:i w:val="false"/>
                <w:color w:val="000000"/>
                <w:sz w:val="20"/>
              </w:rPr>
              <w:t>
Сомасы</w:t>
            </w:r>
          </w:p>
          <w:bookmarkEnd w:id="397"/>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98"/>
          <w:p>
            <w:pPr>
              <w:spacing w:after="20"/>
              <w:ind w:left="20"/>
              <w:jc w:val="both"/>
            </w:pPr>
            <w:r>
              <w:rPr>
                <w:rFonts w:ascii="Times New Roman"/>
                <w:b w:val="false"/>
                <w:i w:val="false"/>
                <w:color w:val="000000"/>
                <w:sz w:val="20"/>
              </w:rPr>
              <w:t>
Сомасы</w:t>
            </w:r>
          </w:p>
          <w:bookmarkEnd w:id="39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0"/>
          <w:p>
            <w:pPr>
              <w:spacing w:after="20"/>
              <w:ind w:left="20"/>
              <w:jc w:val="both"/>
            </w:pPr>
            <w:r>
              <w:rPr>
                <w:rFonts w:ascii="Times New Roman"/>
                <w:b w:val="false"/>
                <w:i w:val="false"/>
                <w:color w:val="000000"/>
                <w:sz w:val="20"/>
              </w:rPr>
              <w:t>
Сомасы</w:t>
            </w:r>
          </w:p>
          <w:bookmarkEnd w:id="40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46-қосымша</w:t>
            </w:r>
          </w:p>
        </w:tc>
      </w:tr>
    </w:tbl>
    <w:bookmarkStart w:name="z441" w:id="401"/>
    <w:p>
      <w:pPr>
        <w:spacing w:after="0"/>
        <w:ind w:left="0"/>
        <w:jc w:val="left"/>
      </w:pPr>
      <w:r>
        <w:rPr>
          <w:rFonts w:ascii="Times New Roman"/>
          <w:b/>
          <w:i w:val="false"/>
          <w:color w:val="000000"/>
        </w:rPr>
        <w:t xml:space="preserve"> 2022 жылға арналған Ойтоған ауылдық округінің бюджеті</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2"/>
          <w:p>
            <w:pPr>
              <w:spacing w:after="20"/>
              <w:ind w:left="20"/>
              <w:jc w:val="both"/>
            </w:pPr>
            <w:r>
              <w:rPr>
                <w:rFonts w:ascii="Times New Roman"/>
                <w:b w:val="false"/>
                <w:i w:val="false"/>
                <w:color w:val="000000"/>
                <w:sz w:val="20"/>
              </w:rPr>
              <w:t>
Сомасы</w:t>
            </w:r>
          </w:p>
          <w:bookmarkEnd w:id="40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3"/>
          <w:p>
            <w:pPr>
              <w:spacing w:after="20"/>
              <w:ind w:left="20"/>
              <w:jc w:val="both"/>
            </w:pPr>
            <w:r>
              <w:rPr>
                <w:rFonts w:ascii="Times New Roman"/>
                <w:b w:val="false"/>
                <w:i w:val="false"/>
                <w:color w:val="000000"/>
                <w:sz w:val="20"/>
              </w:rPr>
              <w:t>
Сомасы</w:t>
            </w:r>
          </w:p>
          <w:bookmarkEnd w:id="40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04"/>
          <w:p>
            <w:pPr>
              <w:spacing w:after="20"/>
              <w:ind w:left="20"/>
              <w:jc w:val="both"/>
            </w:pPr>
            <w:r>
              <w:rPr>
                <w:rFonts w:ascii="Times New Roman"/>
                <w:b w:val="false"/>
                <w:i w:val="false"/>
                <w:color w:val="000000"/>
                <w:sz w:val="20"/>
              </w:rPr>
              <w:t>
Сомасы</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06"/>
          <w:p>
            <w:pPr>
              <w:spacing w:after="20"/>
              <w:ind w:left="20"/>
              <w:jc w:val="both"/>
            </w:pPr>
            <w:r>
              <w:rPr>
                <w:rFonts w:ascii="Times New Roman"/>
                <w:b w:val="false"/>
                <w:i w:val="false"/>
                <w:color w:val="000000"/>
                <w:sz w:val="20"/>
              </w:rPr>
              <w:t>
Сомасы</w:t>
            </w:r>
          </w:p>
          <w:bookmarkEnd w:id="40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"14" қыркүйектегі № 30-115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2021 жылғы "29" желтоқсандағы № 18-68 шешіміне 49-қосымша</w:t>
            </w:r>
          </w:p>
        </w:tc>
      </w:tr>
    </w:tbl>
    <w:bookmarkStart w:name="z449" w:id="407"/>
    <w:p>
      <w:pPr>
        <w:spacing w:after="0"/>
        <w:ind w:left="0"/>
        <w:jc w:val="left"/>
      </w:pPr>
      <w:r>
        <w:rPr>
          <w:rFonts w:ascii="Times New Roman"/>
          <w:b/>
          <w:i w:val="false"/>
          <w:color w:val="000000"/>
        </w:rPr>
        <w:t xml:space="preserve"> 2022 жылға арналған Суықсай ауылдық округінің бюджеті</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бюджетінен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08"/>
          <w:p>
            <w:pPr>
              <w:spacing w:after="20"/>
              <w:ind w:left="20"/>
              <w:jc w:val="both"/>
            </w:pPr>
            <w:r>
              <w:rPr>
                <w:rFonts w:ascii="Times New Roman"/>
                <w:b w:val="false"/>
                <w:i w:val="false"/>
                <w:color w:val="000000"/>
                <w:sz w:val="20"/>
              </w:rPr>
              <w:t>
Сомасы</w:t>
            </w:r>
          </w:p>
          <w:bookmarkEnd w:id="40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0"/>
          <w:p>
            <w:pPr>
              <w:spacing w:after="20"/>
              <w:ind w:left="20"/>
              <w:jc w:val="both"/>
            </w:pPr>
            <w:r>
              <w:rPr>
                <w:rFonts w:ascii="Times New Roman"/>
                <w:b w:val="false"/>
                <w:i w:val="false"/>
                <w:color w:val="000000"/>
                <w:sz w:val="20"/>
              </w:rPr>
              <w:t>
Сомасы</w:t>
            </w:r>
          </w:p>
          <w:bookmarkEnd w:id="41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11"/>
          <w:p>
            <w:pPr>
              <w:spacing w:after="20"/>
              <w:ind w:left="20"/>
              <w:jc w:val="both"/>
            </w:pPr>
            <w:r>
              <w:rPr>
                <w:rFonts w:ascii="Times New Roman"/>
                <w:b w:val="false"/>
                <w:i w:val="false"/>
                <w:color w:val="000000"/>
                <w:sz w:val="20"/>
              </w:rPr>
              <w:t>
Сомасы</w:t>
            </w:r>
          </w:p>
          <w:bookmarkEnd w:id="41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2"/>
          <w:p>
            <w:pPr>
              <w:spacing w:after="20"/>
              <w:ind w:left="20"/>
              <w:jc w:val="both"/>
            </w:pPr>
            <w:r>
              <w:rPr>
                <w:rFonts w:ascii="Times New Roman"/>
                <w:b w:val="false"/>
                <w:i w:val="false"/>
                <w:color w:val="000000"/>
                <w:sz w:val="20"/>
              </w:rPr>
              <w:t>
Сомасы</w:t>
            </w:r>
          </w:p>
          <w:bookmarkEnd w:id="41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