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46a5" w14:textId="1934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28 желтоқсандағы "Текелі қаласының 2022-2024 жылдарға арналған бюджеті туралы" № 12-61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2022 жылғы 12 желтоқсандағы № 22-114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163467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5 560 530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1 144 062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16 212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35 180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4 365 076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5 727 326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1 916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3 171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1 255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29 000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29 000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197 712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197 712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3 171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31 853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226 394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12 желтоқсандағы № 22-114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№ 12-61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2022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