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070d" w14:textId="5d60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"Текелі қаласының 2022-2024 жылдарға арналған бюджеті туралы" № 12-61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14 қыркүйектегі № 20-95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2022-2024 жылдарға арналған бюджеті туралы" 2021 жылғы 28 желтоқсандағы № 12-61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5 381 855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1 228 761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29 282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22 800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4 101 012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5 984 285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6 512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7 767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29 000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29 000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637 942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637 942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423 447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31 853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246 348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14 қыркүйектегі № 20-95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