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dd64" w14:textId="bf6d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29 желтоқсандағы № 112 "Талдықорған қаласының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14 желтоқсандағы № 195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Еркін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330 833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279 837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339 413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8 580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Өтенай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300 169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228 169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310 159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9 990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9 990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9 990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"14" желтоқсандағы № 195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"14" желтоқсандағы № 195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