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ba34" w14:textId="fc8b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24 желтоқсандағы № 107 "Талдықорған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2022 жылғы 1 желтоқсандағы № 192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2022-2024 жылдарға арналған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32 433 058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5 325 324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345 433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4 237 035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22 525 266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37 703 242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821 431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840 371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18 940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6 091 615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6 091 615 мың теңге: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6 773 916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5 074 922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4 392 621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01 желтоқсандағы № 192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"Талдықорған қалалық мәслихатының 2021 жылғы 24 желтоқсандағы №107 шешіміне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Корпорациялық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