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459d" w14:textId="61c4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2021 жылғы 29 желтоқсандағы № 112 "Талдықорған қаласының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2022 жылғы 8 қарашадағы № 187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2022-2024 жылдарға арналған бюджеттері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163559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Еркін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330 833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50 996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279 837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339 413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8 580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8 580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8 580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Өтенай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300 169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72 000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228 169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310 159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9 990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9 990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9 990 мың теңге.".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"08" қарашадағы № 187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"08" қарашадағы № 187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4-қосымша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Өтенай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