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2cb1" w14:textId="3162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24 желтоқсандағы № 107 "Талдықорған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28 қазандағы № 181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2022-2024 жылдарға арналған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33 627 307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5 251 577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1 047 093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4 211 122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23 117 515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40 544 399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945 555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964 495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18 940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7 862 647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7 862 647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8 748 180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5 074 922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4 189 389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қаланың мәслихатының 2022 жылғы 28 қазандағы № 181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қаланың мәслихатының 2022 жылғы 24 желтоқсандағы № 107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