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07a6f" w14:textId="0607a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қалалық мәслихатының 2021 жылғы 29 желтоқсандағы № 112 "Талдықорған қаласының ауылдық округтерінің 2022-2024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Талдықорған қалалық мәслихатының 2022 жылғы 16 қыркүйектегі № 173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Талдықорған қалалық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Талдықорған қалалық мәслихатының "Талдықорған қаласының ауылдық округтерінің 2022-2024 жылдарға арналған бюджеттері туралы"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163559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Еркін ауылдық округінің бюджеті тиісінше осы шешімнің 1, 2 және 3-қосымшаларына сәйкес, 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330 833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50 996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279 837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339 413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8 580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8 580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8 580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2022-2024 жылдарға арналған Өтенай ауылдық округінің бюджеті тиісінше осы шешімнің 4, 5 және 6-қосымшаларына сәйкес, оның ішінде 2022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312 474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70 000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242 474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322 464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9 990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9 990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9 990 мың теңге.".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1, 2-қосымшаларына сәйкес жаңа редакцияда баяндалсын.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2022 жылғы "16" қыркүйектегі № 173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2021 жылғы "29" желтоқсандағы № 112 шешіміне 1-қосымша</w:t>
            </w:r>
          </w:p>
        </w:tc>
      </w:tr>
    </w:tbl>
    <w:bookmarkStart w:name="z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Еркін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2022 жылғы "16" қыркүйектегі № 173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2021 жылғы "29" желтоқсандағы № 112 шешіміне 4-қосымша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2022 жылға арналған Өтенай ауылдық округінің бюджеті 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